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9eb11" w14:textId="a39eb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26 декабря 2022 года № 1324. Зарегистрирован в Министерстве юстиции Республики Казахстан 27 декабря 2022 года № 31302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финансов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17 марта 2015 года № 178 "Об утверждении Правил проведения электронного аукциона по продаже имущества банкрота и определении его организатора" (зарегистрирован в Реестре государственной регистрации нормативных правовых актов под № 10753):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электронного аукциона по продаже имущества банкрота,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Электронный аукцион проводится в период с 10:00 до 17:00 часов по времени города Астаны, при этом электронный аукцион начинается не позднее 15:00 часов по времени города Астаны.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Участники электронного аукциона в течение одного часа до его начала заходят в аукционный зал, используя ЭЦП и аукционный номер, и указывают свое ценовое предложение за лот с учетом стартовой цены, но не ниже минимальной цены при ее установлении Планом продажи.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аукцион начинается в указанное в информационном сообщении о проведении электронного аукциона время города Астаны.";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если на момент завершения электронного аукциона в 17:00 часов по времени города Астаны победитель аукциона не определен, то победителем признается участник, последний подтвердивший свое желание приобрести лот, а электронный аукцион по данному лоту признается состоявшимся.";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февраля 2018 года № 111 "Об утверждении Правил реализации имущества, заложенного налогоплательщиком и (или) третьим лицом, а также ограниченного в распоряжении имущества налогоплательщика (налогового агента) в счет налоговой задолженности, плательщика – в счет задолженности по таможенным платежам, налогам, специальным, антидемпинговым, компенсационным пошлинам, пеней, процентов" (зарегистрирован в Реестре государственной регистрации нормативных правовых актов под № 16387):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имущества, заложенного налогоплательщиком и (или) третьим лицом, а также ограниченного в распоряжении имущества налогоплательщика (налогового агента) в счет налоговой задолженности, плательщика – в счет задолженности по таможенным платежам, налогам, специальным, антидемпинговым, компенсационным пошлинам, пеней, процентов, утвержденных указанным приказом: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первую и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Электронный аукцион проводится в период времени с 10:00 до 17:00 часов времени города Астаны, при этом электронный аукцион начинается не позднее 15:00 часов по времени города Астаны.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электронного аукциона в течение одного часа до начала аукциона регистрируются в аукционном зале, используя электронно-цифровую подпись. Аукцион начинается в указанное в извещении о проведении торгов время города Астаны путем автоматического размещения в аукционном зале стартовой цены лота.".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