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43f9" w14:textId="c2d4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декабря 2022 года № 438. Зарегистрирован в Министерстве юстиции Республики Казахстан 26 декабря 2022 года № 31259. Утратил силу приказом и.о. Министра водных ресурсов и ирригации Республики Казахстан от 13 мая 2025 года № 91-НҚ.</w:t>
      </w:r>
    </w:p>
    <w:p>
      <w:pPr>
        <w:spacing w:after="0"/>
        <w:ind w:left="0"/>
        <w:jc w:val="both"/>
      </w:pPr>
      <w:r>
        <w:rPr>
          <w:rFonts w:ascii="Times New Roman"/>
          <w:b w:val="false"/>
          <w:i w:val="false"/>
          <w:color w:val="ff0000"/>
          <w:sz w:val="28"/>
        </w:rPr>
        <w:t xml:space="preserve">
      Сноска. Утратил силу приказом и.о. Министра водных ресурсов и ирригации РК от 13.05.2025 </w:t>
      </w:r>
      <w:r>
        <w:rPr>
          <w:rFonts w:ascii="Times New Roman"/>
          <w:b w:val="false"/>
          <w:i w:val="false"/>
          <w:color w:val="ff0000"/>
          <w:sz w:val="28"/>
        </w:rPr>
        <w:t>№ 91-НҚ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государственных услуг и цифровизации агропромышленного комплекса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настоящего приказа в акционерное общество "Национальные информационные технологии", некоммерческое акционерное общество "Государственная корпорация "Правительство для граждан", местные исполнительные органы областей, городов республиканского значения и столицы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Бекбауов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Агенство по защите и</w:t>
            </w:r>
          </w:p>
          <w:p>
            <w:pPr>
              <w:spacing w:after="20"/>
              <w:ind w:left="20"/>
              <w:jc w:val="both"/>
            </w:pPr>
            <w:r>
              <w:rPr>
                <w:rFonts w:ascii="Times New Roman"/>
                <w:b w:val="false"/>
                <w:i/>
                <w:color w:val="000000"/>
                <w:sz w:val="20"/>
              </w:rPr>
              <w:t>развитию конкуренции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w:t>
            </w: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2022 года № 438</w:t>
            </w:r>
          </w:p>
        </w:tc>
      </w:tr>
    </w:tbl>
    <w:bookmarkStart w:name="z20" w:id="8"/>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 и дополнения</w:t>
      </w:r>
    </w:p>
    <w:bookmarkEnd w:id="8"/>
    <w:bookmarkStart w:name="z21"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w:t>
      </w:r>
    </w:p>
    <w:bookmarkEnd w:id="9"/>
    <w:bookmarkStart w:name="z2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указанным приказом:</w:t>
      </w:r>
    </w:p>
    <w:bookmarkEnd w:id="10"/>
    <w:bookmarkStart w:name="z2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6" w:id="12"/>
    <w:p>
      <w:pPr>
        <w:spacing w:after="0"/>
        <w:ind w:left="0"/>
        <w:jc w:val="both"/>
      </w:pPr>
      <w:r>
        <w:rPr>
          <w:rFonts w:ascii="Times New Roman"/>
          <w:b w:val="false"/>
          <w:i w:val="false"/>
          <w:color w:val="000000"/>
          <w:sz w:val="28"/>
        </w:rPr>
        <w:t xml:space="preserve">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 </w:t>
      </w:r>
    </w:p>
    <w:bookmarkEnd w:id="12"/>
    <w:bookmarkStart w:name="z27" w:id="13"/>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3"/>
    <w:bookmarkStart w:name="z28" w:id="14"/>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0" w:id="15"/>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15"/>
    <w:bookmarkStart w:name="z31" w:id="16"/>
    <w:p>
      <w:pPr>
        <w:spacing w:after="0"/>
        <w:ind w:left="0"/>
        <w:jc w:val="both"/>
      </w:pPr>
      <w:r>
        <w:rPr>
          <w:rFonts w:ascii="Times New Roman"/>
          <w:b w:val="false"/>
          <w:i w:val="false"/>
          <w:color w:val="000000"/>
          <w:sz w:val="28"/>
        </w:rPr>
        <w:t>
      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16"/>
    <w:bookmarkStart w:name="z32" w:id="17"/>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17"/>
    <w:bookmarkStart w:name="z33" w:id="18"/>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18"/>
    <w:bookmarkStart w:name="z34" w:id="19"/>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19"/>
    <w:bookmarkStart w:name="z35" w:id="20"/>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0"/>
    <w:bookmarkStart w:name="z36" w:id="2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1"/>
    <w:bookmarkStart w:name="z37" w:id="2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22"/>
    <w:bookmarkStart w:name="z38" w:id="23"/>
    <w:p>
      <w:pPr>
        <w:spacing w:after="0"/>
        <w:ind w:left="0"/>
        <w:jc w:val="both"/>
      </w:pPr>
      <w:r>
        <w:rPr>
          <w:rFonts w:ascii="Times New Roman"/>
          <w:b w:val="false"/>
          <w:i w:val="false"/>
          <w:color w:val="000000"/>
          <w:sz w:val="28"/>
        </w:rPr>
        <w:t>
      2) регистрации в ГИСС заявки, поданной перерабатывающим предприятием и подписанной ЭЦП;</w:t>
      </w:r>
    </w:p>
    <w:bookmarkEnd w:id="23"/>
    <w:bookmarkStart w:name="z39" w:id="24"/>
    <w:p>
      <w:pPr>
        <w:spacing w:after="0"/>
        <w:ind w:left="0"/>
        <w:jc w:val="both"/>
      </w:pPr>
      <w:r>
        <w:rPr>
          <w:rFonts w:ascii="Times New Roman"/>
          <w:b w:val="false"/>
          <w:i w:val="false"/>
          <w:color w:val="000000"/>
          <w:sz w:val="28"/>
        </w:rPr>
        <w:t>
      3) подтверждении приобретения сельскохозяйственной продукции перерабатывающим предприятием в результате информационного взаимодействия ГИСС и информационной системы электронных счетов-фактур (далее – ИС ЭСФ) (наличие соответствующего электронного счета-фактуры поставщика сельскохозяйственной продукции, выписанного не ранее четвертого квартала предыдущего года).</w:t>
      </w:r>
    </w:p>
    <w:bookmarkEnd w:id="24"/>
    <w:bookmarkStart w:name="z40" w:id="25"/>
    <w:p>
      <w:pPr>
        <w:spacing w:after="0"/>
        <w:ind w:left="0"/>
        <w:jc w:val="both"/>
      </w:pPr>
      <w:r>
        <w:rPr>
          <w:rFonts w:ascii="Times New Roman"/>
          <w:b w:val="false"/>
          <w:i w:val="false"/>
          <w:color w:val="000000"/>
          <w:sz w:val="28"/>
        </w:rPr>
        <w:t>
      При приобретении перерабатывающим предприятием пшеницы у продавца, не использующего ИС ЭСФ, затраты на приобретение сельскохозяйственной продукции из стран, не являющихся членами Евразийского экономического союза, подтверждаются таможенной декларацией на товары.</w:t>
      </w:r>
    </w:p>
    <w:bookmarkEnd w:id="25"/>
    <w:bookmarkStart w:name="z41" w:id="26"/>
    <w:p>
      <w:pPr>
        <w:spacing w:after="0"/>
        <w:ind w:left="0"/>
        <w:jc w:val="both"/>
      </w:pPr>
      <w:r>
        <w:rPr>
          <w:rFonts w:ascii="Times New Roman"/>
          <w:b w:val="false"/>
          <w:i w:val="false"/>
          <w:color w:val="000000"/>
          <w:sz w:val="28"/>
        </w:rPr>
        <w:t xml:space="preserve">
      При приобретении перерабатывающим предприятием пшеницы у продавца, не использующего ИС ЭСФ, затраты на приобретение сельскохозяйственной продукции из государств-членов Евразийского экономического союза подтверждаются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помещении сельскохозяйственной продукции под таможенные процедуры свободной таможенной зоны или свободного склада на территории Республики Казахстан – копией таможенной декларации, заверенной таможенным органом Республики Казахстан.</w:t>
      </w:r>
    </w:p>
    <w:bookmarkEnd w:id="26"/>
    <w:bookmarkStart w:name="z42" w:id="27"/>
    <w:p>
      <w:pPr>
        <w:spacing w:after="0"/>
        <w:ind w:left="0"/>
        <w:jc w:val="both"/>
      </w:pPr>
      <w:r>
        <w:rPr>
          <w:rFonts w:ascii="Times New Roman"/>
          <w:b w:val="false"/>
          <w:i w:val="false"/>
          <w:color w:val="000000"/>
          <w:sz w:val="28"/>
        </w:rPr>
        <w:t>
      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27"/>
    <w:bookmarkStart w:name="z43" w:id="2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"18. Для предоставления доступа к данным реестра через веб-портал ГИСС (далее – Личный кабинет):</w:t>
      </w:r>
    </w:p>
    <w:bookmarkEnd w:id="29"/>
    <w:bookmarkStart w:name="z46" w:id="30"/>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30"/>
    <w:bookmarkStart w:name="z47" w:id="31"/>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9" w:id="32"/>
    <w:p>
      <w:pPr>
        <w:spacing w:after="0"/>
        <w:ind w:left="0"/>
        <w:jc w:val="both"/>
      </w:pPr>
      <w:r>
        <w:rPr>
          <w:rFonts w:ascii="Times New Roman"/>
          <w:b w:val="false"/>
          <w:i w:val="false"/>
          <w:color w:val="000000"/>
          <w:sz w:val="28"/>
        </w:rPr>
        <w:t>
      "20. Формирование и регистрация заявки производится в Личном кабинете в следующем порядке:</w:t>
      </w:r>
    </w:p>
    <w:bookmarkEnd w:id="32"/>
    <w:bookmarkStart w:name="z50" w:id="33"/>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 xml:space="preserve">подпункта 3) </w:t>
      </w:r>
      <w:r>
        <w:rPr>
          <w:rFonts w:ascii="Times New Roman"/>
          <w:b w:val="false"/>
          <w:i w:val="false"/>
          <w:color w:val="000000"/>
          <w:sz w:val="28"/>
        </w:rPr>
        <w:t xml:space="preserve"> пункта 14 настоящих Правил;</w:t>
      </w:r>
    </w:p>
    <w:bookmarkEnd w:id="33"/>
    <w:bookmarkStart w:name="z51" w:id="34"/>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34"/>
    <w:bookmarkStart w:name="z52" w:id="35"/>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35"/>
    <w:bookmarkStart w:name="z53" w:id="36"/>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5" w:id="37"/>
    <w:p>
      <w:pPr>
        <w:spacing w:after="0"/>
        <w:ind w:left="0"/>
        <w:jc w:val="both"/>
      </w:pPr>
      <w:r>
        <w:rPr>
          <w:rFonts w:ascii="Times New Roman"/>
          <w:b w:val="false"/>
          <w:i w:val="false"/>
          <w:color w:val="000000"/>
          <w:sz w:val="28"/>
        </w:rPr>
        <w:t xml:space="preserve">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37"/>
    <w:bookmarkStart w:name="z56" w:id="38"/>
    <w:p>
      <w:pPr>
        <w:spacing w:after="0"/>
        <w:ind w:left="0"/>
        <w:jc w:val="both"/>
      </w:pPr>
      <w:r>
        <w:rPr>
          <w:rFonts w:ascii="Times New Roman"/>
          <w:b w:val="false"/>
          <w:i w:val="false"/>
          <w:color w:val="000000"/>
          <w:sz w:val="28"/>
        </w:rPr>
        <w:t>
      При нехватке средств, предусмотренных на субсидии согласно плану финансирования на соответствующий финансовый год, заявки поступают в резерв (лист ожидания).</w:t>
      </w:r>
    </w:p>
    <w:bookmarkEnd w:id="38"/>
    <w:bookmarkStart w:name="z57" w:id="39"/>
    <w:p>
      <w:pPr>
        <w:spacing w:after="0"/>
        <w:ind w:left="0"/>
        <w:jc w:val="both"/>
      </w:pPr>
      <w:r>
        <w:rPr>
          <w:rFonts w:ascii="Times New Roman"/>
          <w:b w:val="false"/>
          <w:i w:val="false"/>
          <w:color w:val="000000"/>
          <w:sz w:val="28"/>
        </w:rPr>
        <w:t>
      Выплата субсидий по заявкам, поступившим в резерв (лист ожидания), осуществляется по очередности согласно дате и времени поступления заявок при выделении дополнительных бюджетных средств в текущем финансовом году, либо в последующих финансовых годах.</w:t>
      </w:r>
    </w:p>
    <w:bookmarkEnd w:id="39"/>
    <w:bookmarkStart w:name="z58" w:id="40"/>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40"/>
    <w:bookmarkStart w:name="z59" w:id="41"/>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41"/>
    <w:bookmarkStart w:name="z60" w:id="42"/>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Министерства сельского хозяйства Республики Казахстан, в которые вносятся изменения и дополнения (далее – Перечень).</w:t>
      </w:r>
    </w:p>
    <w:bookmarkStart w:name="z62" w:id="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января 2015 года № 9-1/71 "Об утверждении Правил субсидирования в рамках гарантирования и страхования займов субъектов агропромышленного комплекса" (зарегистрирован в Реестре государственной регистрации нормативных правовых актов № 12183):</w:t>
      </w:r>
    </w:p>
    <w:bookmarkEnd w:id="43"/>
    <w:bookmarkStart w:name="z6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в рамках гарантирования и страхования займов субъектов агропромышленного комплекса, утвержденных указанным приказом:</w:t>
      </w:r>
    </w:p>
    <w:bookmarkEnd w:id="44"/>
    <w:bookmarkStart w:name="z6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"11) предварительная заявка на получение субсидии по гарантированию –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"20)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субсидии, а также ее обработки посредством автоматической проверки заявки на соответствие условиям субсидирования;</w:t>
      </w:r>
    </w:p>
    <w:bookmarkEnd w:id="47"/>
    <w:bookmarkStart w:name="z70" w:id="48"/>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ГИСС) – интернет-ресурс, размещенный в сети Интернет, предоставляющий доступ к ГИСС;</w:t>
      </w:r>
    </w:p>
    <w:bookmarkEnd w:id="48"/>
    <w:bookmarkStart w:name="z71" w:id="49"/>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получение субсидии, а также о заемщиках, кредиторах, и иные сведения, отраженные в ГИСС;";</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3" w:id="50"/>
    <w:p>
      <w:pPr>
        <w:spacing w:after="0"/>
        <w:ind w:left="0"/>
        <w:jc w:val="both"/>
      </w:pPr>
      <w:r>
        <w:rPr>
          <w:rFonts w:ascii="Times New Roman"/>
          <w:b w:val="false"/>
          <w:i w:val="false"/>
          <w:color w:val="000000"/>
          <w:sz w:val="28"/>
        </w:rPr>
        <w:t>
      "15. Субсидии по гарантированию выплачиваются при соблюдении следующих условий:</w:t>
      </w:r>
    </w:p>
    <w:bookmarkEnd w:id="50"/>
    <w:bookmarkStart w:name="z74" w:id="51"/>
    <w:p>
      <w:pPr>
        <w:spacing w:after="0"/>
        <w:ind w:left="0"/>
        <w:jc w:val="both"/>
      </w:pPr>
      <w:r>
        <w:rPr>
          <w:rFonts w:ascii="Times New Roman"/>
          <w:b w:val="false"/>
          <w:i w:val="false"/>
          <w:color w:val="000000"/>
          <w:sz w:val="28"/>
        </w:rPr>
        <w:t xml:space="preserve">
      1) подачи гарантом, после заключения договора гарантии, заявки на получение субсидии по гарантированию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виде посредством взаимодействия веб-портала "электронного правительства" с ГИСС;</w:t>
      </w:r>
    </w:p>
    <w:bookmarkEnd w:id="51"/>
    <w:bookmarkStart w:name="z75" w:id="52"/>
    <w:p>
      <w:pPr>
        <w:spacing w:after="0"/>
        <w:ind w:left="0"/>
        <w:jc w:val="both"/>
      </w:pPr>
      <w:r>
        <w:rPr>
          <w:rFonts w:ascii="Times New Roman"/>
          <w:b w:val="false"/>
          <w:i w:val="false"/>
          <w:color w:val="000000"/>
          <w:sz w:val="28"/>
        </w:rPr>
        <w:t>
      2) регистрации заявки на получение субсидии по гарантированию в ГИСС;</w:t>
      </w:r>
    </w:p>
    <w:bookmarkEnd w:id="52"/>
    <w:bookmarkStart w:name="z76" w:id="53"/>
    <w:p>
      <w:pPr>
        <w:spacing w:after="0"/>
        <w:ind w:left="0"/>
        <w:jc w:val="both"/>
      </w:pPr>
      <w:r>
        <w:rPr>
          <w:rFonts w:ascii="Times New Roman"/>
          <w:b w:val="false"/>
          <w:i w:val="false"/>
          <w:color w:val="000000"/>
          <w:sz w:val="28"/>
        </w:rPr>
        <w:t>
      3) наличии в ГИСС лицевого счета у гаранта,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w:t>
      </w:r>
    </w:p>
    <w:bookmarkEnd w:id="53"/>
    <w:bookmarkStart w:name="z77" w:id="54"/>
    <w:p>
      <w:pPr>
        <w:spacing w:after="0"/>
        <w:ind w:left="0"/>
        <w:jc w:val="both"/>
      </w:pPr>
      <w:r>
        <w:rPr>
          <w:rFonts w:ascii="Times New Roman"/>
          <w:b w:val="false"/>
          <w:i w:val="false"/>
          <w:color w:val="000000"/>
          <w:sz w:val="28"/>
        </w:rPr>
        <w:t>
      16. Субсидии по страхованию выплачиваются при соблюдении следующих условий:</w:t>
      </w:r>
    </w:p>
    <w:bookmarkEnd w:id="54"/>
    <w:bookmarkStart w:name="z78" w:id="55"/>
    <w:p>
      <w:pPr>
        <w:spacing w:after="0"/>
        <w:ind w:left="0"/>
        <w:jc w:val="both"/>
      </w:pPr>
      <w:r>
        <w:rPr>
          <w:rFonts w:ascii="Times New Roman"/>
          <w:b w:val="false"/>
          <w:i w:val="false"/>
          <w:color w:val="000000"/>
          <w:sz w:val="28"/>
        </w:rPr>
        <w:t xml:space="preserve">
      1) подачи страховой организацией заявки на субсидирование по страхованию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электронном виде посредством взаимодействия веб-портала "электронного правительства" с ГИСС;</w:t>
      </w:r>
    </w:p>
    <w:bookmarkEnd w:id="55"/>
    <w:bookmarkStart w:name="z79" w:id="56"/>
    <w:p>
      <w:pPr>
        <w:spacing w:after="0"/>
        <w:ind w:left="0"/>
        <w:jc w:val="both"/>
      </w:pPr>
      <w:r>
        <w:rPr>
          <w:rFonts w:ascii="Times New Roman"/>
          <w:b w:val="false"/>
          <w:i w:val="false"/>
          <w:color w:val="000000"/>
          <w:sz w:val="28"/>
        </w:rPr>
        <w:t>
      2) регистрации заявки на субсидирование по страхованию в ГИСС;</w:t>
      </w:r>
    </w:p>
    <w:bookmarkEnd w:id="56"/>
    <w:bookmarkStart w:name="z80" w:id="57"/>
    <w:p>
      <w:pPr>
        <w:spacing w:after="0"/>
        <w:ind w:left="0"/>
        <w:jc w:val="both"/>
      </w:pPr>
      <w:r>
        <w:rPr>
          <w:rFonts w:ascii="Times New Roman"/>
          <w:b w:val="false"/>
          <w:i w:val="false"/>
          <w:color w:val="000000"/>
          <w:sz w:val="28"/>
        </w:rPr>
        <w:t>
      3) наличии в ГИСС лицевого счета заемщика и страховой организации, данные которых подтверждены в результате информационного взаимодействия ГИСС с государственными базами данных "Юридические лица" или "Физические лица";</w:t>
      </w:r>
    </w:p>
    <w:bookmarkEnd w:id="57"/>
    <w:bookmarkStart w:name="z81" w:id="58"/>
    <w:p>
      <w:pPr>
        <w:spacing w:after="0"/>
        <w:ind w:left="0"/>
        <w:jc w:val="both"/>
      </w:pPr>
      <w:r>
        <w:rPr>
          <w:rFonts w:ascii="Times New Roman"/>
          <w:b w:val="false"/>
          <w:i w:val="false"/>
          <w:color w:val="000000"/>
          <w:sz w:val="28"/>
        </w:rPr>
        <w:t xml:space="preserve">
      4) наличии на веб-портале по поданной заявке на субсидирование по страхованию действительного (не расторгнутого и не прекращенного) договора субсидирования в рамках страхования займов субъектов агропромышленного комплекса, заключенного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82" w:id="59"/>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"Субсидирование в рамках гарантирования и страхования займов субъектов агропромышленного комплекса" изложен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Перечень).</w:t>
      </w:r>
    </w:p>
    <w:bookmarkEnd w:id="59"/>
    <w:bookmarkStart w:name="z83" w:id="60"/>
    <w:p>
      <w:pPr>
        <w:spacing w:after="0"/>
        <w:ind w:left="0"/>
        <w:jc w:val="both"/>
      </w:pPr>
      <w:r>
        <w:rPr>
          <w:rFonts w:ascii="Times New Roman"/>
          <w:b w:val="false"/>
          <w:i w:val="false"/>
          <w:color w:val="000000"/>
          <w:sz w:val="28"/>
        </w:rPr>
        <w:t xml:space="preserve">
      Информационное взаимодействие веб-портала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60"/>
    <w:bookmarkStart w:name="z84" w:id="61"/>
    <w:p>
      <w:pPr>
        <w:spacing w:after="0"/>
        <w:ind w:left="0"/>
        <w:jc w:val="both"/>
      </w:pPr>
      <w:r>
        <w:rPr>
          <w:rFonts w:ascii="Times New Roman"/>
          <w:b w:val="false"/>
          <w:i w:val="false"/>
          <w:color w:val="000000"/>
          <w:sz w:val="28"/>
        </w:rPr>
        <w:t>
      18. В случае сбоя ГИСС, содержащей необходимые сведения для выдачи субсидий, МИО по вопросам сельского хозяйства (услугодатель) незамедлительно уведомляет Министерство сельского хозяйства Республики Казахстан (далее – Министерство) о возникшей ситуации, которое приступает к ее устранению.</w:t>
      </w:r>
    </w:p>
    <w:bookmarkEnd w:id="61"/>
    <w:bookmarkStart w:name="z85" w:id="62"/>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62"/>
    <w:bookmarkStart w:name="z86" w:id="63"/>
    <w:p>
      <w:pPr>
        <w:spacing w:after="0"/>
        <w:ind w:left="0"/>
        <w:jc w:val="both"/>
      </w:pPr>
      <w:r>
        <w:rPr>
          <w:rFonts w:ascii="Times New Roman"/>
          <w:b w:val="false"/>
          <w:i w:val="false"/>
          <w:color w:val="000000"/>
          <w:sz w:val="28"/>
        </w:rPr>
        <w:t xml:space="preserve">
      МИО по вопросам сельского хозяйства (услугодатель)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63"/>
    <w:bookmarkStart w:name="z87" w:id="64"/>
    <w:p>
      <w:pPr>
        <w:spacing w:after="0"/>
        <w:ind w:left="0"/>
        <w:jc w:val="both"/>
      </w:pPr>
      <w:r>
        <w:rPr>
          <w:rFonts w:ascii="Times New Roman"/>
          <w:b w:val="false"/>
          <w:i w:val="false"/>
          <w:color w:val="000000"/>
          <w:sz w:val="28"/>
        </w:rPr>
        <w:t>
      19. Для предоставления доступа к данным реестра через веб-портал (далее – личный кабинет):</w:t>
      </w:r>
    </w:p>
    <w:bookmarkEnd w:id="64"/>
    <w:bookmarkStart w:name="z88" w:id="65"/>
    <w:p>
      <w:pPr>
        <w:spacing w:after="0"/>
        <w:ind w:left="0"/>
        <w:jc w:val="both"/>
      </w:pPr>
      <w:r>
        <w:rPr>
          <w:rFonts w:ascii="Times New Roman"/>
          <w:b w:val="false"/>
          <w:i w:val="false"/>
          <w:color w:val="000000"/>
          <w:sz w:val="28"/>
        </w:rPr>
        <w:t>
      1) гарант получает ЭЦП, для самостоятельной регистрации в ГИСС;</w:t>
      </w:r>
    </w:p>
    <w:bookmarkEnd w:id="65"/>
    <w:bookmarkStart w:name="z89" w:id="66"/>
    <w:p>
      <w:pPr>
        <w:spacing w:after="0"/>
        <w:ind w:left="0"/>
        <w:jc w:val="both"/>
      </w:pPr>
      <w:r>
        <w:rPr>
          <w:rFonts w:ascii="Times New Roman"/>
          <w:b w:val="false"/>
          <w:i w:val="false"/>
          <w:color w:val="000000"/>
          <w:sz w:val="28"/>
        </w:rPr>
        <w:t>
      2) гарант ежегодно направляет в Министерство актуализированные списки работников, обладающих ЭЦП.</w:t>
      </w:r>
    </w:p>
    <w:bookmarkEnd w:id="66"/>
    <w:bookmarkStart w:name="z90" w:id="67"/>
    <w:p>
      <w:pPr>
        <w:spacing w:after="0"/>
        <w:ind w:left="0"/>
        <w:jc w:val="both"/>
      </w:pPr>
      <w:r>
        <w:rPr>
          <w:rFonts w:ascii="Times New Roman"/>
          <w:b w:val="false"/>
          <w:i w:val="false"/>
          <w:color w:val="000000"/>
          <w:sz w:val="28"/>
        </w:rPr>
        <w:t>
      МИО по вопросам сельского хозяйства (услугодатель) ежегодно до 20 января направляет в Министерство актуализированные списки работников, обладающих ЭЦП.";</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92" w:id="68"/>
    <w:p>
      <w:pPr>
        <w:spacing w:after="0"/>
        <w:ind w:left="0"/>
        <w:jc w:val="both"/>
      </w:pPr>
      <w:r>
        <w:rPr>
          <w:rFonts w:ascii="Times New Roman"/>
          <w:b w:val="false"/>
          <w:i w:val="false"/>
          <w:color w:val="000000"/>
          <w:sz w:val="28"/>
        </w:rPr>
        <w:t xml:space="preserve">
      "21. Формирование и регистрация предварительной заявки на получение субсидии по гарантированию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производится в личном кабинете в следующем порядке:</w:t>
      </w:r>
    </w:p>
    <w:bookmarkEnd w:id="68"/>
    <w:bookmarkStart w:name="z93" w:id="69"/>
    <w:p>
      <w:pPr>
        <w:spacing w:after="0"/>
        <w:ind w:left="0"/>
        <w:jc w:val="both"/>
      </w:pPr>
      <w:r>
        <w:rPr>
          <w:rFonts w:ascii="Times New Roman"/>
          <w:b w:val="false"/>
          <w:i w:val="false"/>
          <w:color w:val="000000"/>
          <w:sz w:val="28"/>
        </w:rPr>
        <w:t>
      1) при поступлении заявки в банк на получение кредита (с намерением дальнейшего обращения к гаранту с заявкой на гарантирование) банк информирует гаранта, которым формируется предварительная заявка на получение субсидии по гарантированию;</w:t>
      </w:r>
    </w:p>
    <w:bookmarkEnd w:id="69"/>
    <w:bookmarkStart w:name="z94" w:id="70"/>
    <w:p>
      <w:pPr>
        <w:spacing w:after="0"/>
        <w:ind w:left="0"/>
        <w:jc w:val="both"/>
      </w:pPr>
      <w:r>
        <w:rPr>
          <w:rFonts w:ascii="Times New Roman"/>
          <w:b w:val="false"/>
          <w:i w:val="false"/>
          <w:color w:val="000000"/>
          <w:sz w:val="28"/>
        </w:rPr>
        <w:t>
      2) предварительная заявка на получение субсидии по гарантированию регистрируется в ГИСС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предварительной заявки на получение субсидии по гарантированию.</w:t>
      </w:r>
    </w:p>
    <w:bookmarkEnd w:id="70"/>
    <w:bookmarkStart w:name="z95" w:id="71"/>
    <w:p>
      <w:pPr>
        <w:spacing w:after="0"/>
        <w:ind w:left="0"/>
        <w:jc w:val="both"/>
      </w:pPr>
      <w:r>
        <w:rPr>
          <w:rFonts w:ascii="Times New Roman"/>
          <w:b w:val="false"/>
          <w:i w:val="false"/>
          <w:color w:val="000000"/>
          <w:sz w:val="28"/>
        </w:rPr>
        <w:t>
      После заключения договора гарантии, гарант отзывает предварительную заявку на получение субсидии по гарантированию и подает заявку на получение субсидии по гарантированию.</w:t>
      </w:r>
    </w:p>
    <w:bookmarkEnd w:id="71"/>
    <w:bookmarkStart w:name="z96" w:id="72"/>
    <w:p>
      <w:pPr>
        <w:spacing w:after="0"/>
        <w:ind w:left="0"/>
        <w:jc w:val="both"/>
      </w:pPr>
      <w:r>
        <w:rPr>
          <w:rFonts w:ascii="Times New Roman"/>
          <w:b w:val="false"/>
          <w:i w:val="false"/>
          <w:color w:val="000000"/>
          <w:sz w:val="28"/>
        </w:rPr>
        <w:t xml:space="preserve">
      22. Формирование и регистрация заявки на получение субсидии по гарантированию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производится в личном кабинете в следующем порядке: </w:t>
      </w:r>
    </w:p>
    <w:bookmarkEnd w:id="72"/>
    <w:bookmarkStart w:name="z97" w:id="73"/>
    <w:p>
      <w:pPr>
        <w:spacing w:after="0"/>
        <w:ind w:left="0"/>
        <w:jc w:val="both"/>
      </w:pPr>
      <w:r>
        <w:rPr>
          <w:rFonts w:ascii="Times New Roman"/>
          <w:b w:val="false"/>
          <w:i w:val="false"/>
          <w:color w:val="000000"/>
          <w:sz w:val="28"/>
        </w:rPr>
        <w:t>
      1) формируется заявка на получение субсидии по гарантированию с внесением в нее сведений, необходимых для проверки ГИСС;</w:t>
      </w:r>
    </w:p>
    <w:bookmarkEnd w:id="73"/>
    <w:bookmarkStart w:name="z98" w:id="74"/>
    <w:p>
      <w:pPr>
        <w:spacing w:after="0"/>
        <w:ind w:left="0"/>
        <w:jc w:val="both"/>
      </w:pPr>
      <w:r>
        <w:rPr>
          <w:rFonts w:ascii="Times New Roman"/>
          <w:b w:val="false"/>
          <w:i w:val="false"/>
          <w:color w:val="000000"/>
          <w:sz w:val="28"/>
        </w:rPr>
        <w:t>
      2) заявка на получение субсидии по гарантированию регистрируется в ГИСС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заявки на получение субсидии по гарантированию.</w:t>
      </w:r>
    </w:p>
    <w:bookmarkEnd w:id="74"/>
    <w:bookmarkStart w:name="z99" w:id="75"/>
    <w:p>
      <w:pPr>
        <w:spacing w:after="0"/>
        <w:ind w:left="0"/>
        <w:jc w:val="both"/>
      </w:pPr>
      <w:r>
        <w:rPr>
          <w:rFonts w:ascii="Times New Roman"/>
          <w:b w:val="false"/>
          <w:i w:val="false"/>
          <w:color w:val="000000"/>
          <w:sz w:val="28"/>
        </w:rPr>
        <w:t>
      23. Ответственный исполнитель МИО по вопросам сельского хозяйства (услугодателя) в течение 1 (одного) рабочего дня с момента регистрации заявки на получение субсидии по гарантированию подтверждает ее принятие путем подписания ЭЦП соответствующего уведомления. Уведомление о подтверждении заявки на субсидирование направляется в форме электронного документа в личный кабинет гаранта в ГИСС.</w:t>
      </w:r>
    </w:p>
    <w:bookmarkEnd w:id="75"/>
    <w:bookmarkStart w:name="z100" w:id="76"/>
    <w:p>
      <w:pPr>
        <w:spacing w:after="0"/>
        <w:ind w:left="0"/>
        <w:jc w:val="both"/>
      </w:pPr>
      <w:r>
        <w:rPr>
          <w:rFonts w:ascii="Times New Roman"/>
          <w:b w:val="false"/>
          <w:i w:val="false"/>
          <w:color w:val="000000"/>
          <w:sz w:val="28"/>
        </w:rPr>
        <w:t>
      При формировании МИО по вопросам сельского хозяйства (услугодателем) счетов к оплате, выявлено наличие несоответствия данных в зарегистрированной заявке на получение субсидии по гарантированию, гарант отзывает заявку на получение субсидии по гарантированию с указанием причины отзыва.</w:t>
      </w:r>
    </w:p>
    <w:bookmarkEnd w:id="76"/>
    <w:bookmarkStart w:name="z101" w:id="77"/>
    <w:p>
      <w:pPr>
        <w:spacing w:after="0"/>
        <w:ind w:left="0"/>
        <w:jc w:val="both"/>
      </w:pPr>
      <w:r>
        <w:rPr>
          <w:rFonts w:ascii="Times New Roman"/>
          <w:b w:val="false"/>
          <w:i w:val="false"/>
          <w:color w:val="000000"/>
          <w:sz w:val="28"/>
        </w:rPr>
        <w:t>
      24. Ответственный исполнитель МИО по вопросам сельского хозяйства (услугодателя) в течение 2 (двух) рабочих дней с момента подачи заявки на субсидирование по гарантированию осуществляет проверку ее соответствия требованиям, установленным настоящими Правилами, и по итогам проверки в соответствии с Планом финансирования формирует в ГИСС счета к оплате на выплату субсидии по гарантированию, загружаемые в информационную систему "Казначейство-Клиент".</w:t>
      </w:r>
    </w:p>
    <w:bookmarkEnd w:id="77"/>
    <w:bookmarkStart w:name="z102" w:id="78"/>
    <w:p>
      <w:pPr>
        <w:spacing w:after="0"/>
        <w:ind w:left="0"/>
        <w:jc w:val="both"/>
      </w:pPr>
      <w:r>
        <w:rPr>
          <w:rFonts w:ascii="Times New Roman"/>
          <w:b w:val="false"/>
          <w:i w:val="false"/>
          <w:color w:val="000000"/>
          <w:sz w:val="28"/>
        </w:rPr>
        <w:t xml:space="preserve">
      Ответственный исполнитель МИО по вопросам сельского хозяйства (услугодателя) в течение срока, указанного в части первой настоящего пункта, готовит уведомление о перечислении субсидии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уведомление о перечислении субсидии), либо уведомление об отказе в оказании государственной услуги по форме согласно приложению 9 к настоящим Правилам в случаях и по основаниям, предусмотренных пунктом 9 Перечня (далее – уведомление об отказе в оказании государственной услуги).</w:t>
      </w:r>
    </w:p>
    <w:bookmarkEnd w:id="78"/>
    <w:bookmarkStart w:name="z103" w:id="79"/>
    <w:p>
      <w:pPr>
        <w:spacing w:after="0"/>
        <w:ind w:left="0"/>
        <w:jc w:val="both"/>
      </w:pPr>
      <w:r>
        <w:rPr>
          <w:rFonts w:ascii="Times New Roman"/>
          <w:b w:val="false"/>
          <w:i w:val="false"/>
          <w:color w:val="000000"/>
          <w:sz w:val="28"/>
        </w:rPr>
        <w:t>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 указанный гарантом при регистрации в ГИСС, а также в личный кабинет гаранта в ГИСС.";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05" w:id="80"/>
    <w:p>
      <w:pPr>
        <w:spacing w:after="0"/>
        <w:ind w:left="0"/>
        <w:jc w:val="both"/>
      </w:pPr>
      <w:r>
        <w:rPr>
          <w:rFonts w:ascii="Times New Roman"/>
          <w:b w:val="false"/>
          <w:i w:val="false"/>
          <w:color w:val="000000"/>
          <w:sz w:val="28"/>
        </w:rPr>
        <w:t>
      "28. Для открытия лицевого счета в ГИСС заемщику и страховой организации необходимо иметь ЭЦП.</w:t>
      </w:r>
    </w:p>
    <w:bookmarkEnd w:id="80"/>
    <w:bookmarkStart w:name="z106" w:id="81"/>
    <w:p>
      <w:pPr>
        <w:spacing w:after="0"/>
        <w:ind w:left="0"/>
        <w:jc w:val="both"/>
      </w:pPr>
      <w:r>
        <w:rPr>
          <w:rFonts w:ascii="Times New Roman"/>
          <w:b w:val="false"/>
          <w:i w:val="false"/>
          <w:color w:val="000000"/>
          <w:sz w:val="28"/>
        </w:rPr>
        <w:t>
      Для регистрации при открытии лицевых счетов заемщиком и страховой организацией указываются следующие сведения:</w:t>
      </w:r>
    </w:p>
    <w:bookmarkEnd w:id="81"/>
    <w:bookmarkStart w:name="z107" w:id="82"/>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фамилия, имя и отчество (при его наличии);</w:t>
      </w:r>
    </w:p>
    <w:bookmarkEnd w:id="82"/>
    <w:bookmarkStart w:name="z108" w:id="83"/>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 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83"/>
    <w:bookmarkStart w:name="z109" w:id="8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4"/>
    <w:bookmarkStart w:name="z110" w:id="85"/>
    <w:p>
      <w:pPr>
        <w:spacing w:after="0"/>
        <w:ind w:left="0"/>
        <w:jc w:val="both"/>
      </w:pPr>
      <w:r>
        <w:rPr>
          <w:rFonts w:ascii="Times New Roman"/>
          <w:b w:val="false"/>
          <w:i w:val="false"/>
          <w:color w:val="000000"/>
          <w:sz w:val="28"/>
        </w:rPr>
        <w:t>
      4) реквизиты текущего счета банка второго уровня.</w:t>
      </w:r>
    </w:p>
    <w:bookmarkEnd w:id="85"/>
    <w:bookmarkStart w:name="z111" w:id="86"/>
    <w:p>
      <w:pPr>
        <w:spacing w:after="0"/>
        <w:ind w:left="0"/>
        <w:jc w:val="both"/>
      </w:pPr>
      <w:r>
        <w:rPr>
          <w:rFonts w:ascii="Times New Roman"/>
          <w:b w:val="false"/>
          <w:i w:val="false"/>
          <w:color w:val="000000"/>
          <w:sz w:val="28"/>
        </w:rPr>
        <w:t>
      При изменении вышеуказанных данных, заемщик и страховая организация в течение 1 (одного) рабочего дня изменяют данные лицевого счета, внесенные в личный кабинет.";</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13" w:id="87"/>
    <w:p>
      <w:pPr>
        <w:spacing w:after="0"/>
        <w:ind w:left="0"/>
        <w:jc w:val="both"/>
      </w:pPr>
      <w:r>
        <w:rPr>
          <w:rFonts w:ascii="Times New Roman"/>
          <w:b w:val="false"/>
          <w:i w:val="false"/>
          <w:color w:val="000000"/>
          <w:sz w:val="28"/>
        </w:rPr>
        <w:t>
      "31. Ответственный исполнитель МИО по вопросам сельского хозяйства (услугодателя) в течение 2 (двух) рабочих дней с даты получения предложения осуществляет на веб-портале следующие действия:</w:t>
      </w:r>
    </w:p>
    <w:bookmarkEnd w:id="87"/>
    <w:bookmarkStart w:name="z114" w:id="88"/>
    <w:p>
      <w:pPr>
        <w:spacing w:after="0"/>
        <w:ind w:left="0"/>
        <w:jc w:val="both"/>
      </w:pPr>
      <w:r>
        <w:rPr>
          <w:rFonts w:ascii="Times New Roman"/>
          <w:b w:val="false"/>
          <w:i w:val="false"/>
          <w:color w:val="000000"/>
          <w:sz w:val="28"/>
        </w:rPr>
        <w:t>
      1) регистрацию предложения в ГИСС;</w:t>
      </w:r>
    </w:p>
    <w:bookmarkEnd w:id="88"/>
    <w:bookmarkStart w:name="z115" w:id="89"/>
    <w:p>
      <w:pPr>
        <w:spacing w:after="0"/>
        <w:ind w:left="0"/>
        <w:jc w:val="both"/>
      </w:pPr>
      <w:r>
        <w:rPr>
          <w:rFonts w:ascii="Times New Roman"/>
          <w:b w:val="false"/>
          <w:i w:val="false"/>
          <w:color w:val="000000"/>
          <w:sz w:val="28"/>
        </w:rPr>
        <w:t xml:space="preserve">
      2) проверку соответствия предложения условиям субсидирования, установленным настоящими Правилами, в том числе проверку соответствия условий договора страхования требованиям к договорам страхования, установленным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9"/>
    <w:bookmarkStart w:name="z116" w:id="90"/>
    <w:p>
      <w:pPr>
        <w:spacing w:after="0"/>
        <w:ind w:left="0"/>
        <w:jc w:val="both"/>
      </w:pPr>
      <w:r>
        <w:rPr>
          <w:rFonts w:ascii="Times New Roman"/>
          <w:b w:val="false"/>
          <w:i w:val="false"/>
          <w:color w:val="000000"/>
          <w:sz w:val="28"/>
        </w:rPr>
        <w:t>
      3) принятие и оформление решения по предложению.";</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"33. Решение по предложению подписывается ЭЦП первого руководителя МИО по вопросам сельского хозяйства (услугодателя), либо лица, его замещающего.</w:t>
      </w:r>
    </w:p>
    <w:bookmarkEnd w:id="91"/>
    <w:bookmarkStart w:name="z119" w:id="92"/>
    <w:p>
      <w:pPr>
        <w:spacing w:after="0"/>
        <w:ind w:left="0"/>
        <w:jc w:val="both"/>
      </w:pPr>
      <w:r>
        <w:rPr>
          <w:rFonts w:ascii="Times New Roman"/>
          <w:b w:val="false"/>
          <w:i w:val="false"/>
          <w:color w:val="000000"/>
          <w:sz w:val="28"/>
        </w:rPr>
        <w:t>
      Решение по предложению направляется в личный кабинет заемщика и страховой организации в ГИСС.";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21" w:id="93"/>
    <w:p>
      <w:pPr>
        <w:spacing w:after="0"/>
        <w:ind w:left="0"/>
        <w:jc w:val="both"/>
      </w:pPr>
      <w:r>
        <w:rPr>
          <w:rFonts w:ascii="Times New Roman"/>
          <w:b w:val="false"/>
          <w:i w:val="false"/>
          <w:color w:val="000000"/>
          <w:sz w:val="28"/>
        </w:rPr>
        <w:t>
      "38. Заявка на субсидирование по страхованию подается страховой организацией начиная с 1 февраля соответствующего года.</w:t>
      </w:r>
    </w:p>
    <w:bookmarkEnd w:id="93"/>
    <w:bookmarkStart w:name="z122" w:id="94"/>
    <w:p>
      <w:pPr>
        <w:spacing w:after="0"/>
        <w:ind w:left="0"/>
        <w:jc w:val="both"/>
      </w:pPr>
      <w:r>
        <w:rPr>
          <w:rFonts w:ascii="Times New Roman"/>
          <w:b w:val="false"/>
          <w:i w:val="false"/>
          <w:color w:val="000000"/>
          <w:sz w:val="28"/>
        </w:rPr>
        <w:t>
      Ответственный исполнитель МИО по вопросам сельского хозяйства (услугодателя) в течение 1 (одного) рабочего дня с момента получения заявки на субсидирование по страхованию подтверждает ее принятие путем подписания ЭЦП соответствующего уведомления. Уведомление о подтверждении заявки на субсидирование направляется в форме электронного документа в личный кабинет страховой организации в ГИСС.</w:t>
      </w:r>
    </w:p>
    <w:bookmarkEnd w:id="94"/>
    <w:bookmarkStart w:name="z123" w:id="95"/>
    <w:p>
      <w:pPr>
        <w:spacing w:after="0"/>
        <w:ind w:left="0"/>
        <w:jc w:val="both"/>
      </w:pPr>
      <w:r>
        <w:rPr>
          <w:rFonts w:ascii="Times New Roman"/>
          <w:b w:val="false"/>
          <w:i w:val="false"/>
          <w:color w:val="000000"/>
          <w:sz w:val="28"/>
        </w:rPr>
        <w:t>
      При формировании МИО по вопросам сельского хозяйства (услугодателем) счетов к оплате, выявлено наличие несоответствия данных в зарегистрированной заявке на субсидирование по страхованию, страховая организация отзывает заявку на субсидирование по страхованию с указанием причины отзыва.</w:t>
      </w:r>
    </w:p>
    <w:bookmarkEnd w:id="95"/>
    <w:bookmarkStart w:name="z124" w:id="96"/>
    <w:p>
      <w:pPr>
        <w:spacing w:after="0"/>
        <w:ind w:left="0"/>
        <w:jc w:val="both"/>
      </w:pPr>
      <w:r>
        <w:rPr>
          <w:rFonts w:ascii="Times New Roman"/>
          <w:b w:val="false"/>
          <w:i w:val="false"/>
          <w:color w:val="000000"/>
          <w:sz w:val="28"/>
        </w:rPr>
        <w:t>
      39. Ответственный исполнитель МИО по вопросам сельского хозяйства (услугодателя) в течение 2 (двух) рабочих дней с момента подачи заявки на субсидирование по страхованию осуществляет проверку ее соответствия требованиям, установленным настоящими Правилами, и по итогам проверки в соответствии с Планом финансирования формирует в ГИСС счета к оплате на выплату субсидий, загружаемые в информационную систему "Казначейство-Клиент" для перечисления субсидии по страховой премии на банковский счет страховой организации.</w:t>
      </w:r>
    </w:p>
    <w:bookmarkEnd w:id="96"/>
    <w:bookmarkStart w:name="z125" w:id="97"/>
    <w:p>
      <w:pPr>
        <w:spacing w:after="0"/>
        <w:ind w:left="0"/>
        <w:jc w:val="both"/>
      </w:pPr>
      <w:r>
        <w:rPr>
          <w:rFonts w:ascii="Times New Roman"/>
          <w:b w:val="false"/>
          <w:i w:val="false"/>
          <w:color w:val="000000"/>
          <w:sz w:val="28"/>
        </w:rPr>
        <w:t>
       Ответственный исполнитель МИО по вопросам сельского хозяйства (услугодателя) в течение срока, указанного в части первой настоящего пункта, готовит уведомление о перечислении субсидии, либо уведомление об отказе в оказании государственной услуги.</w:t>
      </w:r>
    </w:p>
    <w:bookmarkEnd w:id="97"/>
    <w:bookmarkStart w:name="z126" w:id="98"/>
    <w:p>
      <w:pPr>
        <w:spacing w:after="0"/>
        <w:ind w:left="0"/>
        <w:jc w:val="both"/>
      </w:pPr>
      <w:r>
        <w:rPr>
          <w:rFonts w:ascii="Times New Roman"/>
          <w:b w:val="false"/>
          <w:i w:val="false"/>
          <w:color w:val="000000"/>
          <w:sz w:val="28"/>
        </w:rPr>
        <w:t>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 указанный страховой организацией при регистрации в ГИСС, а также в личный кабинет гаранта в ГИСС.";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128" w:id="99"/>
    <w:p>
      <w:pPr>
        <w:spacing w:after="0"/>
        <w:ind w:left="0"/>
        <w:jc w:val="both"/>
      </w:pPr>
      <w:r>
        <w:rPr>
          <w:rFonts w:ascii="Times New Roman"/>
          <w:b w:val="false"/>
          <w:i w:val="false"/>
          <w:color w:val="000000"/>
          <w:sz w:val="28"/>
        </w:rPr>
        <w:t>
      "41. Страховая организация при наступлении события, являющегося основанием для изменения/расторжения договора субсидирования, в ГИСС уведомляет МИО по вопросам сельского хозяйства (услугодателя) о таком событии в течение 3 (трех) рабочих дней.</w:t>
      </w:r>
    </w:p>
    <w:bookmarkEnd w:id="99"/>
    <w:bookmarkStart w:name="z129" w:id="100"/>
    <w:p>
      <w:pPr>
        <w:spacing w:after="0"/>
        <w:ind w:left="0"/>
        <w:jc w:val="both"/>
      </w:pPr>
      <w:r>
        <w:rPr>
          <w:rFonts w:ascii="Times New Roman"/>
          <w:b w:val="false"/>
          <w:i w:val="false"/>
          <w:color w:val="000000"/>
          <w:sz w:val="28"/>
        </w:rPr>
        <w:t>
      42. МИО по вопросам сельского хозяйства (услугодатель) в течение 5 (пяти) рабочих дней со дня получения уведомления от страховой организации принимает и оформляет решение на изменение/расторжение договора субсидирования и уведомляет об этом заемщика и страховую организацию в ГИСС с приложением копии принятого решения.".</w:t>
      </w:r>
    </w:p>
    <w:bookmarkEnd w:id="100"/>
    <w:bookmarkStart w:name="z130" w:id="10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 (зарегистрирован в Реестре государственной регистрации нормативных правовых актов № 12714):</w:t>
      </w:r>
    </w:p>
    <w:bookmarkEnd w:id="101"/>
    <w:bookmarkStart w:name="z13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услуг по подаче воды сельскохозяйственным товаропроизводителям, утвержденных указанным приказом:</w:t>
      </w:r>
    </w:p>
    <w:bookmarkEnd w:id="102"/>
    <w:bookmarkStart w:name="z13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35" w:id="104"/>
    <w:p>
      <w:pPr>
        <w:spacing w:after="0"/>
        <w:ind w:left="0"/>
        <w:jc w:val="both"/>
      </w:pPr>
      <w:r>
        <w:rPr>
          <w:rFonts w:ascii="Times New Roman"/>
          <w:b w:val="false"/>
          <w:i w:val="false"/>
          <w:color w:val="000000"/>
          <w:sz w:val="28"/>
        </w:rPr>
        <w:t>
      "8) государственная информационная система субсидирования (далее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получение субсидий, а также ее обработки посредством автоматической проверки заявки на соответствие условиям субсидирования;</w:t>
      </w:r>
    </w:p>
    <w:bookmarkEnd w:id="104"/>
    <w:bookmarkStart w:name="z136" w:id="105"/>
    <w:p>
      <w:pPr>
        <w:spacing w:after="0"/>
        <w:ind w:left="0"/>
        <w:jc w:val="both"/>
      </w:pPr>
      <w:r>
        <w:rPr>
          <w:rFonts w:ascii="Times New Roman"/>
          <w:b w:val="false"/>
          <w:i w:val="false"/>
          <w:color w:val="000000"/>
          <w:sz w:val="28"/>
        </w:rPr>
        <w:t>
      9)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38" w:id="106"/>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финансовых институтах, и иные сведения, отраженные в государственной информационной системе субсидирования;";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0" w:id="107"/>
    <w:p>
      <w:pPr>
        <w:spacing w:after="0"/>
        <w:ind w:left="0"/>
        <w:jc w:val="both"/>
      </w:pPr>
      <w:r>
        <w:rPr>
          <w:rFonts w:ascii="Times New Roman"/>
          <w:b w:val="false"/>
          <w:i w:val="false"/>
          <w:color w:val="000000"/>
          <w:sz w:val="28"/>
        </w:rPr>
        <w:t>
      "3. Государственная услуга "Субсидирование стоимости услуг по подаче воды сельскохозяйственным товаропроизводителям" оказывается местными исполнительными органами областей, городов Астаны, Алматы и Шымкента (далее – Управление (услугодатель)).</w:t>
      </w:r>
    </w:p>
    <w:bookmarkEnd w:id="107"/>
    <w:bookmarkStart w:name="z141" w:id="108"/>
    <w:p>
      <w:pPr>
        <w:spacing w:after="0"/>
        <w:ind w:left="0"/>
        <w:jc w:val="both"/>
      </w:pPr>
      <w:r>
        <w:rPr>
          <w:rFonts w:ascii="Times New Roman"/>
          <w:b w:val="false"/>
          <w:i w:val="false"/>
          <w:color w:val="000000"/>
          <w:sz w:val="28"/>
        </w:rPr>
        <w:t>
      Получателями субсидии являются СХТП, которые приобрели у вододателя услуги по подаче поливной воды и понесли затраты по их оплате.";</w:t>
      </w:r>
    </w:p>
    <w:bookmarkEnd w:id="108"/>
    <w:bookmarkStart w:name="z142" w:id="109"/>
    <w:p>
      <w:pPr>
        <w:spacing w:after="0"/>
        <w:ind w:left="0"/>
        <w:jc w:val="both"/>
      </w:pPr>
      <w:r>
        <w:rPr>
          <w:rFonts w:ascii="Times New Roman"/>
          <w:b w:val="false"/>
          <w:i w:val="false"/>
          <w:color w:val="000000"/>
          <w:sz w:val="28"/>
        </w:rPr>
        <w:t>
      дополнить пунктом 8-1 следующего содержания:</w:t>
      </w:r>
    </w:p>
    <w:bookmarkEnd w:id="109"/>
    <w:bookmarkStart w:name="z143" w:id="110"/>
    <w:p>
      <w:pPr>
        <w:spacing w:after="0"/>
        <w:ind w:left="0"/>
        <w:jc w:val="both"/>
      </w:pPr>
      <w:r>
        <w:rPr>
          <w:rFonts w:ascii="Times New Roman"/>
          <w:b w:val="false"/>
          <w:i w:val="false"/>
          <w:color w:val="000000"/>
          <w:sz w:val="28"/>
        </w:rPr>
        <w:t>
      "8-1. В случае сбоя ГИСС, содержащей необходимые сведения для выдачи субсидий, Управление (услугодатель) незамедлительно уведомляет Министерство о возникшей ситуации, которое приступает к ее устранению.</w:t>
      </w:r>
    </w:p>
    <w:bookmarkEnd w:id="110"/>
    <w:bookmarkStart w:name="z144" w:id="111"/>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6" w:id="112"/>
    <w:p>
      <w:pPr>
        <w:spacing w:after="0"/>
        <w:ind w:left="0"/>
        <w:jc w:val="both"/>
      </w:pPr>
      <w:r>
        <w:rPr>
          <w:rFonts w:ascii="Times New Roman"/>
          <w:b w:val="false"/>
          <w:i w:val="false"/>
          <w:color w:val="000000"/>
          <w:sz w:val="28"/>
        </w:rPr>
        <w:t>
      "9. Субсидии выплачиваются при соблюдении следующих условий:</w:t>
      </w:r>
    </w:p>
    <w:bookmarkEnd w:id="112"/>
    <w:bookmarkStart w:name="z147" w:id="113"/>
    <w:p>
      <w:pPr>
        <w:spacing w:after="0"/>
        <w:ind w:left="0"/>
        <w:jc w:val="both"/>
      </w:pPr>
      <w:r>
        <w:rPr>
          <w:rFonts w:ascii="Times New Roman"/>
          <w:b w:val="false"/>
          <w:i w:val="false"/>
          <w:color w:val="000000"/>
          <w:sz w:val="28"/>
        </w:rPr>
        <w:t xml:space="preserve">
      1) подачи СХТП (услугополучателями) посредством портала заявки на получение субсидий на услуги по подаче воды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3"/>
    <w:bookmarkStart w:name="z148" w:id="1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стоимости услуг по подаче воды сельскохозяйственным товаропроизводителям"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14"/>
    <w:bookmarkStart w:name="z149" w:id="115"/>
    <w:p>
      <w:pPr>
        <w:spacing w:after="0"/>
        <w:ind w:left="0"/>
        <w:jc w:val="both"/>
      </w:pPr>
      <w:r>
        <w:rPr>
          <w:rFonts w:ascii="Times New Roman"/>
          <w:b w:val="false"/>
          <w:i w:val="false"/>
          <w:color w:val="000000"/>
          <w:sz w:val="28"/>
        </w:rPr>
        <w:t xml:space="preserve">
      Информационное взаимодействие портала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115"/>
    <w:bookmarkStart w:name="z150" w:id="116"/>
    <w:p>
      <w:pPr>
        <w:spacing w:after="0"/>
        <w:ind w:left="0"/>
        <w:jc w:val="both"/>
      </w:pPr>
      <w:r>
        <w:rPr>
          <w:rFonts w:ascii="Times New Roman"/>
          <w:b w:val="false"/>
          <w:i w:val="false"/>
          <w:color w:val="000000"/>
          <w:sz w:val="28"/>
        </w:rPr>
        <w:t>
      Управление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16"/>
    <w:bookmarkStart w:name="z151" w:id="117"/>
    <w:p>
      <w:pPr>
        <w:spacing w:after="0"/>
        <w:ind w:left="0"/>
        <w:jc w:val="both"/>
      </w:pPr>
      <w:r>
        <w:rPr>
          <w:rFonts w:ascii="Times New Roman"/>
          <w:b w:val="false"/>
          <w:i w:val="false"/>
          <w:color w:val="000000"/>
          <w:sz w:val="28"/>
        </w:rPr>
        <w:t>
      2) регистрации заявки в ГИСС.</w:t>
      </w:r>
    </w:p>
    <w:bookmarkEnd w:id="117"/>
    <w:bookmarkStart w:name="z152" w:id="118"/>
    <w:p>
      <w:pPr>
        <w:spacing w:after="0"/>
        <w:ind w:left="0"/>
        <w:jc w:val="both"/>
      </w:pPr>
      <w:r>
        <w:rPr>
          <w:rFonts w:ascii="Times New Roman"/>
          <w:b w:val="false"/>
          <w:i w:val="false"/>
          <w:color w:val="000000"/>
          <w:sz w:val="28"/>
        </w:rPr>
        <w:t>
      Наличие лицевого счета на веб-портале дает возможность СХТП (услугополучателелям)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118"/>
    <w:bookmarkStart w:name="z153" w:id="119"/>
    <w:p>
      <w:pPr>
        <w:spacing w:after="0"/>
        <w:ind w:left="0"/>
        <w:jc w:val="both"/>
      </w:pPr>
      <w:r>
        <w:rPr>
          <w:rFonts w:ascii="Times New Roman"/>
          <w:b w:val="false"/>
          <w:i w:val="false"/>
          <w:color w:val="000000"/>
          <w:sz w:val="28"/>
        </w:rPr>
        <w:t>
      3) наличии лицевого счета в ГИСС у СХТП (услугополучателей),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19"/>
    <w:bookmarkStart w:name="z154" w:id="120"/>
    <w:p>
      <w:pPr>
        <w:spacing w:after="0"/>
        <w:ind w:left="0"/>
        <w:jc w:val="both"/>
      </w:pPr>
      <w:r>
        <w:rPr>
          <w:rFonts w:ascii="Times New Roman"/>
          <w:b w:val="false"/>
          <w:i w:val="false"/>
          <w:color w:val="000000"/>
          <w:sz w:val="28"/>
        </w:rPr>
        <w:t>
      4)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счетов-фактур (наличие соответствующей электронной счет-фактуры вододателя);</w:t>
      </w:r>
    </w:p>
    <w:bookmarkEnd w:id="120"/>
    <w:bookmarkStart w:name="z155" w:id="121"/>
    <w:p>
      <w:pPr>
        <w:spacing w:after="0"/>
        <w:ind w:left="0"/>
        <w:jc w:val="both"/>
      </w:pPr>
      <w:r>
        <w:rPr>
          <w:rFonts w:ascii="Times New Roman"/>
          <w:b w:val="false"/>
          <w:i w:val="false"/>
          <w:color w:val="000000"/>
          <w:sz w:val="28"/>
        </w:rPr>
        <w:t>
      5) регистрации в ГИСС электронных карт полей на всю площадь пашни земельных участков, принадлежащих СХТП (услугополучателям) на праве землепользования и (или) частной собственности.";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7" w:id="122"/>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 СХТП (услугополучателям) необходимо иметь ЭЦП для самостоятельной регистрации в ГИСС.</w:t>
      </w:r>
    </w:p>
    <w:bookmarkEnd w:id="122"/>
    <w:bookmarkStart w:name="z158" w:id="123"/>
    <w:p>
      <w:pPr>
        <w:spacing w:after="0"/>
        <w:ind w:left="0"/>
        <w:jc w:val="both"/>
      </w:pPr>
      <w:r>
        <w:rPr>
          <w:rFonts w:ascii="Times New Roman"/>
          <w:b w:val="false"/>
          <w:i w:val="false"/>
          <w:color w:val="000000"/>
          <w:sz w:val="28"/>
        </w:rPr>
        <w:t>
      Управление (услугодатель) ежегодно направляет в Министерство актуализированные списки своих работников, обладающих ЭЦП.";</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0" w:id="124"/>
    <w:p>
      <w:pPr>
        <w:spacing w:after="0"/>
        <w:ind w:left="0"/>
        <w:jc w:val="both"/>
      </w:pPr>
      <w:r>
        <w:rPr>
          <w:rFonts w:ascii="Times New Roman"/>
          <w:b w:val="false"/>
          <w:i w:val="false"/>
          <w:color w:val="000000"/>
          <w:sz w:val="28"/>
        </w:rPr>
        <w:t>
      "15. Формирование и регистрация СХТП (услугополучателей) заявки производятся в личном кабинете в адрес Управления (услугодателя) по месту нахождения СХТП (услугополучателей) в следующем порядке:</w:t>
      </w:r>
    </w:p>
    <w:bookmarkEnd w:id="124"/>
    <w:bookmarkStart w:name="z161" w:id="125"/>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требованиям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125"/>
    <w:bookmarkStart w:name="z162" w:id="126"/>
    <w:p>
      <w:pPr>
        <w:spacing w:after="0"/>
        <w:ind w:left="0"/>
        <w:jc w:val="both"/>
      </w:pPr>
      <w:r>
        <w:rPr>
          <w:rFonts w:ascii="Times New Roman"/>
          <w:b w:val="false"/>
          <w:i w:val="false"/>
          <w:color w:val="000000"/>
          <w:sz w:val="28"/>
        </w:rPr>
        <w:t>
      2) заявка регистрируется в ГИСС путем ее подписания ЭЦП СХТП (услугополучателя) и становится доступной в личном кабинете Управления (услугодателя). На электронный адрес Управления (услугодателя), указанный на веб-портале, направляется электронное извещение о поступлении на рассмотрение заявки.";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64" w:id="127"/>
    <w:p>
      <w:pPr>
        <w:spacing w:after="0"/>
        <w:ind w:left="0"/>
        <w:jc w:val="both"/>
      </w:pPr>
      <w:r>
        <w:rPr>
          <w:rFonts w:ascii="Times New Roman"/>
          <w:b w:val="false"/>
          <w:i w:val="false"/>
          <w:color w:val="000000"/>
          <w:sz w:val="28"/>
        </w:rPr>
        <w:t xml:space="preserve">
      "18. Ответственный сотрудник Управления (услугодателя) формирует на веб-портале ГИСС счета к оплате на выплату субсидии, загружаемые в информационную систему "Казначейство-Клиент", в течение 1 (одного) рабочего дня после подтверждения Управлением (услугодателем) принятия заявки согласно </w:t>
      </w:r>
      <w:r>
        <w:rPr>
          <w:rFonts w:ascii="Times New Roman"/>
          <w:b w:val="false"/>
          <w:i w:val="false"/>
          <w:color w:val="000000"/>
          <w:sz w:val="28"/>
        </w:rPr>
        <w:t>пункту 16</w:t>
      </w:r>
      <w:r>
        <w:rPr>
          <w:rFonts w:ascii="Times New Roman"/>
          <w:b w:val="false"/>
          <w:i w:val="false"/>
          <w:color w:val="000000"/>
          <w:sz w:val="28"/>
        </w:rPr>
        <w:t xml:space="preserve"> настоящих Правил.</w:t>
      </w:r>
    </w:p>
    <w:bookmarkEnd w:id="127"/>
    <w:bookmarkStart w:name="z165" w:id="128"/>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предоставлении субсидии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8"/>
    <w:bookmarkStart w:name="z166" w:id="129"/>
    <w:p>
      <w:pPr>
        <w:spacing w:after="0"/>
        <w:ind w:left="0"/>
        <w:jc w:val="both"/>
      </w:pPr>
      <w:r>
        <w:rPr>
          <w:rFonts w:ascii="Times New Roman"/>
          <w:b w:val="false"/>
          <w:i w:val="false"/>
          <w:color w:val="000000"/>
          <w:sz w:val="28"/>
        </w:rPr>
        <w:t>
      При нехватке средств, предусмотренных на субсидирование стоимости услуг по подаче воды согласно Плану финансирования на соответствующий месяц, заявка поступает в резерв (лист ожидания).</w:t>
      </w:r>
    </w:p>
    <w:bookmarkEnd w:id="129"/>
    <w:bookmarkStart w:name="z167" w:id="130"/>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30"/>
    <w:bookmarkStart w:name="z168" w:id="131"/>
    <w:p>
      <w:pPr>
        <w:spacing w:after="0"/>
        <w:ind w:left="0"/>
        <w:jc w:val="both"/>
      </w:pPr>
      <w:r>
        <w:rPr>
          <w:rFonts w:ascii="Times New Roman"/>
          <w:b w:val="false"/>
          <w:i w:val="false"/>
          <w:color w:val="000000"/>
          <w:sz w:val="28"/>
        </w:rPr>
        <w:t>
      По заявкам, поступившим в резерв (лист ожидания), выплата субсидий осуществляется по очередности согласно дате и времени поступления заявок в следующем месяце, либо при выделении дополнительных бюджетных средств в текущем финансовом году, либо в следующем финансовом году.</w:t>
      </w:r>
    </w:p>
    <w:bookmarkEnd w:id="131"/>
    <w:bookmarkStart w:name="z169" w:id="132"/>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СХТП (услугополучателем) при регистрации в ГИСС и в "личный кабинет" СХТП (услугополучателя) в ГИСС.";</w:t>
      </w:r>
    </w:p>
    <w:bookmarkEnd w:id="132"/>
    <w:bookmarkStart w:name="z170" w:id="133"/>
    <w:p>
      <w:pPr>
        <w:spacing w:after="0"/>
        <w:ind w:left="0"/>
        <w:jc w:val="both"/>
      </w:pPr>
      <w:r>
        <w:rPr>
          <w:rFonts w:ascii="Times New Roman"/>
          <w:b w:val="false"/>
          <w:i w:val="false"/>
          <w:color w:val="000000"/>
          <w:sz w:val="28"/>
        </w:rPr>
        <w:t>
      дополнить пунктом 18-1 следующего содержания:</w:t>
      </w:r>
    </w:p>
    <w:bookmarkEnd w:id="133"/>
    <w:bookmarkStart w:name="z171" w:id="134"/>
    <w:p>
      <w:pPr>
        <w:spacing w:after="0"/>
        <w:ind w:left="0"/>
        <w:jc w:val="both"/>
      </w:pPr>
      <w:r>
        <w:rPr>
          <w:rFonts w:ascii="Times New Roman"/>
          <w:b w:val="false"/>
          <w:i w:val="false"/>
          <w:color w:val="000000"/>
          <w:sz w:val="28"/>
        </w:rPr>
        <w:t xml:space="preserve">
      "18-1.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34"/>
    <w:bookmarkStart w:name="z172"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135"/>
    <w:bookmarkStart w:name="z173" w:id="136"/>
    <w:p>
      <w:pPr>
        <w:spacing w:after="0"/>
        <w:ind w:left="0"/>
        <w:jc w:val="both"/>
      </w:pPr>
      <w:r>
        <w:rPr>
          <w:rFonts w:ascii="Times New Roman"/>
          <w:b w:val="false"/>
          <w:i w:val="false"/>
          <w:color w:val="000000"/>
          <w:sz w:val="28"/>
        </w:rPr>
        <w:t xml:space="preserve">
      "21. Жалоба на решение, действие (бездействие) Управления (услугодателя) по вопросам оказания государственных услуг подается на имя руководителя Управления (услугодателя), в уполномоченный орган по оценке и контролю за качеством оказания государственных услуг. </w:t>
      </w:r>
    </w:p>
    <w:bookmarkEnd w:id="136"/>
    <w:bookmarkStart w:name="z174" w:id="13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Управление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Управлением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37"/>
    <w:bookmarkStart w:name="z175" w:id="138"/>
    <w:p>
      <w:pPr>
        <w:spacing w:after="0"/>
        <w:ind w:left="0"/>
        <w:jc w:val="both"/>
      </w:pPr>
      <w:r>
        <w:rPr>
          <w:rFonts w:ascii="Times New Roman"/>
          <w:b w:val="false"/>
          <w:i w:val="false"/>
          <w:color w:val="000000"/>
          <w:sz w:val="28"/>
        </w:rPr>
        <w:t xml:space="preserve">
      22. Жалоба СХТП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8"/>
    <w:bookmarkStart w:name="z176" w:id="139"/>
    <w:p>
      <w:pPr>
        <w:spacing w:after="0"/>
        <w:ind w:left="0"/>
        <w:jc w:val="both"/>
      </w:pPr>
      <w:r>
        <w:rPr>
          <w:rFonts w:ascii="Times New Roman"/>
          <w:b w:val="false"/>
          <w:i w:val="false"/>
          <w:color w:val="000000"/>
          <w:sz w:val="28"/>
        </w:rPr>
        <w:t>
      Управлением (услугодателем) – в течение 5 (пяти) рабочих дней со дня ее регистрации;</w:t>
      </w:r>
    </w:p>
    <w:bookmarkEnd w:id="139"/>
    <w:bookmarkStart w:name="z177" w:id="14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0"/>
    <w:bookmarkStart w:name="z178" w:id="141"/>
    <w:p>
      <w:pPr>
        <w:spacing w:after="0"/>
        <w:ind w:left="0"/>
        <w:jc w:val="both"/>
      </w:pPr>
      <w:r>
        <w:rPr>
          <w:rFonts w:ascii="Times New Roman"/>
          <w:b w:val="false"/>
          <w:i w:val="false"/>
          <w:color w:val="000000"/>
          <w:sz w:val="28"/>
        </w:rPr>
        <w:t xml:space="preserve">
      Срок рассмотрения жалобы Управлением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1"/>
    <w:bookmarkStart w:name="z179" w:id="14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2"/>
    <w:bookmarkStart w:name="z180" w:id="143"/>
    <w:p>
      <w:pPr>
        <w:spacing w:after="0"/>
        <w:ind w:left="0"/>
        <w:jc w:val="both"/>
      </w:pPr>
      <w:r>
        <w:rPr>
          <w:rFonts w:ascii="Times New Roman"/>
          <w:b w:val="false"/>
          <w:i w:val="false"/>
          <w:color w:val="000000"/>
          <w:sz w:val="28"/>
        </w:rPr>
        <w:t>
      2) получения дополнительной информации.</w:t>
      </w:r>
    </w:p>
    <w:bookmarkEnd w:id="143"/>
    <w:bookmarkStart w:name="z181" w:id="14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СХТП (услугополучателю), подавшему жалобу, о продлении срока рассмотрения жалобы с указанием причин продления.</w:t>
      </w:r>
    </w:p>
    <w:bookmarkEnd w:id="144"/>
    <w:bookmarkStart w:name="z182" w:id="145"/>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исключить.</w:t>
      </w:r>
    </w:p>
    <w:bookmarkStart w:name="z185" w:id="14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8 декабря 2015 года № 1-1/1069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(зарегистрирован в Реестре государственной регистрации нормативных правовых актов № 12677):</w:t>
      </w:r>
    </w:p>
    <w:bookmarkEnd w:id="146"/>
    <w:bookmarkStart w:name="z186"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ревизионных союзов сельскохозяйственных кооперативов на проведение внутреннего аудита сельскохозяйственных кооперативов, утвержденных указанным приказом:</w:t>
      </w:r>
    </w:p>
    <w:bookmarkEnd w:id="147"/>
    <w:bookmarkStart w:name="z187"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0" w:id="149"/>
    <w:p>
      <w:pPr>
        <w:spacing w:after="0"/>
        <w:ind w:left="0"/>
        <w:jc w:val="both"/>
      </w:pPr>
      <w:r>
        <w:rPr>
          <w:rFonts w:ascii="Times New Roman"/>
          <w:b w:val="false"/>
          <w:i w:val="false"/>
          <w:color w:val="000000"/>
          <w:sz w:val="28"/>
        </w:rPr>
        <w:t>
      "4)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149"/>
    <w:bookmarkStart w:name="z191" w:id="150"/>
    <w:p>
      <w:pPr>
        <w:spacing w:after="0"/>
        <w:ind w:left="0"/>
        <w:jc w:val="both"/>
      </w:pPr>
      <w:r>
        <w:rPr>
          <w:rFonts w:ascii="Times New Roman"/>
          <w:b w:val="false"/>
          <w:i w:val="false"/>
          <w:color w:val="000000"/>
          <w:sz w:val="28"/>
        </w:rPr>
        <w:t>
      5)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50"/>
    <w:bookmarkStart w:name="z192" w:id="151"/>
    <w:p>
      <w:pPr>
        <w:spacing w:after="0"/>
        <w:ind w:left="0"/>
        <w:jc w:val="both"/>
      </w:pPr>
      <w:r>
        <w:rPr>
          <w:rFonts w:ascii="Times New Roman"/>
          <w:b w:val="false"/>
          <w:i w:val="false"/>
          <w:color w:val="000000"/>
          <w:sz w:val="28"/>
        </w:rPr>
        <w:t>
      6) веб-портал государственной информационной системы субсидирования – интернет-ресурс, размещенный в сети Интернет, предоставляющий доступ к ГИСС;";</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4" w:id="152"/>
    <w:p>
      <w:pPr>
        <w:spacing w:after="0"/>
        <w:ind w:left="0"/>
        <w:jc w:val="both"/>
      </w:pPr>
      <w:r>
        <w:rPr>
          <w:rFonts w:ascii="Times New Roman"/>
          <w:b w:val="false"/>
          <w:i w:val="false"/>
          <w:color w:val="000000"/>
          <w:sz w:val="28"/>
        </w:rPr>
        <w:t>
      "3. Местный исполнительный орган областей, городов Астаны, Алматы и Шымкента (далее – местный исполнительный орган) в течение 3 (трех) рабочих дней после утверждения индивидуального помесячного плана финансирования по субсидированию затрат ревизионных союзов на проведение внутреннего аудита сельскохозяйственных кооперативов (далее – План финансирования) размещает его на веб-портале государственной информационной системы субсидирования.";</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6" w:id="153"/>
    <w:p>
      <w:pPr>
        <w:spacing w:after="0"/>
        <w:ind w:left="0"/>
        <w:jc w:val="both"/>
      </w:pPr>
      <w:r>
        <w:rPr>
          <w:rFonts w:ascii="Times New Roman"/>
          <w:b w:val="false"/>
          <w:i w:val="false"/>
          <w:color w:val="000000"/>
          <w:sz w:val="28"/>
        </w:rPr>
        <w:t>
      "5. Условиями получения субсидий являются:</w:t>
      </w:r>
    </w:p>
    <w:bookmarkEnd w:id="153"/>
    <w:bookmarkStart w:name="z197" w:id="154"/>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в электронном виде посредством веб-портала "электронного правительства", с приложением заключения внутреннего аудита в электронном формате "PDF (Portable Document Format)" (сканированная копия подписанного и заверенного печатью ревизионного союза бумажного варианта).</w:t>
      </w:r>
    </w:p>
    <w:bookmarkEnd w:id="154"/>
    <w:bookmarkStart w:name="z198" w:id="15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55"/>
    <w:bookmarkStart w:name="z199" w:id="156"/>
    <w:p>
      <w:pPr>
        <w:spacing w:after="0"/>
        <w:ind w:left="0"/>
        <w:jc w:val="both"/>
      </w:pPr>
      <w:r>
        <w:rPr>
          <w:rFonts w:ascii="Times New Roman"/>
          <w:b w:val="false"/>
          <w:i w:val="false"/>
          <w:color w:val="000000"/>
          <w:sz w:val="28"/>
        </w:rPr>
        <w:t xml:space="preserve">
      Местный исполнительный орган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56"/>
    <w:bookmarkStart w:name="z200" w:id="15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157"/>
    <w:bookmarkStart w:name="z201" w:id="158"/>
    <w:p>
      <w:pPr>
        <w:spacing w:after="0"/>
        <w:ind w:left="0"/>
        <w:jc w:val="both"/>
      </w:pPr>
      <w:r>
        <w:rPr>
          <w:rFonts w:ascii="Times New Roman"/>
          <w:b w:val="false"/>
          <w:i w:val="false"/>
          <w:color w:val="000000"/>
          <w:sz w:val="28"/>
        </w:rPr>
        <w:t>
      2) регистрация заявки в ГИСС;</w:t>
      </w:r>
    </w:p>
    <w:bookmarkEnd w:id="158"/>
    <w:bookmarkStart w:name="z202" w:id="159"/>
    <w:p>
      <w:pPr>
        <w:spacing w:after="0"/>
        <w:ind w:left="0"/>
        <w:jc w:val="both"/>
      </w:pPr>
      <w:r>
        <w:rPr>
          <w:rFonts w:ascii="Times New Roman"/>
          <w:b w:val="false"/>
          <w:i w:val="false"/>
          <w:color w:val="000000"/>
          <w:sz w:val="28"/>
        </w:rPr>
        <w:t>
      3) наличие лицевого счета в ГИСС дает возможность ревизионному союзу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159"/>
    <w:bookmarkStart w:name="z203" w:id="160"/>
    <w:p>
      <w:pPr>
        <w:spacing w:after="0"/>
        <w:ind w:left="0"/>
        <w:jc w:val="both"/>
      </w:pPr>
      <w:r>
        <w:rPr>
          <w:rFonts w:ascii="Times New Roman"/>
          <w:b w:val="false"/>
          <w:i w:val="false"/>
          <w:color w:val="000000"/>
          <w:sz w:val="28"/>
        </w:rPr>
        <w:t>
      4) подтверждение факта оказания услуги по проведению внутреннего аудита сельскохозяйственного кооператива в результате информационного взаимодействия ГИСС и информационной системы по приему и обработке электронных счетов-фактур (наличие соответствующей электронной счет-фактуры ревизионного союза);</w:t>
      </w:r>
    </w:p>
    <w:bookmarkEnd w:id="160"/>
    <w:bookmarkStart w:name="z204" w:id="161"/>
    <w:p>
      <w:pPr>
        <w:spacing w:after="0"/>
        <w:ind w:left="0"/>
        <w:jc w:val="both"/>
      </w:pPr>
      <w:r>
        <w:rPr>
          <w:rFonts w:ascii="Times New Roman"/>
          <w:b w:val="false"/>
          <w:i w:val="false"/>
          <w:color w:val="000000"/>
          <w:sz w:val="28"/>
        </w:rPr>
        <w:t>
      5) отсутствие в текущем году выплаты субсидий на проведение внутреннего аудита сельскохозяйственного (-ых) кооператива (-ов), в отношении которого (-ых) подана заявка.</w:t>
      </w:r>
    </w:p>
    <w:bookmarkEnd w:id="161"/>
    <w:bookmarkStart w:name="z205" w:id="162"/>
    <w:p>
      <w:pPr>
        <w:spacing w:after="0"/>
        <w:ind w:left="0"/>
        <w:jc w:val="both"/>
      </w:pPr>
      <w:r>
        <w:rPr>
          <w:rFonts w:ascii="Times New Roman"/>
          <w:b w:val="false"/>
          <w:i w:val="false"/>
          <w:color w:val="000000"/>
          <w:sz w:val="28"/>
        </w:rPr>
        <w:t>
      6. В случае сбоя ГИСС, содержащей необходимые сведения для выдачи субсидий, местный исполнительный орган незамедлительно уведомляет Министерство сельского хозяйства Республики Казахстан (далее – Министерство) о возникшей ситуации, которое приступает к ее устранению.</w:t>
      </w:r>
    </w:p>
    <w:bookmarkEnd w:id="162"/>
    <w:bookmarkStart w:name="z206" w:id="163"/>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08" w:id="164"/>
    <w:p>
      <w:pPr>
        <w:spacing w:after="0"/>
        <w:ind w:left="0"/>
        <w:jc w:val="both"/>
      </w:pPr>
      <w:r>
        <w:rPr>
          <w:rFonts w:ascii="Times New Roman"/>
          <w:b w:val="false"/>
          <w:i w:val="false"/>
          <w:color w:val="000000"/>
          <w:sz w:val="28"/>
        </w:rPr>
        <w:t>
      "9. Для предоставления доступа к данным реестра через веб-портал государственной информационной системы субсидирования (далее – Личный кабинет):</w:t>
      </w:r>
    </w:p>
    <w:bookmarkEnd w:id="164"/>
    <w:bookmarkStart w:name="z209" w:id="165"/>
    <w:p>
      <w:pPr>
        <w:spacing w:after="0"/>
        <w:ind w:left="0"/>
        <w:jc w:val="both"/>
      </w:pPr>
      <w:r>
        <w:rPr>
          <w:rFonts w:ascii="Times New Roman"/>
          <w:b w:val="false"/>
          <w:i w:val="false"/>
          <w:color w:val="000000"/>
          <w:sz w:val="28"/>
        </w:rPr>
        <w:t>
      1) ревизионный союз обладает ЭЦП, для самостоятельной регистрации в ГИСС;</w:t>
      </w:r>
    </w:p>
    <w:bookmarkEnd w:id="165"/>
    <w:bookmarkStart w:name="z210" w:id="166"/>
    <w:p>
      <w:pPr>
        <w:spacing w:after="0"/>
        <w:ind w:left="0"/>
        <w:jc w:val="both"/>
      </w:pPr>
      <w:r>
        <w:rPr>
          <w:rFonts w:ascii="Times New Roman"/>
          <w:b w:val="false"/>
          <w:i w:val="false"/>
          <w:color w:val="000000"/>
          <w:sz w:val="28"/>
        </w:rPr>
        <w:t>
      2) местный исполнительный орган ежегодно направляет в Министерство актуализированные списки работников, обладающих ЭЦП.";</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2" w:id="167"/>
    <w:p>
      <w:pPr>
        <w:spacing w:after="0"/>
        <w:ind w:left="0"/>
        <w:jc w:val="both"/>
      </w:pPr>
      <w:r>
        <w:rPr>
          <w:rFonts w:ascii="Times New Roman"/>
          <w:b w:val="false"/>
          <w:i w:val="false"/>
          <w:color w:val="000000"/>
          <w:sz w:val="28"/>
        </w:rPr>
        <w:t>
      "11. Формирование и регистрация заявки производится в Личном кабинете в следующем порядке:</w:t>
      </w:r>
    </w:p>
    <w:bookmarkEnd w:id="167"/>
    <w:bookmarkStart w:name="z213" w:id="16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5 настоящих Правил;</w:t>
      </w:r>
    </w:p>
    <w:bookmarkEnd w:id="168"/>
    <w:bookmarkStart w:name="z214" w:id="169"/>
    <w:p>
      <w:pPr>
        <w:spacing w:after="0"/>
        <w:ind w:left="0"/>
        <w:jc w:val="both"/>
      </w:pPr>
      <w:r>
        <w:rPr>
          <w:rFonts w:ascii="Times New Roman"/>
          <w:b w:val="false"/>
          <w:i w:val="false"/>
          <w:color w:val="000000"/>
          <w:sz w:val="28"/>
        </w:rPr>
        <w:t>
      2) заявка регистрируется в ГИСС путем ее подписания ЭЦП ревизионного союза и становится доступной в Личном кабинете местного исполнительного органа. На электронный адрес местного исполнительного органа направляется электронное извещение о поступлении на рассмотрение заявки.</w:t>
      </w:r>
    </w:p>
    <w:bookmarkEnd w:id="169"/>
    <w:bookmarkStart w:name="z215" w:id="170"/>
    <w:p>
      <w:pPr>
        <w:spacing w:after="0"/>
        <w:ind w:left="0"/>
        <w:jc w:val="both"/>
      </w:pPr>
      <w:r>
        <w:rPr>
          <w:rFonts w:ascii="Times New Roman"/>
          <w:b w:val="false"/>
          <w:i w:val="false"/>
          <w:color w:val="000000"/>
          <w:sz w:val="28"/>
        </w:rPr>
        <w:t>
      В случае выявления ревизионным союзом несоответствия данных в зарегистрированной заявке до момента формирования местным исполнительным органом счета к оплате, ревизионный союз отзывает заявку с указанием причины отзыва.";</w:t>
      </w:r>
    </w:p>
    <w:bookmarkEnd w:id="170"/>
    <w:bookmarkStart w:name="z216" w:id="171"/>
    <w:p>
      <w:pPr>
        <w:spacing w:after="0"/>
        <w:ind w:left="0"/>
        <w:jc w:val="both"/>
      </w:pPr>
      <w:r>
        <w:rPr>
          <w:rFonts w:ascii="Times New Roman"/>
          <w:b w:val="false"/>
          <w:i w:val="false"/>
          <w:color w:val="000000"/>
          <w:sz w:val="28"/>
        </w:rPr>
        <w:t>
      дополнить пунктом 14-1 следующего содержания:</w:t>
      </w:r>
    </w:p>
    <w:bookmarkEnd w:id="171"/>
    <w:bookmarkStart w:name="z217" w:id="172"/>
    <w:p>
      <w:pPr>
        <w:spacing w:after="0"/>
        <w:ind w:left="0"/>
        <w:jc w:val="both"/>
      </w:pPr>
      <w:r>
        <w:rPr>
          <w:rFonts w:ascii="Times New Roman"/>
          <w:b w:val="false"/>
          <w:i w:val="false"/>
          <w:color w:val="000000"/>
          <w:sz w:val="28"/>
        </w:rPr>
        <w:t xml:space="preserve">
      "14-1.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19" w:id="173"/>
    <w:p>
      <w:pPr>
        <w:spacing w:after="0"/>
        <w:ind w:left="0"/>
        <w:jc w:val="both"/>
      </w:pPr>
      <w:r>
        <w:rPr>
          <w:rFonts w:ascii="Times New Roman"/>
          <w:b w:val="false"/>
          <w:i w:val="false"/>
          <w:color w:val="000000"/>
          <w:sz w:val="28"/>
        </w:rPr>
        <w:t xml:space="preserve">
      "15. Жалоба на решение, действие (бездействие) местного исполнительного органа по вопросам оказания государственных услуг подается на имя руководителя местного исполнительного органа, уполномоченного органа, в уполномоченный орган по оценке и контролю за качеством оказания государственных услуг. </w:t>
      </w:r>
    </w:p>
    <w:bookmarkEnd w:id="173"/>
    <w:bookmarkStart w:name="z220" w:id="17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местный исполнительный орган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местным исполнительным органом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22" w:id="175"/>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224" w:id="1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5 мая 2016 года № 205 "Об утверждении Правил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(зарегистрирован в Реестре государственной регистрации нормативных правовых актов № 13876):</w:t>
      </w:r>
    </w:p>
    <w:bookmarkEnd w:id="176"/>
    <w:bookmarkStart w:name="z225"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утвержденных указанным приказом:</w:t>
      </w:r>
    </w:p>
    <w:bookmarkEnd w:id="177"/>
    <w:bookmarkStart w:name="z226"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28" w:id="179"/>
    <w:p>
      <w:pPr>
        <w:spacing w:after="0"/>
        <w:ind w:left="0"/>
        <w:jc w:val="both"/>
      </w:pPr>
      <w:r>
        <w:rPr>
          <w:rFonts w:ascii="Times New Roman"/>
          <w:b w:val="false"/>
          <w:i w:val="false"/>
          <w:color w:val="000000"/>
          <w:sz w:val="28"/>
        </w:rPr>
        <w:t>
      "2) лицевой счет – счет, открываемый в государственной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 xml:space="preserve">21) </w:t>
      </w:r>
      <w:r>
        <w:rPr>
          <w:rFonts w:ascii="Times New Roman"/>
          <w:b w:val="false"/>
          <w:i w:val="false"/>
          <w:color w:val="000000"/>
          <w:sz w:val="28"/>
        </w:rPr>
        <w:t xml:space="preserve"> изложить в следующей редакции:</w:t>
      </w:r>
    </w:p>
    <w:bookmarkStart w:name="z231" w:id="180"/>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180"/>
    <w:bookmarkStart w:name="z232" w:id="181"/>
    <w:p>
      <w:pPr>
        <w:spacing w:after="0"/>
        <w:ind w:left="0"/>
        <w:jc w:val="both"/>
      </w:pPr>
      <w:r>
        <w:rPr>
          <w:rFonts w:ascii="Times New Roman"/>
          <w:b w:val="false"/>
          <w:i w:val="false"/>
          <w:color w:val="000000"/>
          <w:sz w:val="28"/>
        </w:rPr>
        <w:t>
      20) государственнная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изменение условий субсидирования, а также ее обработки посредством автоматической проверки заявки на соответствие условиям субсидирования;</w:t>
      </w:r>
    </w:p>
    <w:bookmarkEnd w:id="181"/>
    <w:bookmarkStart w:name="z233" w:id="182"/>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235" w:id="183"/>
    <w:p>
      <w:pPr>
        <w:spacing w:after="0"/>
        <w:ind w:left="0"/>
        <w:jc w:val="both"/>
      </w:pPr>
      <w:r>
        <w:rPr>
          <w:rFonts w:ascii="Times New Roman"/>
          <w:b w:val="false"/>
          <w:i w:val="false"/>
          <w:color w:val="000000"/>
          <w:sz w:val="28"/>
        </w:rPr>
        <w:t>
      "19. Субсидии выплачиваются при соблюдении следующих условий:</w:t>
      </w:r>
    </w:p>
    <w:bookmarkEnd w:id="183"/>
    <w:bookmarkStart w:name="z236" w:id="184"/>
    <w:p>
      <w:pPr>
        <w:spacing w:after="0"/>
        <w:ind w:left="0"/>
        <w:jc w:val="both"/>
      </w:pPr>
      <w:r>
        <w:rPr>
          <w:rFonts w:ascii="Times New Roman"/>
          <w:b w:val="false"/>
          <w:i w:val="false"/>
          <w:color w:val="000000"/>
          <w:sz w:val="28"/>
        </w:rPr>
        <w:t xml:space="preserve">
      1) подачи финансовым институтом/финансовым агентом заявки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4"/>
    <w:bookmarkStart w:name="z237" w:id="1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85"/>
    <w:bookmarkStart w:name="z238" w:id="186"/>
    <w:p>
      <w:pPr>
        <w:spacing w:after="0"/>
        <w:ind w:left="0"/>
        <w:jc w:val="both"/>
      </w:pPr>
      <w:r>
        <w:rPr>
          <w:rFonts w:ascii="Times New Roman"/>
          <w:b w:val="false"/>
          <w:i w:val="false"/>
          <w:color w:val="000000"/>
          <w:sz w:val="28"/>
        </w:rPr>
        <w:t>
      Рабочий орган (услугодатель) обеспечивает внесение данных о стадии получения субсидий в информационную систему мониторинга оказания государственных услуг.</w:t>
      </w:r>
    </w:p>
    <w:bookmarkEnd w:id="186"/>
    <w:bookmarkStart w:name="z239" w:id="18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w:t>
      </w:r>
    </w:p>
    <w:bookmarkEnd w:id="187"/>
    <w:bookmarkStart w:name="z240" w:id="188"/>
    <w:p>
      <w:pPr>
        <w:spacing w:after="0"/>
        <w:ind w:left="0"/>
        <w:jc w:val="both"/>
      </w:pPr>
      <w:r>
        <w:rPr>
          <w:rFonts w:ascii="Times New Roman"/>
          <w:b w:val="false"/>
          <w:i w:val="false"/>
          <w:color w:val="000000"/>
          <w:sz w:val="28"/>
        </w:rPr>
        <w:t>
      2) регистрации заявки на субсидирование в ГИСС;</w:t>
      </w:r>
    </w:p>
    <w:bookmarkEnd w:id="188"/>
    <w:bookmarkStart w:name="z241" w:id="189"/>
    <w:p>
      <w:pPr>
        <w:spacing w:after="0"/>
        <w:ind w:left="0"/>
        <w:jc w:val="both"/>
      </w:pPr>
      <w:r>
        <w:rPr>
          <w:rFonts w:ascii="Times New Roman"/>
          <w:b w:val="false"/>
          <w:i w:val="false"/>
          <w:color w:val="000000"/>
          <w:sz w:val="28"/>
        </w:rPr>
        <w:t xml:space="preserve">
      3) наличии в ГИСС лицевого счета у финансового института/финансового агента,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 </w:t>
      </w:r>
    </w:p>
    <w:bookmarkEnd w:id="189"/>
    <w:bookmarkStart w:name="z242" w:id="190"/>
    <w:p>
      <w:pPr>
        <w:spacing w:after="0"/>
        <w:ind w:left="0"/>
        <w:jc w:val="both"/>
      </w:pPr>
      <w:r>
        <w:rPr>
          <w:rFonts w:ascii="Times New Roman"/>
          <w:b w:val="false"/>
          <w:i w:val="false"/>
          <w:color w:val="000000"/>
          <w:sz w:val="28"/>
        </w:rPr>
        <w:t>
      4) наличии по поданной заявке на субсидирование действительного (не расторгнутого и не прекращенного) договора субсидирования процентных ставок при финансовом оздоровлении субъектов АПК;</w:t>
      </w:r>
    </w:p>
    <w:bookmarkEnd w:id="190"/>
    <w:bookmarkStart w:name="z243" w:id="191"/>
    <w:p>
      <w:pPr>
        <w:spacing w:after="0"/>
        <w:ind w:left="0"/>
        <w:jc w:val="both"/>
      </w:pPr>
      <w:r>
        <w:rPr>
          <w:rFonts w:ascii="Times New Roman"/>
          <w:b w:val="false"/>
          <w:i w:val="false"/>
          <w:color w:val="000000"/>
          <w:sz w:val="28"/>
        </w:rPr>
        <w:t>
      5) отсутствии у заемщика (услугополучателя) просроченных обязательств по основному долгу и/или вознаграждению по субсидируемому договору займа (на момент подачи заявки на выплату).";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245" w:id="192"/>
    <w:p>
      <w:pPr>
        <w:spacing w:after="0"/>
        <w:ind w:left="0"/>
        <w:jc w:val="both"/>
      </w:pPr>
      <w:r>
        <w:rPr>
          <w:rFonts w:ascii="Times New Roman"/>
          <w:b w:val="false"/>
          <w:i w:val="false"/>
          <w:color w:val="000000"/>
          <w:sz w:val="28"/>
        </w:rPr>
        <w:t>
      "22. Для открытия лицевого счета в ГИСС:</w:t>
      </w:r>
    </w:p>
    <w:bookmarkEnd w:id="192"/>
    <w:bookmarkStart w:name="z246" w:id="193"/>
    <w:p>
      <w:pPr>
        <w:spacing w:after="0"/>
        <w:ind w:left="0"/>
        <w:jc w:val="both"/>
      </w:pPr>
      <w:r>
        <w:rPr>
          <w:rFonts w:ascii="Times New Roman"/>
          <w:b w:val="false"/>
          <w:i w:val="false"/>
          <w:color w:val="000000"/>
          <w:sz w:val="28"/>
        </w:rPr>
        <w:t>
      1) финансовый институт/финансовый агент имеет ЭЦП для самостоятельной регистрации в ГИСС;</w:t>
      </w:r>
    </w:p>
    <w:bookmarkEnd w:id="193"/>
    <w:bookmarkStart w:name="z247" w:id="194"/>
    <w:p>
      <w:pPr>
        <w:spacing w:after="0"/>
        <w:ind w:left="0"/>
        <w:jc w:val="both"/>
      </w:pPr>
      <w:r>
        <w:rPr>
          <w:rFonts w:ascii="Times New Roman"/>
          <w:b w:val="false"/>
          <w:i w:val="false"/>
          <w:color w:val="000000"/>
          <w:sz w:val="28"/>
        </w:rPr>
        <w:t>
      2) рабочий орган (услугодатель), финансовый институт/финансовый агент ежегодно направляет в Министерство сельского хозяйства Республики Казахстан (далее – Министерство) актуализированные списки работников, обладающих ЭЦП.";</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49" w:id="195"/>
    <w:p>
      <w:pPr>
        <w:spacing w:after="0"/>
        <w:ind w:left="0"/>
        <w:jc w:val="both"/>
      </w:pPr>
      <w:r>
        <w:rPr>
          <w:rFonts w:ascii="Times New Roman"/>
          <w:b w:val="false"/>
          <w:i w:val="false"/>
          <w:color w:val="000000"/>
          <w:sz w:val="28"/>
        </w:rPr>
        <w:t>
      "24. Формирование и регистрация заявки на субсидирование производится в Личном кабинете в следующем порядке:</w:t>
      </w:r>
    </w:p>
    <w:bookmarkEnd w:id="195"/>
    <w:bookmarkStart w:name="z250" w:id="196"/>
    <w:p>
      <w:pPr>
        <w:spacing w:after="0"/>
        <w:ind w:left="0"/>
        <w:jc w:val="both"/>
      </w:pPr>
      <w:r>
        <w:rPr>
          <w:rFonts w:ascii="Times New Roman"/>
          <w:b w:val="false"/>
          <w:i w:val="false"/>
          <w:color w:val="000000"/>
          <w:sz w:val="28"/>
        </w:rPr>
        <w:t>
      1) формируется заявка на субсидирование с внесением в нее сведений, необходимых для проверки ГИСС;</w:t>
      </w:r>
    </w:p>
    <w:bookmarkEnd w:id="196"/>
    <w:bookmarkStart w:name="z251" w:id="197"/>
    <w:p>
      <w:pPr>
        <w:spacing w:after="0"/>
        <w:ind w:left="0"/>
        <w:jc w:val="both"/>
      </w:pPr>
      <w:r>
        <w:rPr>
          <w:rFonts w:ascii="Times New Roman"/>
          <w:b w:val="false"/>
          <w:i w:val="false"/>
          <w:color w:val="000000"/>
          <w:sz w:val="28"/>
        </w:rPr>
        <w:t>
      2) заявка на субсидирование регистрируется в ГИСС путем ее подписания финансовым институтом /финансовым агентом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 на субсидирование;</w:t>
      </w:r>
    </w:p>
    <w:bookmarkEnd w:id="197"/>
    <w:bookmarkStart w:name="z252" w:id="198"/>
    <w:p>
      <w:pPr>
        <w:spacing w:after="0"/>
        <w:ind w:left="0"/>
        <w:jc w:val="both"/>
      </w:pPr>
      <w:r>
        <w:rPr>
          <w:rFonts w:ascii="Times New Roman"/>
          <w:b w:val="false"/>
          <w:i w:val="false"/>
          <w:color w:val="000000"/>
          <w:sz w:val="28"/>
        </w:rPr>
        <w:t>
      3) подтверждением принятия заявки является соответствующий статус в Личном кабинете финансового института /финансового агента в ГИСС о принятии запроса для оказания государственной услуги.";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54" w:id="199"/>
    <w:p>
      <w:pPr>
        <w:spacing w:after="0"/>
        <w:ind w:left="0"/>
        <w:jc w:val="both"/>
      </w:pPr>
      <w:r>
        <w:rPr>
          <w:rFonts w:ascii="Times New Roman"/>
          <w:b w:val="false"/>
          <w:i w:val="false"/>
          <w:color w:val="000000"/>
          <w:sz w:val="28"/>
        </w:rPr>
        <w:t>
      "26. Ответственный исполнитель рабочего органа (услугодателя) в течение 1 (одного) рабочего дня с момента регистрации заявки на субсидирование подтверждает ее принятие путем подписания с использованием ЭЦП. Данное уведомление становится доступным в Личном кабинете финансового института/финансового агента в ГИСС в случае самостоятельной регистрации.</w:t>
      </w:r>
    </w:p>
    <w:bookmarkEnd w:id="199"/>
    <w:bookmarkStart w:name="z255" w:id="200"/>
    <w:p>
      <w:pPr>
        <w:spacing w:after="0"/>
        <w:ind w:left="0"/>
        <w:jc w:val="both"/>
      </w:pPr>
      <w:r>
        <w:rPr>
          <w:rFonts w:ascii="Times New Roman"/>
          <w:b w:val="false"/>
          <w:i w:val="false"/>
          <w:color w:val="000000"/>
          <w:sz w:val="28"/>
        </w:rPr>
        <w:t>
      27. Ответственный исполнитель рабочего органа (услугодателя) в соответствии с Планом финансирования формирует в ГИСС платежные поручения на выплату субсидий, загружаемые в информационную систему "Казначейство-Клиент", подписываемые ЭЦП руководителя рабочего органа (услугодателя) в течение 2 (двух) рабочих дней после подачи заявки на субсидирование согласно пункту 26 настоящих Правил.</w:t>
      </w:r>
    </w:p>
    <w:bookmarkEnd w:id="200"/>
    <w:bookmarkStart w:name="z256" w:id="201"/>
    <w:p>
      <w:pPr>
        <w:spacing w:after="0"/>
        <w:ind w:left="0"/>
        <w:jc w:val="both"/>
      </w:pPr>
      <w:r>
        <w:rPr>
          <w:rFonts w:ascii="Times New Roman"/>
          <w:b w:val="false"/>
          <w:i w:val="false"/>
          <w:color w:val="000000"/>
          <w:sz w:val="28"/>
        </w:rPr>
        <w:t>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 на субсидирование.";</w:t>
      </w:r>
    </w:p>
    <w:bookmarkEnd w:id="201"/>
    <w:bookmarkStart w:name="z257" w:id="202"/>
    <w:p>
      <w:pPr>
        <w:spacing w:after="0"/>
        <w:ind w:left="0"/>
        <w:jc w:val="both"/>
      </w:pPr>
      <w:r>
        <w:rPr>
          <w:rFonts w:ascii="Times New Roman"/>
          <w:b w:val="false"/>
          <w:i w:val="false"/>
          <w:color w:val="000000"/>
          <w:sz w:val="28"/>
        </w:rPr>
        <w:t>
      дополнить пунктом 27-1 следующего содержания:</w:t>
      </w:r>
    </w:p>
    <w:bookmarkEnd w:id="202"/>
    <w:bookmarkStart w:name="z258" w:id="203"/>
    <w:p>
      <w:pPr>
        <w:spacing w:after="0"/>
        <w:ind w:left="0"/>
        <w:jc w:val="both"/>
      </w:pPr>
      <w:r>
        <w:rPr>
          <w:rFonts w:ascii="Times New Roman"/>
          <w:b w:val="false"/>
          <w:i w:val="false"/>
          <w:color w:val="000000"/>
          <w:sz w:val="28"/>
        </w:rPr>
        <w:t xml:space="preserve">
      "27-1.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260" w:id="204"/>
    <w:p>
      <w:pPr>
        <w:spacing w:after="0"/>
        <w:ind w:left="0"/>
        <w:jc w:val="both"/>
      </w:pPr>
      <w:r>
        <w:rPr>
          <w:rFonts w:ascii="Times New Roman"/>
          <w:b w:val="false"/>
          <w:i w:val="false"/>
          <w:color w:val="000000"/>
          <w:sz w:val="28"/>
        </w:rPr>
        <w:t>
      "33. В случае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в ГИСС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204"/>
    <w:bookmarkStart w:name="z261" w:id="205"/>
    <w:p>
      <w:pPr>
        <w:spacing w:after="0"/>
        <w:ind w:left="0"/>
        <w:jc w:val="both"/>
      </w:pPr>
      <w:r>
        <w:rPr>
          <w:rFonts w:ascii="Times New Roman"/>
          <w:b w:val="false"/>
          <w:i w:val="false"/>
          <w:color w:val="000000"/>
          <w:sz w:val="28"/>
        </w:rPr>
        <w:t>
      34. Рабочий орган (услугодатель) ежемесячно формирует в ГИСС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 в месяц, предшествующий месяцу в котором осуществляется очередная выплата субсидий.</w:t>
      </w:r>
    </w:p>
    <w:bookmarkEnd w:id="205"/>
    <w:bookmarkStart w:name="z262" w:id="206"/>
    <w:p>
      <w:pPr>
        <w:spacing w:after="0"/>
        <w:ind w:left="0"/>
        <w:jc w:val="both"/>
      </w:pPr>
      <w:r>
        <w:rPr>
          <w:rFonts w:ascii="Times New Roman"/>
          <w:b w:val="false"/>
          <w:i w:val="false"/>
          <w:color w:val="000000"/>
          <w:sz w:val="28"/>
        </w:rPr>
        <w:t>
      35. Рабочий орган (услугодатель) в течение 3 (трех) рабочих дней со дня получения уведомления в ГИСС от финансового института по изменению условий действующего договора субсидирования:</w:t>
      </w:r>
    </w:p>
    <w:bookmarkEnd w:id="206"/>
    <w:bookmarkStart w:name="z263" w:id="207"/>
    <w:p>
      <w:pPr>
        <w:spacing w:after="0"/>
        <w:ind w:left="0"/>
        <w:jc w:val="both"/>
      </w:pPr>
      <w:r>
        <w:rPr>
          <w:rFonts w:ascii="Times New Roman"/>
          <w:b w:val="false"/>
          <w:i w:val="false"/>
          <w:color w:val="000000"/>
          <w:sz w:val="28"/>
        </w:rPr>
        <w:t>
      1) осуществляет проверку соответствия измененных условий договора субсидирования условиям, установленным настоящими Правилами;</w:t>
      </w:r>
    </w:p>
    <w:bookmarkEnd w:id="207"/>
    <w:bookmarkStart w:name="z264" w:id="208"/>
    <w:p>
      <w:pPr>
        <w:spacing w:after="0"/>
        <w:ind w:left="0"/>
        <w:jc w:val="both"/>
      </w:pPr>
      <w:r>
        <w:rPr>
          <w:rFonts w:ascii="Times New Roman"/>
          <w:b w:val="false"/>
          <w:i w:val="false"/>
          <w:color w:val="000000"/>
          <w:sz w:val="28"/>
        </w:rPr>
        <w:t>
      2)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путем его подписания ЭЦП руководителя рабочего органа (услугодателя) и уведомляет об этом заемщика (услугополучателя) в течение 2 (двух) рабочих дней.</w:t>
      </w:r>
    </w:p>
    <w:bookmarkEnd w:id="208"/>
    <w:bookmarkStart w:name="z265" w:id="209"/>
    <w:p>
      <w:pPr>
        <w:spacing w:after="0"/>
        <w:ind w:left="0"/>
        <w:jc w:val="both"/>
      </w:pPr>
      <w:r>
        <w:rPr>
          <w:rFonts w:ascii="Times New Roman"/>
          <w:b w:val="false"/>
          <w:i w:val="false"/>
          <w:color w:val="000000"/>
          <w:sz w:val="28"/>
        </w:rPr>
        <w:t>
      В случае изменения условий по реструктурированным/ рефинансированным кредитным и лизинговым договорам финансовый институт получает согласие заемщика (услугополучателя) на использование сведений, составляющих охраняемую законом тайну, содержащихся в информационных системах.";</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67" w:id="210"/>
    <w:p>
      <w:pPr>
        <w:spacing w:after="0"/>
        <w:ind w:left="0"/>
        <w:jc w:val="both"/>
      </w:pPr>
      <w:r>
        <w:rPr>
          <w:rFonts w:ascii="Times New Roman"/>
          <w:b w:val="false"/>
          <w:i w:val="false"/>
          <w:color w:val="000000"/>
          <w:sz w:val="28"/>
        </w:rPr>
        <w:t>
      "37.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в случае изменения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w:t>
      </w:r>
    </w:p>
    <w:bookmarkEnd w:id="210"/>
    <w:bookmarkStart w:name="z268" w:id="211"/>
    <w:p>
      <w:pPr>
        <w:spacing w:after="0"/>
        <w:ind w:left="0"/>
        <w:jc w:val="both"/>
      </w:pPr>
      <w:r>
        <w:rPr>
          <w:rFonts w:ascii="Times New Roman"/>
          <w:b w:val="false"/>
          <w:i w:val="false"/>
          <w:color w:val="000000"/>
          <w:sz w:val="28"/>
        </w:rPr>
        <w:t>
      Финансовый институт/финансовый агент в ГИСС уведомляет об этом рабочий орган (услугодателя)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70" w:id="212"/>
    <w:p>
      <w:pPr>
        <w:spacing w:after="0"/>
        <w:ind w:left="0"/>
        <w:jc w:val="both"/>
      </w:pPr>
      <w:r>
        <w:rPr>
          <w:rFonts w:ascii="Times New Roman"/>
          <w:b w:val="false"/>
          <w:i w:val="false"/>
          <w:color w:val="000000"/>
          <w:sz w:val="28"/>
        </w:rPr>
        <w:t>
      "39. В случае, если финансовый институт меняет условия действующего реструктурированного/рефинансированного кредитного/ лизингового договора (процентная ставка, срок выплаты вознаграждения, предоставление отсрочки по выплате основного долга и/или вознаграждения), финансовый институт в течение 10 (десяти) календарных дней направляет уведомление в ГИСС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для передачи их в рабочий орган (услугодателю).";</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72" w:id="213"/>
    <w:p>
      <w:pPr>
        <w:spacing w:after="0"/>
        <w:ind w:left="0"/>
        <w:jc w:val="both"/>
      </w:pPr>
      <w:r>
        <w:rPr>
          <w:rFonts w:ascii="Times New Roman"/>
          <w:b w:val="false"/>
          <w:i w:val="false"/>
          <w:color w:val="000000"/>
          <w:sz w:val="28"/>
        </w:rPr>
        <w:t>
      "41. В случае, если финансовый институт планирует изменить условия действующего реструктурированного/рефинансированного кредитного/ кредиторского/лизингового договора (предоставления отсрочки по выплате всей суммы основного долга или его части), он в течение 5 (пяти) рабочих дней письменно уведомляет об этом финансового агента.</w:t>
      </w:r>
    </w:p>
    <w:bookmarkEnd w:id="213"/>
    <w:bookmarkStart w:name="z273" w:id="214"/>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w:t>
      </w:r>
    </w:p>
    <w:bookmarkEnd w:id="214"/>
    <w:bookmarkStart w:name="z274" w:id="215"/>
    <w:p>
      <w:pPr>
        <w:spacing w:after="0"/>
        <w:ind w:left="0"/>
        <w:jc w:val="both"/>
      </w:pPr>
      <w:r>
        <w:rPr>
          <w:rFonts w:ascii="Times New Roman"/>
          <w:b w:val="false"/>
          <w:i w:val="false"/>
          <w:color w:val="000000"/>
          <w:sz w:val="28"/>
        </w:rPr>
        <w:t>
      Финансовый институт на основании письма финансового агента проводит одно из следующих мероприятий:</w:t>
      </w:r>
    </w:p>
    <w:bookmarkEnd w:id="215"/>
    <w:bookmarkStart w:name="z275" w:id="216"/>
    <w:p>
      <w:pPr>
        <w:spacing w:after="0"/>
        <w:ind w:left="0"/>
        <w:jc w:val="both"/>
      </w:pPr>
      <w:r>
        <w:rPr>
          <w:rFonts w:ascii="Times New Roman"/>
          <w:b w:val="false"/>
          <w:i w:val="false"/>
          <w:color w:val="000000"/>
          <w:sz w:val="28"/>
        </w:rPr>
        <w:t>
      1) в случае согласия финансового агента на изменение графика погашения всей суммы основного долга или его части направляет уведомление в ГИСС ответственному исполнителю рабочего органа (услугодателя) с пакетом документов, содержащих копию принятого решения по изменению условий финансирования, обновленный график погашения основного долга и письмо финансового агента;</w:t>
      </w:r>
    </w:p>
    <w:bookmarkEnd w:id="216"/>
    <w:bookmarkStart w:name="z276" w:id="217"/>
    <w:p>
      <w:pPr>
        <w:spacing w:after="0"/>
        <w:ind w:left="0"/>
        <w:jc w:val="both"/>
      </w:pPr>
      <w:r>
        <w:rPr>
          <w:rFonts w:ascii="Times New Roman"/>
          <w:b w:val="false"/>
          <w:i w:val="false"/>
          <w:color w:val="000000"/>
          <w:sz w:val="28"/>
        </w:rPr>
        <w:t>
      2) в случае несогласия финансового агента на изменение графика погашения основного долга или его части направляет уведомление в ГИСС ответственному исполнителю рабочего органа (услугодателя) с пакетом документов касательно рассмотрения возможности дальнейшего применения мер финансового оздоровления к заемщику (услугополучателю) без участия средств фондирования.";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278" w:id="218"/>
    <w:p>
      <w:pPr>
        <w:spacing w:after="0"/>
        <w:ind w:left="0"/>
        <w:jc w:val="both"/>
      </w:pPr>
      <w:r>
        <w:rPr>
          <w:rFonts w:ascii="Times New Roman"/>
          <w:b w:val="false"/>
          <w:i w:val="false"/>
          <w:color w:val="000000"/>
          <w:sz w:val="28"/>
        </w:rPr>
        <w:t>
      "44. Финансовому институту/финансовому агенту,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необходимо в ГИСС уведомить рабочий орган (услугодателя) о таком событии в течение 5 (пяти) рабочих дней.</w:t>
      </w:r>
    </w:p>
    <w:bookmarkEnd w:id="218"/>
    <w:bookmarkStart w:name="z279" w:id="219"/>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института/финансового агента принимает и оформляет решение на прекращение договора субсидирования и уведомляет об этом финансовый институт/финансового агента.</w:t>
      </w:r>
    </w:p>
    <w:bookmarkEnd w:id="219"/>
    <w:bookmarkStart w:name="z280" w:id="220"/>
    <w:p>
      <w:pPr>
        <w:spacing w:after="0"/>
        <w:ind w:left="0"/>
        <w:jc w:val="both"/>
      </w:pPr>
      <w:r>
        <w:rPr>
          <w:rFonts w:ascii="Times New Roman"/>
          <w:b w:val="false"/>
          <w:i w:val="false"/>
          <w:color w:val="000000"/>
          <w:sz w:val="28"/>
        </w:rPr>
        <w:t>
      Договор субсидирования считается расторгнутым со дня получения финансовым институтом/финансовым агентом уведомления о соответствующем решении рабочего органа (услугодателя).</w:t>
      </w:r>
    </w:p>
    <w:bookmarkEnd w:id="220"/>
    <w:bookmarkStart w:name="z281" w:id="221"/>
    <w:p>
      <w:pPr>
        <w:spacing w:after="0"/>
        <w:ind w:left="0"/>
        <w:jc w:val="both"/>
      </w:pPr>
      <w:r>
        <w:rPr>
          <w:rFonts w:ascii="Times New Roman"/>
          <w:b w:val="false"/>
          <w:i w:val="false"/>
          <w:color w:val="000000"/>
          <w:sz w:val="28"/>
        </w:rPr>
        <w:t xml:space="preserve">
      45. Заемщику (услугополучателю) направляется уведомление о результате предоставления субсидий в форме электронного документа, подписанного ЭЦП руководителя рабочего органа (услугодателя)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221"/>
    <w:bookmarkStart w:name="z282" w:id="222"/>
    <w:p>
      <w:pPr>
        <w:spacing w:after="0"/>
        <w:ind w:left="0"/>
        <w:jc w:val="both"/>
      </w:pPr>
      <w:r>
        <w:rPr>
          <w:rFonts w:ascii="Times New Roman"/>
          <w:b w:val="false"/>
          <w:i w:val="false"/>
          <w:color w:val="000000"/>
          <w:sz w:val="28"/>
        </w:rPr>
        <w:t>
      Уведомление направляется на адрес электронной почты, указанный заемщиком (услугополучателем) при регистрации в ГИСС, а также в Личный кабинет в ГИСС.";</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284" w:id="223"/>
    <w:p>
      <w:pPr>
        <w:spacing w:after="0"/>
        <w:ind w:left="0"/>
        <w:jc w:val="both"/>
      </w:pPr>
      <w:r>
        <w:rPr>
          <w:rFonts w:ascii="Times New Roman"/>
          <w:b w:val="false"/>
          <w:i w:val="false"/>
          <w:color w:val="000000"/>
          <w:sz w:val="28"/>
        </w:rPr>
        <w:t>
      "47. В случае сбоя ГИСС, содержащей необходимые сведения для выдачи субсидий, рабочий орган (услугодатель) незамедлительно уведомляет Министерство о возникшей ситуации, которое приступает к ее устранению.</w:t>
      </w:r>
    </w:p>
    <w:bookmarkEnd w:id="223"/>
    <w:bookmarkStart w:name="z285" w:id="224"/>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24"/>
    <w:bookmarkStart w:name="z286" w:id="225"/>
    <w:p>
      <w:pPr>
        <w:spacing w:after="0"/>
        <w:ind w:left="0"/>
        <w:jc w:val="both"/>
      </w:pPr>
      <w:r>
        <w:rPr>
          <w:rFonts w:ascii="Times New Roman"/>
          <w:b w:val="false"/>
          <w:i w:val="false"/>
          <w:color w:val="000000"/>
          <w:sz w:val="28"/>
        </w:rPr>
        <w:t>
      48. Жалоба на решение, действие (бездействие) рабочего органа (услугодателя) по вопросам получения субсидий подается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25"/>
    <w:bookmarkStart w:name="z287" w:id="22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89" w:id="227"/>
    <w:p>
      <w:pPr>
        <w:spacing w:after="0"/>
        <w:ind w:left="0"/>
        <w:jc w:val="both"/>
      </w:pPr>
      <w:r>
        <w:rPr>
          <w:rFonts w:ascii="Times New Roman"/>
          <w:b w:val="false"/>
          <w:i w:val="false"/>
          <w:color w:val="000000"/>
          <w:sz w:val="28"/>
        </w:rPr>
        <w:t xml:space="preserve">
      "51.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291" w:id="2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w:t>
      </w:r>
    </w:p>
    <w:bookmarkEnd w:id="228"/>
    <w:bookmarkStart w:name="z292"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29"/>
    <w:bookmarkStart w:name="z293"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296" w:id="231"/>
    <w:p>
      <w:pPr>
        <w:spacing w:after="0"/>
        <w:ind w:left="0"/>
        <w:jc w:val="both"/>
      </w:pPr>
      <w:r>
        <w:rPr>
          <w:rFonts w:ascii="Times New Roman"/>
          <w:b w:val="false"/>
          <w:i w:val="false"/>
          <w:color w:val="000000"/>
          <w:sz w:val="28"/>
        </w:rPr>
        <w:t>
      "2)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299" w:id="232"/>
    <w:p>
      <w:pPr>
        <w:spacing w:after="0"/>
        <w:ind w:left="0"/>
        <w:jc w:val="both"/>
      </w:pPr>
      <w:r>
        <w:rPr>
          <w:rFonts w:ascii="Times New Roman"/>
          <w:b w:val="false"/>
          <w:i w:val="false"/>
          <w:color w:val="000000"/>
          <w:sz w:val="28"/>
        </w:rPr>
        <w:t xml:space="preserve">
      "21)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32"/>
    <w:bookmarkStart w:name="z300" w:id="233"/>
    <w:p>
      <w:pPr>
        <w:spacing w:after="0"/>
        <w:ind w:left="0"/>
        <w:jc w:val="both"/>
      </w:pPr>
      <w:r>
        <w:rPr>
          <w:rFonts w:ascii="Times New Roman"/>
          <w:b w:val="false"/>
          <w:i w:val="false"/>
          <w:color w:val="000000"/>
          <w:sz w:val="28"/>
        </w:rPr>
        <w:t>
      22)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33"/>
    <w:bookmarkStart w:name="z301" w:id="234"/>
    <w:p>
      <w:pPr>
        <w:spacing w:after="0"/>
        <w:ind w:left="0"/>
        <w:jc w:val="both"/>
      </w:pPr>
      <w:r>
        <w:rPr>
          <w:rFonts w:ascii="Times New Roman"/>
          <w:b w:val="false"/>
          <w:i w:val="false"/>
          <w:color w:val="000000"/>
          <w:sz w:val="28"/>
        </w:rPr>
        <w:t>
      23)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3" w:id="235"/>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235"/>
    <w:bookmarkStart w:name="z304" w:id="236"/>
    <w:p>
      <w:pPr>
        <w:spacing w:after="0"/>
        <w:ind w:left="0"/>
        <w:jc w:val="both"/>
      </w:pPr>
      <w:r>
        <w:rPr>
          <w:rFonts w:ascii="Times New Roman"/>
          <w:b w:val="false"/>
          <w:i w:val="false"/>
          <w:color w:val="000000"/>
          <w:sz w:val="28"/>
        </w:rPr>
        <w:t xml:space="preserve">
      Группа специалистов по всем паспортам проектов, за исключением паспортов проектов № 1 (кроме ограждения для пастбищ (генератора электропастуха, понижающего трансформатора, изоляторов, проволоки не менее 2 рядов)) и № 1.1,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достижение загруженности производственных мощностей,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производит расчет инвестиционных субсидий.</w:t>
      </w:r>
    </w:p>
    <w:bookmarkEnd w:id="236"/>
    <w:bookmarkStart w:name="z305" w:id="237"/>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237"/>
    <w:bookmarkStart w:name="z306" w:id="238"/>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238"/>
    <w:bookmarkStart w:name="z307" w:id="239"/>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(услугополучателя) группой специалистов не требуется.";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09" w:id="240"/>
    <w:p>
      <w:pPr>
        <w:spacing w:after="0"/>
        <w:ind w:left="0"/>
        <w:jc w:val="both"/>
      </w:pPr>
      <w:r>
        <w:rPr>
          <w:rFonts w:ascii="Times New Roman"/>
          <w:b w:val="false"/>
          <w:i w:val="false"/>
          <w:color w:val="000000"/>
          <w:sz w:val="28"/>
        </w:rPr>
        <w:t xml:space="preserve">
      "10. Инвестиционное субсидирование осуществляется по паспортам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240"/>
    <w:bookmarkStart w:name="z310" w:id="24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241"/>
    <w:bookmarkStart w:name="z311" w:id="242"/>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 заявки. Субсидированию подлежат новая, ранее неиспользованная техника, машины или оборудование:</w:t>
      </w:r>
    </w:p>
    <w:bookmarkEnd w:id="242"/>
    <w:bookmarkStart w:name="z312" w:id="243"/>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243"/>
    <w:bookmarkStart w:name="z313" w:id="244"/>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244"/>
    <w:bookmarkStart w:name="z314" w:id="245"/>
    <w:p>
      <w:pPr>
        <w:spacing w:after="0"/>
        <w:ind w:left="0"/>
        <w:jc w:val="both"/>
      </w:pPr>
      <w:r>
        <w:rPr>
          <w:rFonts w:ascii="Times New Roman"/>
          <w:b w:val="false"/>
          <w:i w:val="false"/>
          <w:color w:val="000000"/>
          <w:sz w:val="28"/>
        </w:rPr>
        <w:t>
      Инвестиционные субсидии по паспорту проекта № 12.1 "Строительство и расширение аквапонического тепличного комплекса" предоставляются по инвестиционным проектам, введенным в эксплуатацию, не ранее трех лет до года подачи электронной заявки.</w:t>
      </w:r>
    </w:p>
    <w:bookmarkEnd w:id="245"/>
    <w:bookmarkStart w:name="z315" w:id="246"/>
    <w:p>
      <w:pPr>
        <w:spacing w:after="0"/>
        <w:ind w:left="0"/>
        <w:jc w:val="both"/>
      </w:pPr>
      <w:r>
        <w:rPr>
          <w:rFonts w:ascii="Times New Roman"/>
          <w:b w:val="false"/>
          <w:i w:val="false"/>
          <w:color w:val="000000"/>
          <w:sz w:val="28"/>
        </w:rPr>
        <w:t>
      12. Если по паспортам проекта предполагается приобретение только техники, машин и/или оборудования, то субсидированию подлежат техника, машины и/или оборудование, приобретенные не ранее 3 (трех) лет до года подачи заявки.</w:t>
      </w:r>
    </w:p>
    <w:bookmarkEnd w:id="246"/>
    <w:bookmarkStart w:name="z316" w:id="247"/>
    <w:p>
      <w:pPr>
        <w:spacing w:after="0"/>
        <w:ind w:left="0"/>
        <w:jc w:val="both"/>
      </w:pPr>
      <w:r>
        <w:rPr>
          <w:rFonts w:ascii="Times New Roman"/>
          <w:b w:val="false"/>
          <w:i w:val="false"/>
          <w:color w:val="000000"/>
          <w:sz w:val="28"/>
        </w:rPr>
        <w:t>
      Субсидирование техники, машин и оборудования, указанных в паспортах проектов № 1 и № 1.1, осуществляется в соответствии с перечнем моделей техники и машин, а также их производителей и официальных дилеров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соответствующего года. В течение 3 (трех) рабочих дней после получения Перечень размещается администратором в ГИСС.</w:t>
      </w:r>
    </w:p>
    <w:bookmarkEnd w:id="247"/>
    <w:bookmarkStart w:name="z317" w:id="248"/>
    <w:p>
      <w:pPr>
        <w:spacing w:after="0"/>
        <w:ind w:left="0"/>
        <w:jc w:val="both"/>
      </w:pPr>
      <w:r>
        <w:rPr>
          <w:rFonts w:ascii="Times New Roman"/>
          <w:b w:val="false"/>
          <w:i w:val="false"/>
          <w:color w:val="000000"/>
          <w:sz w:val="28"/>
        </w:rPr>
        <w:t>
      При этом, в случае отсутствия заявленной модели техники и машин в Перечне, субсидирование осуществляется по паспорту проекта № 1.</w:t>
      </w:r>
    </w:p>
    <w:bookmarkEnd w:id="248"/>
    <w:bookmarkStart w:name="z318" w:id="249"/>
    <w:p>
      <w:pPr>
        <w:spacing w:after="0"/>
        <w:ind w:left="0"/>
        <w:jc w:val="both"/>
      </w:pPr>
      <w:r>
        <w:rPr>
          <w:rFonts w:ascii="Times New Roman"/>
          <w:b w:val="false"/>
          <w:i w:val="false"/>
          <w:color w:val="000000"/>
          <w:sz w:val="28"/>
        </w:rPr>
        <w:t>
      13. Для паспортов проектов № 1 (при наличии минимального норматива), № 4, № 6, № 34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ГИСС и базы данных по идентификации сельскохозяйственных животных.</w:t>
      </w:r>
    </w:p>
    <w:bookmarkEnd w:id="249"/>
    <w:bookmarkStart w:name="z319" w:id="250"/>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250"/>
    <w:bookmarkStart w:name="z320" w:id="251"/>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22" w:id="252"/>
    <w:p>
      <w:pPr>
        <w:spacing w:after="0"/>
        <w:ind w:left="0"/>
        <w:jc w:val="both"/>
      </w:pPr>
      <w:r>
        <w:rPr>
          <w:rFonts w:ascii="Times New Roman"/>
          <w:b w:val="false"/>
          <w:i w:val="false"/>
          <w:color w:val="000000"/>
          <w:sz w:val="28"/>
        </w:rPr>
        <w:t>
      "24.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252"/>
    <w:bookmarkStart w:name="z323" w:id="25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253"/>
    <w:bookmarkStart w:name="z324" w:id="254"/>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254"/>
    <w:bookmarkStart w:name="z325" w:id="255"/>
    <w:p>
      <w:pPr>
        <w:spacing w:after="0"/>
        <w:ind w:left="0"/>
        <w:jc w:val="both"/>
      </w:pPr>
      <w:r>
        <w:rPr>
          <w:rFonts w:ascii="Times New Roman"/>
          <w:b w:val="false"/>
          <w:i w:val="false"/>
          <w:color w:val="000000"/>
          <w:sz w:val="28"/>
        </w:rPr>
        <w:t xml:space="preserve">
      25. Для получения решения рабочего органа (услугодателя) по первому этапу инвестор (услугополучатель) подает электронную заявку первого этапа на инвестиционное субсидирование посредством веб-портала "электронного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255"/>
    <w:bookmarkStart w:name="z326" w:id="256"/>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256"/>
    <w:bookmarkStart w:name="z327" w:id="257"/>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о решении рабочего органа (услугодателя) о выплате/отказе в выплате инвестиционных субсидий по паспорту проекта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257"/>
    <w:bookmarkStart w:name="z328" w:id="258"/>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258"/>
    <w:bookmarkStart w:name="z329" w:id="259"/>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31" w:id="260"/>
    <w:p>
      <w:pPr>
        <w:spacing w:after="0"/>
        <w:ind w:left="0"/>
        <w:jc w:val="both"/>
      </w:pPr>
      <w:r>
        <w:rPr>
          <w:rFonts w:ascii="Times New Roman"/>
          <w:b w:val="false"/>
          <w:i w:val="false"/>
          <w:color w:val="000000"/>
          <w:sz w:val="28"/>
        </w:rPr>
        <w:t xml:space="preserve">
      "27.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 </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33" w:id="261"/>
    <w:p>
      <w:pPr>
        <w:spacing w:after="0"/>
        <w:ind w:left="0"/>
        <w:jc w:val="both"/>
      </w:pPr>
      <w:r>
        <w:rPr>
          <w:rFonts w:ascii="Times New Roman"/>
          <w:b w:val="false"/>
          <w:i w:val="false"/>
          <w:color w:val="000000"/>
          <w:sz w:val="28"/>
        </w:rPr>
        <w:t>
      "31. Отказ в выдаче субсидий осуществляется по основаниям, указанным в пункте 9 Перечня основных требований к оказанию государственной услуги.</w:t>
      </w:r>
    </w:p>
    <w:bookmarkEnd w:id="261"/>
    <w:bookmarkStart w:name="z334" w:id="262"/>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262"/>
    <w:bookmarkStart w:name="z335" w:id="263"/>
    <w:p>
      <w:pPr>
        <w:spacing w:after="0"/>
        <w:ind w:left="0"/>
        <w:jc w:val="both"/>
      </w:pPr>
      <w:r>
        <w:rPr>
          <w:rFonts w:ascii="Times New Roman"/>
          <w:b w:val="false"/>
          <w:i w:val="false"/>
          <w:color w:val="000000"/>
          <w:sz w:val="28"/>
        </w:rPr>
        <w:t>
      дополнить пунктом 31-1 следующего содержания:</w:t>
      </w:r>
    </w:p>
    <w:bookmarkEnd w:id="263"/>
    <w:bookmarkStart w:name="z336" w:id="264"/>
    <w:p>
      <w:pPr>
        <w:spacing w:after="0"/>
        <w:ind w:left="0"/>
        <w:jc w:val="both"/>
      </w:pPr>
      <w:r>
        <w:rPr>
          <w:rFonts w:ascii="Times New Roman"/>
          <w:b w:val="false"/>
          <w:i w:val="false"/>
          <w:color w:val="000000"/>
          <w:sz w:val="28"/>
        </w:rPr>
        <w:t>
      "31-1.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32-1</w:t>
      </w:r>
      <w:r>
        <w:rPr>
          <w:rFonts w:ascii="Times New Roman"/>
          <w:b w:val="false"/>
          <w:i w:val="false"/>
          <w:color w:val="000000"/>
          <w:sz w:val="28"/>
        </w:rPr>
        <w:t xml:space="preserve"> изложить в следующей редакции:</w:t>
      </w:r>
    </w:p>
    <w:bookmarkStart w:name="z338" w:id="265"/>
    <w:p>
      <w:pPr>
        <w:spacing w:after="0"/>
        <w:ind w:left="0"/>
        <w:jc w:val="both"/>
      </w:pPr>
      <w:r>
        <w:rPr>
          <w:rFonts w:ascii="Times New Roman"/>
          <w:b w:val="false"/>
          <w:i w:val="false"/>
          <w:color w:val="000000"/>
          <w:sz w:val="28"/>
        </w:rPr>
        <w:t>
      "32. Сведения о результатах рассмотрения заявки направляются в "личный кабинет" инвестора (услугополучателя) и отражаются на веб-портале.</w:t>
      </w:r>
    </w:p>
    <w:bookmarkEnd w:id="265"/>
    <w:bookmarkStart w:name="z339" w:id="266"/>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между рабочим органом (услугодателем) и инвестором (услугополучателем) посредством ГИСС в электронной форме заключаются договор инвестиционного субсидирования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66"/>
    <w:bookmarkStart w:name="z340" w:id="267"/>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администратора о возникшей ситуации, который приступает к ее устранению.</w:t>
      </w:r>
    </w:p>
    <w:bookmarkEnd w:id="267"/>
    <w:bookmarkStart w:name="z341" w:id="268"/>
    <w:p>
      <w:pPr>
        <w:spacing w:after="0"/>
        <w:ind w:left="0"/>
        <w:jc w:val="both"/>
      </w:pPr>
      <w:r>
        <w:rPr>
          <w:rFonts w:ascii="Times New Roman"/>
          <w:b w:val="false"/>
          <w:i w:val="false"/>
          <w:color w:val="000000"/>
          <w:sz w:val="28"/>
        </w:rPr>
        <w:t>
      При этом, после проведения работ по устранению возникшего сбоя администратор в течение 3 (трех) рабочих дней составляет протокол о технической проблеме и размещает его в ГИСС.</w:t>
      </w:r>
    </w:p>
    <w:bookmarkEnd w:id="268"/>
    <w:bookmarkStart w:name="z342" w:id="269"/>
    <w:p>
      <w:pPr>
        <w:spacing w:after="0"/>
        <w:ind w:left="0"/>
        <w:jc w:val="both"/>
      </w:pPr>
      <w:r>
        <w:rPr>
          <w:rFonts w:ascii="Times New Roman"/>
          <w:b w:val="false"/>
          <w:i w:val="false"/>
          <w:color w:val="000000"/>
          <w:sz w:val="28"/>
        </w:rPr>
        <w:t>
      32-1. Заключенные договоры инвестиционного субсидирования включаются в резерв (лист ожидания).</w:t>
      </w:r>
    </w:p>
    <w:bookmarkEnd w:id="269"/>
    <w:bookmarkStart w:name="z343" w:id="270"/>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270"/>
    <w:bookmarkStart w:name="z344" w:id="271"/>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271"/>
    <w:bookmarkStart w:name="z345" w:id="272"/>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48" w:id="273"/>
    <w:p>
      <w:pPr>
        <w:spacing w:after="0"/>
        <w:ind w:left="0"/>
        <w:jc w:val="both"/>
      </w:pPr>
      <w:r>
        <w:rPr>
          <w:rFonts w:ascii="Times New Roman"/>
          <w:b w:val="false"/>
          <w:i w:val="false"/>
          <w:color w:val="000000"/>
          <w:sz w:val="28"/>
        </w:rPr>
        <w:t>
      "40. Для получения инвестиционных субсидий на специальный счет, инвестор (услугополучатель) подает электронную заявку по форме согласно приложению 5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273"/>
    <w:bookmarkStart w:name="z349" w:id="274"/>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 инвестором (услугополучателем) заключается трехсторонний договор и соглашение о неиспользовании финансовым институтом инвестиционных субсидий на специальном счете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74"/>
    <w:bookmarkStart w:name="z350" w:id="275"/>
    <w:p>
      <w:pPr>
        <w:spacing w:after="0"/>
        <w:ind w:left="0"/>
        <w:jc w:val="both"/>
      </w:pPr>
      <w:r>
        <w:rPr>
          <w:rFonts w:ascii="Times New Roman"/>
          <w:b w:val="false"/>
          <w:i w:val="false"/>
          <w:color w:val="000000"/>
          <w:sz w:val="28"/>
        </w:rPr>
        <w:t xml:space="preserve">
      При этом финансовый институт не использует средства инвестиционных субсидий, полученных на специальный счет, до своевременного исполнения условий, указанных в </w:t>
      </w:r>
      <w:r>
        <w:rPr>
          <w:rFonts w:ascii="Times New Roman"/>
          <w:b w:val="false"/>
          <w:i w:val="false"/>
          <w:color w:val="000000"/>
          <w:sz w:val="28"/>
        </w:rPr>
        <w:t>пунктах 41</w:t>
      </w:r>
      <w:r>
        <w:rPr>
          <w:rFonts w:ascii="Times New Roman"/>
          <w:b w:val="false"/>
          <w:i w:val="false"/>
          <w:color w:val="000000"/>
          <w:sz w:val="28"/>
        </w:rPr>
        <w:t xml:space="preserve"> или </w:t>
      </w:r>
      <w:r>
        <w:rPr>
          <w:rFonts w:ascii="Times New Roman"/>
          <w:b w:val="false"/>
          <w:i w:val="false"/>
          <w:color w:val="000000"/>
          <w:sz w:val="28"/>
        </w:rPr>
        <w:t>42</w:t>
      </w:r>
      <w:r>
        <w:rPr>
          <w:rFonts w:ascii="Times New Roman"/>
          <w:b w:val="false"/>
          <w:i w:val="false"/>
          <w:color w:val="000000"/>
          <w:sz w:val="28"/>
        </w:rPr>
        <w:t xml:space="preserve"> настоящих Правил.";</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352" w:id="276"/>
    <w:p>
      <w:pPr>
        <w:spacing w:after="0"/>
        <w:ind w:left="0"/>
        <w:jc w:val="both"/>
      </w:pPr>
      <w:r>
        <w:rPr>
          <w:rFonts w:ascii="Times New Roman"/>
          <w:b w:val="false"/>
          <w:i w:val="false"/>
          <w:color w:val="000000"/>
          <w:sz w:val="28"/>
        </w:rPr>
        <w:t>
      "47. Мониторинг инвестиционного субсидирования осуществляется рабочим органом (услугодателем) в ГИСС по следующим критериям и в следующие сроки:</w:t>
      </w:r>
    </w:p>
    <w:bookmarkEnd w:id="276"/>
    <w:bookmarkStart w:name="z353" w:id="277"/>
    <w:p>
      <w:pPr>
        <w:spacing w:after="0"/>
        <w:ind w:left="0"/>
        <w:jc w:val="both"/>
      </w:pPr>
      <w:r>
        <w:rPr>
          <w:rFonts w:ascii="Times New Roman"/>
          <w:b w:val="false"/>
          <w:i w:val="false"/>
          <w:color w:val="000000"/>
          <w:sz w:val="28"/>
        </w:rPr>
        <w:t>
      1) не отчуждения и целевого использования инвестором (услугополучателем) приобретенной техники, машин и оборудования в течение 3 (трех) лет с момента субсидирования;</w:t>
      </w:r>
    </w:p>
    <w:bookmarkEnd w:id="277"/>
    <w:bookmarkStart w:name="z354" w:id="278"/>
    <w:p>
      <w:pPr>
        <w:spacing w:after="0"/>
        <w:ind w:left="0"/>
        <w:jc w:val="both"/>
      </w:pPr>
      <w:r>
        <w:rPr>
          <w:rFonts w:ascii="Times New Roman"/>
          <w:b w:val="false"/>
          <w:i w:val="false"/>
          <w:color w:val="000000"/>
          <w:sz w:val="28"/>
        </w:rPr>
        <w:t>
      2) по паспортам проектов № 7, № 8 (по молокоперерабатывающему заводу), № 10, № 19, № 25, № 26, № 27, № 28, № 29, № 30 Перечня паспортов проектов на предмет: действия/бездействия объекта инвестиционного субсидирования в течение 1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(тридцати) % от общей проектной мощности в сроки, предусмотренные бизнес-планом;</w:t>
      </w:r>
    </w:p>
    <w:bookmarkEnd w:id="278"/>
    <w:bookmarkStart w:name="z355" w:id="279"/>
    <w:p>
      <w:pPr>
        <w:spacing w:after="0"/>
        <w:ind w:left="0"/>
        <w:jc w:val="both"/>
      </w:pPr>
      <w:r>
        <w:rPr>
          <w:rFonts w:ascii="Times New Roman"/>
          <w:b w:val="false"/>
          <w:i w:val="false"/>
          <w:color w:val="000000"/>
          <w:sz w:val="28"/>
        </w:rPr>
        <w:t>
      3)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четвертой пункта 4 настоящих Правил;</w:t>
      </w:r>
    </w:p>
    <w:bookmarkEnd w:id="279"/>
    <w:bookmarkStart w:name="z356" w:id="280"/>
    <w:p>
      <w:pPr>
        <w:spacing w:after="0"/>
        <w:ind w:left="0"/>
        <w:jc w:val="both"/>
      </w:pPr>
      <w:r>
        <w:rPr>
          <w:rFonts w:ascii="Times New Roman"/>
          <w:b w:val="false"/>
          <w:i w:val="false"/>
          <w:color w:val="000000"/>
          <w:sz w:val="28"/>
        </w:rPr>
        <w:t>
      4)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58" w:id="281"/>
    <w:p>
      <w:pPr>
        <w:spacing w:after="0"/>
        <w:ind w:left="0"/>
        <w:jc w:val="both"/>
      </w:pPr>
      <w:r>
        <w:rPr>
          <w:rFonts w:ascii="Times New Roman"/>
          <w:b w:val="false"/>
          <w:i w:val="false"/>
          <w:color w:val="000000"/>
          <w:sz w:val="28"/>
        </w:rPr>
        <w:t>
      "49. Анализ на основании данных мониторинга, сформированный ГИСС проверяется и согласуется рабочим органом (услугодателем).</w:t>
      </w:r>
    </w:p>
    <w:bookmarkEnd w:id="281"/>
    <w:bookmarkStart w:name="z359" w:id="282"/>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282"/>
    <w:bookmarkStart w:name="z360" w:id="283"/>
    <w:p>
      <w:pPr>
        <w:spacing w:after="0"/>
        <w:ind w:left="0"/>
        <w:jc w:val="both"/>
      </w:pPr>
      <w:r>
        <w:rPr>
          <w:rFonts w:ascii="Times New Roman"/>
          <w:b w:val="false"/>
          <w:i w:val="false"/>
          <w:color w:val="000000"/>
          <w:sz w:val="28"/>
        </w:rPr>
        <w:t>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(тридцати) % в сроки, предусмотренные бизнес-планом, а также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Кодексом Республики Казахстан "О налогах и других обязательных платежах в бюджет (Налоговый кодекс)", Гражданским кодексом Республики Казахстан, Законом Республики Казахстан "О реабилитации и банкротстве",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283"/>
    <w:bookmarkStart w:name="z361" w:id="284"/>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284"/>
    <w:bookmarkStart w:name="z362" w:id="285"/>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364" w:id="286"/>
    <w:p>
      <w:pPr>
        <w:spacing w:after="0"/>
        <w:ind w:left="0"/>
        <w:jc w:val="both"/>
      </w:pPr>
      <w:r>
        <w:rPr>
          <w:rFonts w:ascii="Times New Roman"/>
          <w:b w:val="false"/>
          <w:i w:val="false"/>
          <w:color w:val="000000"/>
          <w:sz w:val="28"/>
        </w:rPr>
        <w:t xml:space="preserve">
      "52.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 </w:t>
      </w:r>
    </w:p>
    <w:bookmarkEnd w:id="286"/>
    <w:bookmarkStart w:name="z365" w:id="28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87"/>
    <w:bookmarkStart w:name="z366" w:id="288"/>
    <w:p>
      <w:pPr>
        <w:spacing w:after="0"/>
        <w:ind w:left="0"/>
        <w:jc w:val="both"/>
      </w:pPr>
      <w:r>
        <w:rPr>
          <w:rFonts w:ascii="Times New Roman"/>
          <w:b w:val="false"/>
          <w:i w:val="false"/>
          <w:color w:val="000000"/>
          <w:sz w:val="28"/>
        </w:rPr>
        <w:t xml:space="preserve">
      53.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w:t>
      </w:r>
    </w:p>
    <w:bookmarkEnd w:id="288"/>
    <w:bookmarkStart w:name="z367" w:id="289"/>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89"/>
    <w:bookmarkStart w:name="z368" w:id="290"/>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90"/>
    <w:bookmarkStart w:name="z369" w:id="291"/>
    <w:p>
      <w:pPr>
        <w:spacing w:after="0"/>
        <w:ind w:left="0"/>
        <w:jc w:val="both"/>
      </w:pPr>
      <w:r>
        <w:rPr>
          <w:rFonts w:ascii="Times New Roman"/>
          <w:b w:val="false"/>
          <w:i w:val="false"/>
          <w:color w:val="000000"/>
          <w:sz w:val="28"/>
        </w:rPr>
        <w:t xml:space="preserve">
      54.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91"/>
    <w:bookmarkStart w:name="z370" w:id="29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92"/>
    <w:bookmarkStart w:name="z371" w:id="293"/>
    <w:p>
      <w:pPr>
        <w:spacing w:after="0"/>
        <w:ind w:left="0"/>
        <w:jc w:val="both"/>
      </w:pPr>
      <w:r>
        <w:rPr>
          <w:rFonts w:ascii="Times New Roman"/>
          <w:b w:val="false"/>
          <w:i w:val="false"/>
          <w:color w:val="000000"/>
          <w:sz w:val="28"/>
        </w:rPr>
        <w:t>
      2) получения дополнительной информации.</w:t>
      </w:r>
    </w:p>
    <w:bookmarkEnd w:id="293"/>
    <w:bookmarkStart w:name="z372" w:id="29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94"/>
    <w:bookmarkStart w:name="z373" w:id="295"/>
    <w:p>
      <w:pPr>
        <w:spacing w:after="0"/>
        <w:ind w:left="0"/>
        <w:jc w:val="both"/>
      </w:pPr>
      <w:r>
        <w:rPr>
          <w:rFonts w:ascii="Times New Roman"/>
          <w:b w:val="false"/>
          <w:i w:val="false"/>
          <w:color w:val="000000"/>
          <w:sz w:val="28"/>
        </w:rPr>
        <w:t xml:space="preserve">
      55.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375" w:id="2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(зарегистрирован в Реестре государственной регистрации нормативных правовых актов № 17741):</w:t>
      </w:r>
    </w:p>
    <w:bookmarkEnd w:id="296"/>
    <w:bookmarkStart w:name="z376"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указанным приказом:</w:t>
      </w:r>
    </w:p>
    <w:bookmarkEnd w:id="297"/>
    <w:bookmarkStart w:name="z377"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380" w:id="299"/>
    <w:p>
      <w:pPr>
        <w:spacing w:after="0"/>
        <w:ind w:left="0"/>
        <w:jc w:val="both"/>
      </w:pPr>
      <w:r>
        <w:rPr>
          <w:rFonts w:ascii="Times New Roman"/>
          <w:b w:val="false"/>
          <w:i w:val="false"/>
          <w:color w:val="000000"/>
          <w:sz w:val="28"/>
        </w:rPr>
        <w:t>
      "12)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299"/>
    <w:bookmarkStart w:name="z381" w:id="300"/>
    <w:p>
      <w:pPr>
        <w:spacing w:after="0"/>
        <w:ind w:left="0"/>
        <w:jc w:val="both"/>
      </w:pPr>
      <w:r>
        <w:rPr>
          <w:rFonts w:ascii="Times New Roman"/>
          <w:b w:val="false"/>
          <w:i w:val="false"/>
          <w:color w:val="000000"/>
          <w:sz w:val="28"/>
        </w:rPr>
        <w:t>
      13)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00"/>
    <w:bookmarkStart w:name="z382" w:id="301"/>
    <w:p>
      <w:pPr>
        <w:spacing w:after="0"/>
        <w:ind w:left="0"/>
        <w:jc w:val="both"/>
      </w:pPr>
      <w:r>
        <w:rPr>
          <w:rFonts w:ascii="Times New Roman"/>
          <w:b w:val="false"/>
          <w:i w:val="false"/>
          <w:color w:val="000000"/>
          <w:sz w:val="28"/>
        </w:rPr>
        <w:t>
      14)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301"/>
    <w:bookmarkStart w:name="z383" w:id="302"/>
    <w:p>
      <w:pPr>
        <w:spacing w:after="0"/>
        <w:ind w:left="0"/>
        <w:jc w:val="both"/>
      </w:pPr>
      <w:r>
        <w:rPr>
          <w:rFonts w:ascii="Times New Roman"/>
          <w:b w:val="false"/>
          <w:i w:val="false"/>
          <w:color w:val="000000"/>
          <w:sz w:val="28"/>
        </w:rPr>
        <w:t xml:space="preserve">
      пункт 7 изложить в следующей редакции: </w:t>
      </w:r>
    </w:p>
    <w:bookmarkEnd w:id="302"/>
    <w:bookmarkStart w:name="z384" w:id="303"/>
    <w:p>
      <w:pPr>
        <w:spacing w:after="0"/>
        <w:ind w:left="0"/>
        <w:jc w:val="both"/>
      </w:pPr>
      <w:r>
        <w:rPr>
          <w:rFonts w:ascii="Times New Roman"/>
          <w:b w:val="false"/>
          <w:i w:val="false"/>
          <w:color w:val="000000"/>
          <w:sz w:val="28"/>
        </w:rPr>
        <w:t xml:space="preserve">
      "7.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случаев, предусмотренных частью второй пункта 5, частью четвертой пункта 9 и частью третьей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303"/>
    <w:bookmarkStart w:name="z385" w:id="304"/>
    <w:p>
      <w:pPr>
        <w:spacing w:after="0"/>
        <w:ind w:left="0"/>
        <w:jc w:val="both"/>
      </w:pPr>
      <w:r>
        <w:rPr>
          <w:rFonts w:ascii="Times New Roman"/>
          <w:b w:val="false"/>
          <w:i w:val="false"/>
          <w:color w:val="000000"/>
          <w:sz w:val="28"/>
        </w:rPr>
        <w:t>
      Перевод бумажных договоров субсидирования в электронный формат и их регистрация в ГИСС осуществляется финансовым институтом.";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87" w:id="305"/>
    <w:p>
      <w:pPr>
        <w:spacing w:after="0"/>
        <w:ind w:left="0"/>
        <w:jc w:val="both"/>
      </w:pPr>
      <w:r>
        <w:rPr>
          <w:rFonts w:ascii="Times New Roman"/>
          <w:b w:val="false"/>
          <w:i w:val="false"/>
          <w:color w:val="000000"/>
          <w:sz w:val="28"/>
        </w:rPr>
        <w:t>
      "15. Субсидии выплачиваются при соблюдении следующих условий:</w:t>
      </w:r>
    </w:p>
    <w:bookmarkEnd w:id="305"/>
    <w:bookmarkStart w:name="z388" w:id="306"/>
    <w:p>
      <w:pPr>
        <w:spacing w:after="0"/>
        <w:ind w:left="0"/>
        <w:jc w:val="both"/>
      </w:pPr>
      <w:r>
        <w:rPr>
          <w:rFonts w:ascii="Times New Roman"/>
          <w:b w:val="false"/>
          <w:i w:val="false"/>
          <w:color w:val="000000"/>
          <w:sz w:val="28"/>
        </w:rPr>
        <w:t xml:space="preserve">
      1) подачи финансовым институтом заявки на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6"/>
    <w:bookmarkStart w:name="z389" w:id="307"/>
    <w:p>
      <w:pPr>
        <w:spacing w:after="0"/>
        <w:ind w:left="0"/>
        <w:jc w:val="both"/>
      </w:pPr>
      <w:r>
        <w:rPr>
          <w:rFonts w:ascii="Times New Roman"/>
          <w:b w:val="false"/>
          <w:i w:val="false"/>
          <w:color w:val="000000"/>
          <w:sz w:val="28"/>
        </w:rPr>
        <w:t>
      В случае, если договор субсидирования заключен в электронном виде, заявка на субсидирование подается финансовым институтом в электронном виде.</w:t>
      </w:r>
    </w:p>
    <w:bookmarkEnd w:id="307"/>
    <w:bookmarkStart w:name="z390" w:id="308"/>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bookmarkEnd w:id="308"/>
    <w:bookmarkStart w:name="z391" w:id="309"/>
    <w:p>
      <w:pPr>
        <w:spacing w:after="0"/>
        <w:ind w:left="0"/>
        <w:jc w:val="both"/>
      </w:pPr>
      <w:r>
        <w:rPr>
          <w:rFonts w:ascii="Times New Roman"/>
          <w:b w:val="false"/>
          <w:i w:val="false"/>
          <w:color w:val="000000"/>
          <w:sz w:val="28"/>
        </w:rPr>
        <w:t xml:space="preserve">
      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момент подачи заявки на выплату);</w:t>
      </w:r>
    </w:p>
    <w:bookmarkEnd w:id="309"/>
    <w:bookmarkStart w:name="z392" w:id="310"/>
    <w:p>
      <w:pPr>
        <w:spacing w:after="0"/>
        <w:ind w:left="0"/>
        <w:jc w:val="both"/>
      </w:pPr>
      <w:r>
        <w:rPr>
          <w:rFonts w:ascii="Times New Roman"/>
          <w:b w:val="false"/>
          <w:i w:val="false"/>
          <w:color w:val="000000"/>
          <w:sz w:val="28"/>
        </w:rPr>
        <w:t>
      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bookmarkEnd w:id="310"/>
    <w:bookmarkStart w:name="z393" w:id="31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w:t>
      </w:r>
    </w:p>
    <w:bookmarkEnd w:id="311"/>
    <w:bookmarkStart w:name="z394" w:id="312"/>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перечислении субсидии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12"/>
    <w:bookmarkStart w:name="z395" w:id="313"/>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bookmarkEnd w:id="313"/>
    <w:bookmarkStart w:name="z396" w:id="314"/>
    <w:p>
      <w:pPr>
        <w:spacing w:after="0"/>
        <w:ind w:left="0"/>
        <w:jc w:val="both"/>
      </w:pPr>
      <w:r>
        <w:rPr>
          <w:rFonts w:ascii="Times New Roman"/>
          <w:b w:val="false"/>
          <w:i w:val="false"/>
          <w:color w:val="000000"/>
          <w:sz w:val="28"/>
        </w:rPr>
        <w:t>
      При бумажной форме оказания государственной услуги результат выдается через Государственную корпорацию.";</w:t>
      </w:r>
    </w:p>
    <w:bookmarkEnd w:id="314"/>
    <w:bookmarkStart w:name="z397" w:id="315"/>
    <w:p>
      <w:pPr>
        <w:spacing w:after="0"/>
        <w:ind w:left="0"/>
        <w:jc w:val="both"/>
      </w:pPr>
      <w:r>
        <w:rPr>
          <w:rFonts w:ascii="Times New Roman"/>
          <w:b w:val="false"/>
          <w:i w:val="false"/>
          <w:color w:val="000000"/>
          <w:sz w:val="28"/>
        </w:rPr>
        <w:t>
      дополнить пунктом 15-1 следующего содержания:</w:t>
      </w:r>
    </w:p>
    <w:bookmarkEnd w:id="315"/>
    <w:bookmarkStart w:name="z398" w:id="316"/>
    <w:p>
      <w:pPr>
        <w:spacing w:after="0"/>
        <w:ind w:left="0"/>
        <w:jc w:val="both"/>
      </w:pPr>
      <w:r>
        <w:rPr>
          <w:rFonts w:ascii="Times New Roman"/>
          <w:b w:val="false"/>
          <w:i w:val="false"/>
          <w:color w:val="000000"/>
          <w:sz w:val="28"/>
        </w:rPr>
        <w:t xml:space="preserve">
      "15-1.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400" w:id="317"/>
    <w:p>
      <w:pPr>
        <w:spacing w:after="0"/>
        <w:ind w:left="0"/>
        <w:jc w:val="both"/>
      </w:pPr>
      <w:r>
        <w:rPr>
          <w:rFonts w:ascii="Times New Roman"/>
          <w:b w:val="false"/>
          <w:i w:val="false"/>
          <w:color w:val="000000"/>
          <w:sz w:val="28"/>
        </w:rPr>
        <w:t>
      "20-1. Предложения, одобренные рабочим органом (услугодателем), поступают в резерв (лист ожидания).</w:t>
      </w:r>
    </w:p>
    <w:bookmarkEnd w:id="317"/>
    <w:bookmarkStart w:name="z401" w:id="318"/>
    <w:p>
      <w:pPr>
        <w:spacing w:after="0"/>
        <w:ind w:left="0"/>
        <w:jc w:val="both"/>
      </w:pPr>
      <w:r>
        <w:rPr>
          <w:rFonts w:ascii="Times New Roman"/>
          <w:b w:val="false"/>
          <w:i w:val="false"/>
          <w:color w:val="000000"/>
          <w:sz w:val="28"/>
        </w:rPr>
        <w:t>
      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bookmarkEnd w:id="318"/>
    <w:bookmarkStart w:name="z402" w:id="319"/>
    <w:p>
      <w:pPr>
        <w:spacing w:after="0"/>
        <w:ind w:left="0"/>
        <w:jc w:val="both"/>
      </w:pPr>
      <w:r>
        <w:rPr>
          <w:rFonts w:ascii="Times New Roman"/>
          <w:b w:val="false"/>
          <w:i w:val="false"/>
          <w:color w:val="000000"/>
          <w:sz w:val="28"/>
        </w:rPr>
        <w:t>
      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bookmarkEnd w:id="319"/>
    <w:bookmarkStart w:name="z403" w:id="320"/>
    <w:p>
      <w:pPr>
        <w:spacing w:after="0"/>
        <w:ind w:left="0"/>
        <w:jc w:val="both"/>
      </w:pPr>
      <w:r>
        <w:rPr>
          <w:rFonts w:ascii="Times New Roman"/>
          <w:b w:val="false"/>
          <w:i w:val="false"/>
          <w:color w:val="000000"/>
          <w:sz w:val="28"/>
        </w:rPr>
        <w:t>
      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bookmarkEnd w:id="320"/>
    <w:bookmarkStart w:name="z404" w:id="321"/>
    <w:p>
      <w:pPr>
        <w:spacing w:after="0"/>
        <w:ind w:left="0"/>
        <w:jc w:val="both"/>
      </w:pPr>
      <w:r>
        <w:rPr>
          <w:rFonts w:ascii="Times New Roman"/>
          <w:b w:val="false"/>
          <w:i w:val="false"/>
          <w:color w:val="000000"/>
          <w:sz w:val="28"/>
        </w:rPr>
        <w:t xml:space="preserve">
      Уведомление о включении предложения в резерв (лист ожидания)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06" w:id="322"/>
    <w:p>
      <w:pPr>
        <w:spacing w:after="0"/>
        <w:ind w:left="0"/>
        <w:jc w:val="both"/>
      </w:pPr>
      <w:r>
        <w:rPr>
          <w:rFonts w:ascii="Times New Roman"/>
          <w:b w:val="false"/>
          <w:i w:val="false"/>
          <w:color w:val="000000"/>
          <w:sz w:val="28"/>
        </w:rPr>
        <w:t>
      "39. Рабочий орган (услугодатель) с даты получения предложения в течение 3 (трех) рабочих дней осуществляет:</w:t>
      </w:r>
    </w:p>
    <w:bookmarkEnd w:id="322"/>
    <w:bookmarkStart w:name="z407" w:id="323"/>
    <w:p>
      <w:pPr>
        <w:spacing w:after="0"/>
        <w:ind w:left="0"/>
        <w:jc w:val="both"/>
      </w:pPr>
      <w:r>
        <w:rPr>
          <w:rFonts w:ascii="Times New Roman"/>
          <w:b w:val="false"/>
          <w:i w:val="false"/>
          <w:color w:val="000000"/>
          <w:sz w:val="28"/>
        </w:rPr>
        <w:t>
      1) регистрацию предложения в ГИСС;</w:t>
      </w:r>
    </w:p>
    <w:bookmarkEnd w:id="323"/>
    <w:bookmarkStart w:name="z408" w:id="324"/>
    <w:p>
      <w:pPr>
        <w:spacing w:after="0"/>
        <w:ind w:left="0"/>
        <w:jc w:val="both"/>
      </w:pPr>
      <w:r>
        <w:rPr>
          <w:rFonts w:ascii="Times New Roman"/>
          <w:b w:val="false"/>
          <w:i w:val="false"/>
          <w:color w:val="000000"/>
          <w:sz w:val="28"/>
        </w:rPr>
        <w:t xml:space="preserve">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4"/>
    <w:bookmarkStart w:name="z409" w:id="325"/>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(услугополучателя) и финансового института.";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411" w:id="326"/>
    <w:p>
      <w:pPr>
        <w:spacing w:after="0"/>
        <w:ind w:left="0"/>
        <w:jc w:val="both"/>
      </w:pPr>
      <w:r>
        <w:rPr>
          <w:rFonts w:ascii="Times New Roman"/>
          <w:b w:val="false"/>
          <w:i w:val="false"/>
          <w:color w:val="000000"/>
          <w:sz w:val="28"/>
        </w:rPr>
        <w:t>
      "41. Заявка на субсидирование финансовым институтом подается посредством веб-портала "электронного правительства".</w:t>
      </w:r>
    </w:p>
    <w:bookmarkEnd w:id="326"/>
    <w:bookmarkStart w:name="z412" w:id="32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27"/>
    <w:bookmarkStart w:name="z413" w:id="328"/>
    <w:p>
      <w:pPr>
        <w:spacing w:after="0"/>
        <w:ind w:left="0"/>
        <w:jc w:val="both"/>
      </w:pPr>
      <w:r>
        <w:rPr>
          <w:rFonts w:ascii="Times New Roman"/>
          <w:b w:val="false"/>
          <w:i w:val="false"/>
          <w:color w:val="000000"/>
          <w:sz w:val="28"/>
        </w:rPr>
        <w:t>
      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328"/>
    <w:bookmarkStart w:name="z414" w:id="329"/>
    <w:p>
      <w:pPr>
        <w:spacing w:after="0"/>
        <w:ind w:left="0"/>
        <w:jc w:val="both"/>
      </w:pPr>
      <w:r>
        <w:rPr>
          <w:rFonts w:ascii="Times New Roman"/>
          <w:b w:val="false"/>
          <w:i w:val="false"/>
          <w:color w:val="000000"/>
          <w:sz w:val="28"/>
        </w:rPr>
        <w:t>
      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329"/>
    <w:bookmarkStart w:name="z415" w:id="330"/>
    <w:p>
      <w:pPr>
        <w:spacing w:after="0"/>
        <w:ind w:left="0"/>
        <w:jc w:val="both"/>
      </w:pPr>
      <w:r>
        <w:rPr>
          <w:rFonts w:ascii="Times New Roman"/>
          <w:b w:val="false"/>
          <w:i w:val="false"/>
          <w:color w:val="000000"/>
          <w:sz w:val="28"/>
        </w:rPr>
        <w:t>
      42. Для открытия лицевого счета в ГИСС:</w:t>
      </w:r>
    </w:p>
    <w:bookmarkEnd w:id="330"/>
    <w:bookmarkStart w:name="z416" w:id="331"/>
    <w:p>
      <w:pPr>
        <w:spacing w:after="0"/>
        <w:ind w:left="0"/>
        <w:jc w:val="both"/>
      </w:pPr>
      <w:r>
        <w:rPr>
          <w:rFonts w:ascii="Times New Roman"/>
          <w:b w:val="false"/>
          <w:i w:val="false"/>
          <w:color w:val="000000"/>
          <w:sz w:val="28"/>
        </w:rPr>
        <w:t>
      1) заемщику (услугополучателю) и финансовому институту необходимо иметь ЭЦП;</w:t>
      </w:r>
    </w:p>
    <w:bookmarkEnd w:id="331"/>
    <w:bookmarkStart w:name="z417" w:id="332"/>
    <w:p>
      <w:pPr>
        <w:spacing w:after="0"/>
        <w:ind w:left="0"/>
        <w:jc w:val="both"/>
      </w:pPr>
      <w:r>
        <w:rPr>
          <w:rFonts w:ascii="Times New Roman"/>
          <w:b w:val="false"/>
          <w:i w:val="false"/>
          <w:color w:val="000000"/>
          <w:sz w:val="28"/>
        </w:rPr>
        <w:t>
      2) рабочий орган (услугодатель) ежегодно направляет в Министерство сельского хозяйства Республики Казахстан (далее – Министерство) актуализированные списки работников, обладающих ЭЦП.";</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 </w:t>
      </w:r>
    </w:p>
    <w:bookmarkStart w:name="z419" w:id="333"/>
    <w:p>
      <w:pPr>
        <w:spacing w:after="0"/>
        <w:ind w:left="0"/>
        <w:jc w:val="both"/>
      </w:pPr>
      <w:r>
        <w:rPr>
          <w:rFonts w:ascii="Times New Roman"/>
          <w:b w:val="false"/>
          <w:i w:val="false"/>
          <w:color w:val="000000"/>
          <w:sz w:val="28"/>
        </w:rPr>
        <w:t>
      "44. Ответственный исполнитель рабочего органа (услугодателя) в течение 2 (двух) рабочих дней со дня получения заявки на субсидирование:</w:t>
      </w:r>
    </w:p>
    <w:bookmarkEnd w:id="333"/>
    <w:bookmarkStart w:name="z420" w:id="334"/>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334"/>
    <w:bookmarkStart w:name="z421" w:id="335"/>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335"/>
    <w:bookmarkStart w:name="z422" w:id="336"/>
    <w:p>
      <w:pPr>
        <w:spacing w:after="0"/>
        <w:ind w:left="0"/>
        <w:jc w:val="both"/>
      </w:pPr>
      <w:r>
        <w:rPr>
          <w:rFonts w:ascii="Times New Roman"/>
          <w:b w:val="false"/>
          <w:i w:val="false"/>
          <w:color w:val="000000"/>
          <w:sz w:val="28"/>
        </w:rPr>
        <w:t>
      45.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336"/>
    <w:bookmarkStart w:name="z423" w:id="337"/>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"Регистр недвижимости" и веб-порталом "электронного правительства";</w:t>
      </w:r>
    </w:p>
    <w:bookmarkEnd w:id="337"/>
    <w:bookmarkStart w:name="z424" w:id="338"/>
    <w:p>
      <w:pPr>
        <w:spacing w:after="0"/>
        <w:ind w:left="0"/>
        <w:jc w:val="both"/>
      </w:pPr>
      <w:r>
        <w:rPr>
          <w:rFonts w:ascii="Times New Roman"/>
          <w:b w:val="false"/>
          <w:i w:val="false"/>
          <w:color w:val="000000"/>
          <w:sz w:val="28"/>
        </w:rPr>
        <w:t>
      2) доступности в онлайн-режиме информации о статусе лимитов по объемам субсидий;</w:t>
      </w:r>
    </w:p>
    <w:bookmarkEnd w:id="338"/>
    <w:bookmarkStart w:name="z425" w:id="339"/>
    <w:p>
      <w:pPr>
        <w:spacing w:after="0"/>
        <w:ind w:left="0"/>
        <w:jc w:val="both"/>
      </w:pPr>
      <w:r>
        <w:rPr>
          <w:rFonts w:ascii="Times New Roman"/>
          <w:b w:val="false"/>
          <w:i w:val="false"/>
          <w:color w:val="000000"/>
          <w:sz w:val="28"/>
        </w:rPr>
        <w:t>
      3) размещения в ГИСС объявления о приостановлении приема заявок на субсидирование;</w:t>
      </w:r>
    </w:p>
    <w:bookmarkEnd w:id="339"/>
    <w:bookmarkStart w:name="z426" w:id="340"/>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340"/>
    <w:bookmarkStart w:name="z427" w:id="341"/>
    <w:p>
      <w:pPr>
        <w:spacing w:after="0"/>
        <w:ind w:left="0"/>
        <w:jc w:val="both"/>
      </w:pPr>
      <w:r>
        <w:rPr>
          <w:rFonts w:ascii="Times New Roman"/>
          <w:b w:val="false"/>
          <w:i w:val="false"/>
          <w:color w:val="000000"/>
          <w:sz w:val="28"/>
        </w:rPr>
        <w:t>
      5) формирование решений рабочего органа (услугодателя) в электронном виде и их подписание ЭЦП;</w:t>
      </w:r>
    </w:p>
    <w:bookmarkEnd w:id="341"/>
    <w:bookmarkStart w:name="z428" w:id="342"/>
    <w:p>
      <w:pPr>
        <w:spacing w:after="0"/>
        <w:ind w:left="0"/>
        <w:jc w:val="both"/>
      </w:pPr>
      <w:r>
        <w:rPr>
          <w:rFonts w:ascii="Times New Roman"/>
          <w:b w:val="false"/>
          <w:i w:val="false"/>
          <w:color w:val="000000"/>
          <w:sz w:val="28"/>
        </w:rPr>
        <w:t>
      6) заключения в ГИСС договора субсидирования или дополнительного соглашения к договору субсидирования в электронном виде и их подписание ЭЦП;</w:t>
      </w:r>
    </w:p>
    <w:bookmarkEnd w:id="342"/>
    <w:bookmarkStart w:name="z429" w:id="343"/>
    <w:p>
      <w:pPr>
        <w:spacing w:after="0"/>
        <w:ind w:left="0"/>
        <w:jc w:val="both"/>
      </w:pPr>
      <w:r>
        <w:rPr>
          <w:rFonts w:ascii="Times New Roman"/>
          <w:b w:val="false"/>
          <w:i w:val="false"/>
          <w:color w:val="000000"/>
          <w:sz w:val="28"/>
        </w:rPr>
        <w:t>
      7) формирования счета к оплате на выплату субсидии в органы казначейства для перечисления субсидии на банковский счет заемщика (услугополучателя).</w:t>
      </w:r>
    </w:p>
    <w:bookmarkEnd w:id="343"/>
    <w:bookmarkStart w:name="z430" w:id="344"/>
    <w:p>
      <w:pPr>
        <w:spacing w:after="0"/>
        <w:ind w:left="0"/>
        <w:jc w:val="both"/>
      </w:pPr>
      <w:r>
        <w:rPr>
          <w:rFonts w:ascii="Times New Roman"/>
          <w:b w:val="false"/>
          <w:i w:val="false"/>
          <w:color w:val="000000"/>
          <w:sz w:val="28"/>
        </w:rPr>
        <w:t>
      46.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bookmarkEnd w:id="344"/>
    <w:bookmarkStart w:name="z431" w:id="345"/>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45"/>
    <w:bookmarkStart w:name="z432" w:id="346"/>
    <w:p>
      <w:pPr>
        <w:spacing w:after="0"/>
        <w:ind w:left="0"/>
        <w:jc w:val="both"/>
      </w:pPr>
      <w:r>
        <w:rPr>
          <w:rFonts w:ascii="Times New Roman"/>
          <w:b w:val="false"/>
          <w:i w:val="false"/>
          <w:color w:val="000000"/>
          <w:sz w:val="28"/>
        </w:rPr>
        <w:t xml:space="preserve">
      47. При рассмотрении заявки в электронном виде мероприятия, предусмотренные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настоящих Правил, осуществляются в ГИСС.";</w:t>
      </w:r>
    </w:p>
    <w:bookmarkEnd w:id="346"/>
    <w:bookmarkStart w:name="z433" w:id="347"/>
    <w:p>
      <w:pPr>
        <w:spacing w:after="0"/>
        <w:ind w:left="0"/>
        <w:jc w:val="both"/>
      </w:pPr>
      <w:r>
        <w:rPr>
          <w:rFonts w:ascii="Times New Roman"/>
          <w:b w:val="false"/>
          <w:i w:val="false"/>
          <w:color w:val="000000"/>
          <w:sz w:val="28"/>
        </w:rPr>
        <w:t>
      пункт 55 изложить в следующей редакции:</w:t>
      </w:r>
    </w:p>
    <w:bookmarkEnd w:id="347"/>
    <w:bookmarkStart w:name="z434" w:id="348"/>
    <w:p>
      <w:pPr>
        <w:spacing w:after="0"/>
        <w:ind w:left="0"/>
        <w:jc w:val="both"/>
      </w:pPr>
      <w:r>
        <w:rPr>
          <w:rFonts w:ascii="Times New Roman"/>
          <w:b w:val="false"/>
          <w:i w:val="false"/>
          <w:color w:val="000000"/>
          <w:sz w:val="28"/>
        </w:rPr>
        <w:t>
      "55.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436" w:id="3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18404):</w:t>
      </w:r>
    </w:p>
    <w:bookmarkEnd w:id="349"/>
    <w:bookmarkStart w:name="z437"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350"/>
    <w:bookmarkStart w:name="z438"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40" w:id="352"/>
    <w:p>
      <w:pPr>
        <w:spacing w:after="0"/>
        <w:ind w:left="0"/>
        <w:jc w:val="both"/>
      </w:pPr>
      <w:r>
        <w:rPr>
          <w:rFonts w:ascii="Times New Roman"/>
          <w:b w:val="false"/>
          <w:i w:val="false"/>
          <w:color w:val="000000"/>
          <w:sz w:val="28"/>
        </w:rPr>
        <w:t>
      "15)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размещенной в сети Интернет,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автоматизированной обработкой в электронном виде;</w:t>
      </w:r>
    </w:p>
    <w:bookmarkEnd w:id="352"/>
    <w:bookmarkStart w:name="z441" w:id="353"/>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 также о заемщиках, финансовых институтах, и иные сведения, отраженные в ГИСС;";</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3" w:id="354"/>
    <w:p>
      <w:pPr>
        <w:spacing w:after="0"/>
        <w:ind w:left="0"/>
        <w:jc w:val="both"/>
      </w:pPr>
      <w:r>
        <w:rPr>
          <w:rFonts w:ascii="Times New Roman"/>
          <w:b w:val="false"/>
          <w:i w:val="false"/>
          <w:color w:val="000000"/>
          <w:sz w:val="28"/>
        </w:rPr>
        <w:t>
      "6. Объемы субсидий в течение месяца после ведения в действие настоящих Правил и в последующем ежегодно, не позднее 5 февраля утверждаются постановлением местного исполнительного органа (услугодателя).</w:t>
      </w:r>
    </w:p>
    <w:bookmarkEnd w:id="354"/>
    <w:bookmarkStart w:name="z444" w:id="355"/>
    <w:p>
      <w:pPr>
        <w:spacing w:after="0"/>
        <w:ind w:left="0"/>
        <w:jc w:val="both"/>
      </w:pPr>
      <w:r>
        <w:rPr>
          <w:rFonts w:ascii="Times New Roman"/>
          <w:b w:val="false"/>
          <w:i w:val="false"/>
          <w:color w:val="000000"/>
          <w:sz w:val="28"/>
        </w:rPr>
        <w:t>
      После утверждения постановления местный исполнительный орган (услугодатель) в течение 2 (двух) рабочих дней размещает его в ГИСС и на своем официальном интернет-ресурсе.";</w:t>
      </w:r>
    </w:p>
    <w:bookmarkEnd w:id="355"/>
    <w:bookmarkStart w:name="z445" w:id="356"/>
    <w:p>
      <w:pPr>
        <w:spacing w:after="0"/>
        <w:ind w:left="0"/>
        <w:jc w:val="both"/>
      </w:pPr>
      <w:r>
        <w:rPr>
          <w:rFonts w:ascii="Times New Roman"/>
          <w:b w:val="false"/>
          <w:i w:val="false"/>
          <w:color w:val="000000"/>
          <w:sz w:val="28"/>
        </w:rPr>
        <w:t>
      дополнить пунктом 8-1 следующего содержания:</w:t>
      </w:r>
    </w:p>
    <w:bookmarkEnd w:id="356"/>
    <w:bookmarkStart w:name="z446" w:id="357"/>
    <w:p>
      <w:pPr>
        <w:spacing w:after="0"/>
        <w:ind w:left="0"/>
        <w:jc w:val="both"/>
      </w:pPr>
      <w:r>
        <w:rPr>
          <w:rFonts w:ascii="Times New Roman"/>
          <w:b w:val="false"/>
          <w:i w:val="false"/>
          <w:color w:val="000000"/>
          <w:sz w:val="28"/>
        </w:rPr>
        <w:t>
      "8-1.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357"/>
    <w:bookmarkStart w:name="z447" w:id="35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449" w:id="359"/>
    <w:p>
      <w:pPr>
        <w:spacing w:after="0"/>
        <w:ind w:left="0"/>
        <w:jc w:val="both"/>
      </w:pPr>
      <w:r>
        <w:rPr>
          <w:rFonts w:ascii="Times New Roman"/>
          <w:b w:val="false"/>
          <w:i w:val="false"/>
          <w:color w:val="000000"/>
          <w:sz w:val="28"/>
        </w:rPr>
        <w:t>
      "10. Субсидии выплачиваются при соблюдении следующих условий:</w:t>
      </w:r>
    </w:p>
    <w:bookmarkEnd w:id="359"/>
    <w:bookmarkStart w:name="z450" w:id="360"/>
    <w:p>
      <w:pPr>
        <w:spacing w:after="0"/>
        <w:ind w:left="0"/>
        <w:jc w:val="both"/>
      </w:pPr>
      <w:r>
        <w:rPr>
          <w:rFonts w:ascii="Times New Roman"/>
          <w:b w:val="false"/>
          <w:i w:val="false"/>
          <w:color w:val="000000"/>
          <w:sz w:val="28"/>
        </w:rPr>
        <w:t>
      1) подачи заявки в электронном виде посредством взаимодействия веб-портала "электронного правительства" с ГИСС:</w:t>
      </w:r>
    </w:p>
    <w:bookmarkEnd w:id="360"/>
    <w:bookmarkStart w:name="z451" w:id="361"/>
    <w:p>
      <w:pPr>
        <w:spacing w:after="0"/>
        <w:ind w:left="0"/>
        <w:jc w:val="both"/>
      </w:pPr>
      <w:r>
        <w:rPr>
          <w:rFonts w:ascii="Times New Roman"/>
          <w:b w:val="false"/>
          <w:i w:val="false"/>
          <w:color w:val="000000"/>
          <w:sz w:val="28"/>
        </w:rPr>
        <w:t xml:space="preserve">
      на получение субсидий за приобретение: племенного маточного поголовья крупного рогатого скота (молочных, молочно-мясных, мясных и мясо-молочных пород), племенных быков-производителей мясных и мясо-молочных пород, импортированного маточного поголовья крупного рогатого скота, соответствующее породному происхождению, племенных овец, племенного жеребца-производителя продуктивного направления, племенного верблюда-производителя, племенного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361"/>
    <w:bookmarkStart w:name="z452" w:id="362"/>
    <w:p>
      <w:pPr>
        <w:spacing w:after="0"/>
        <w:ind w:left="0"/>
        <w:jc w:val="both"/>
      </w:pPr>
      <w:r>
        <w:rPr>
          <w:rFonts w:ascii="Times New Roman"/>
          <w:b w:val="false"/>
          <w:i w:val="false"/>
          <w:color w:val="000000"/>
          <w:sz w:val="28"/>
        </w:rPr>
        <w:t xml:space="preserve">
      на получение субсидий за содержание племенных быков-производителей, используемых для воспроизводства стада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362"/>
    <w:bookmarkStart w:name="z453" w:id="363"/>
    <w:p>
      <w:pPr>
        <w:spacing w:after="0"/>
        <w:ind w:left="0"/>
        <w:jc w:val="both"/>
      </w:pPr>
      <w:r>
        <w:rPr>
          <w:rFonts w:ascii="Times New Roman"/>
          <w:b w:val="false"/>
          <w:i w:val="false"/>
          <w:color w:val="000000"/>
          <w:sz w:val="28"/>
        </w:rPr>
        <w:t xml:space="preserve">
      на получение субсидий за содержание племенных баранов-производителей, используемых для воспроизводства товарной отары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w:t>
      </w:r>
    </w:p>
    <w:bookmarkEnd w:id="363"/>
    <w:bookmarkStart w:name="z454" w:id="364"/>
    <w:p>
      <w:pPr>
        <w:spacing w:after="0"/>
        <w:ind w:left="0"/>
        <w:jc w:val="both"/>
      </w:pPr>
      <w:r>
        <w:rPr>
          <w:rFonts w:ascii="Times New Roman"/>
          <w:b w:val="false"/>
          <w:i w:val="false"/>
          <w:color w:val="000000"/>
          <w:sz w:val="28"/>
        </w:rPr>
        <w:t xml:space="preserve">
      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 а также маточного поголовья овец в хозяйствах и сельскохозяйственных кооперативах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w:t>
      </w:r>
    </w:p>
    <w:bookmarkEnd w:id="364"/>
    <w:bookmarkStart w:name="z455" w:id="365"/>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w:t>
      </w:r>
    </w:p>
    <w:bookmarkEnd w:id="365"/>
    <w:bookmarkStart w:name="z456" w:id="366"/>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3 к настоящим Правилам;</w:t>
      </w:r>
    </w:p>
    <w:bookmarkEnd w:id="366"/>
    <w:bookmarkStart w:name="z457" w:id="367"/>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8"/>
        </w:rPr>
        <w:t>форме 7</w:t>
      </w:r>
      <w:r>
        <w:rPr>
          <w:rFonts w:ascii="Times New Roman"/>
          <w:b w:val="false"/>
          <w:i w:val="false"/>
          <w:color w:val="000000"/>
          <w:sz w:val="28"/>
        </w:rPr>
        <w:t xml:space="preserve"> согласно приложению 3 к настоящим Правилам;</w:t>
      </w:r>
    </w:p>
    <w:bookmarkEnd w:id="367"/>
    <w:bookmarkStart w:name="z458" w:id="368"/>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8"/>
        </w:rPr>
        <w:t>форме 8</w:t>
      </w:r>
      <w:r>
        <w:rPr>
          <w:rFonts w:ascii="Times New Roman"/>
          <w:b w:val="false"/>
          <w:i w:val="false"/>
          <w:color w:val="000000"/>
          <w:sz w:val="28"/>
        </w:rPr>
        <w:t xml:space="preserve"> согласно приложению 3 к настоящим Правилам;</w:t>
      </w:r>
    </w:p>
    <w:bookmarkEnd w:id="368"/>
    <w:bookmarkStart w:name="z459" w:id="369"/>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8"/>
        </w:rPr>
        <w:t>форме 9</w:t>
      </w:r>
      <w:r>
        <w:rPr>
          <w:rFonts w:ascii="Times New Roman"/>
          <w:b w:val="false"/>
          <w:i w:val="false"/>
          <w:color w:val="000000"/>
          <w:sz w:val="28"/>
        </w:rPr>
        <w:t xml:space="preserve"> согласно приложению 3 к настоящим Правилам;</w:t>
      </w:r>
    </w:p>
    <w:bookmarkEnd w:id="369"/>
    <w:bookmarkStart w:name="z460" w:id="37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пчелосемьями по </w:t>
      </w:r>
      <w:r>
        <w:rPr>
          <w:rFonts w:ascii="Times New Roman"/>
          <w:b w:val="false"/>
          <w:i w:val="false"/>
          <w:color w:val="000000"/>
          <w:sz w:val="28"/>
        </w:rPr>
        <w:t>форме 10</w:t>
      </w:r>
      <w:r>
        <w:rPr>
          <w:rFonts w:ascii="Times New Roman"/>
          <w:b w:val="false"/>
          <w:i w:val="false"/>
          <w:color w:val="000000"/>
          <w:sz w:val="28"/>
        </w:rPr>
        <w:t xml:space="preserve"> согласно приложению 3 к настоящим Правилам;</w:t>
      </w:r>
    </w:p>
    <w:bookmarkEnd w:id="370"/>
    <w:bookmarkStart w:name="z461" w:id="371"/>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и ремонтным поголовьем свиней по </w:t>
      </w:r>
      <w:r>
        <w:rPr>
          <w:rFonts w:ascii="Times New Roman"/>
          <w:b w:val="false"/>
          <w:i w:val="false"/>
          <w:color w:val="000000"/>
          <w:sz w:val="28"/>
        </w:rPr>
        <w:t>форме 11</w:t>
      </w:r>
      <w:r>
        <w:rPr>
          <w:rFonts w:ascii="Times New Roman"/>
          <w:b w:val="false"/>
          <w:i w:val="false"/>
          <w:color w:val="000000"/>
          <w:sz w:val="28"/>
        </w:rPr>
        <w:t xml:space="preserve"> согласно приложению 3 к настоящим Правилам;</w:t>
      </w:r>
    </w:p>
    <w:bookmarkEnd w:id="371"/>
    <w:bookmarkStart w:name="z462" w:id="372"/>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молочных и молочно-мясных пород по </w:t>
      </w:r>
      <w:r>
        <w:rPr>
          <w:rFonts w:ascii="Times New Roman"/>
          <w:b w:val="false"/>
          <w:i w:val="false"/>
          <w:color w:val="000000"/>
          <w:sz w:val="28"/>
        </w:rPr>
        <w:t>форме 12</w:t>
      </w:r>
      <w:r>
        <w:rPr>
          <w:rFonts w:ascii="Times New Roman"/>
          <w:b w:val="false"/>
          <w:i w:val="false"/>
          <w:color w:val="000000"/>
          <w:sz w:val="28"/>
        </w:rPr>
        <w:t xml:space="preserve"> согласно приложению 3 к настоящим Правилам;</w:t>
      </w:r>
    </w:p>
    <w:bookmarkEnd w:id="372"/>
    <w:bookmarkStart w:name="z463" w:id="373"/>
    <w:p>
      <w:pPr>
        <w:spacing w:after="0"/>
        <w:ind w:left="0"/>
        <w:jc w:val="both"/>
      </w:pPr>
      <w:r>
        <w:rPr>
          <w:rFonts w:ascii="Times New Roman"/>
          <w:b w:val="false"/>
          <w:i w:val="false"/>
          <w:color w:val="000000"/>
          <w:sz w:val="28"/>
        </w:rPr>
        <w:t xml:space="preserve">
      на получение субсидий за удешевления стоимости приобретения эмбрионов крупного рогатого скота и овец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3 к настоящим Правилам;</w:t>
      </w:r>
    </w:p>
    <w:bookmarkEnd w:id="373"/>
    <w:bookmarkStart w:name="z464" w:id="374"/>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птицы (мясо птицы, мясо индейки, водоплавающей птицы), пищевого яйца, (куриное яйцо), молока (коровье, кобылье, верблюжье), а также заготовки говядины мясоперерабатывающими предприятиями, занимающиеся забоем и первичной переработкой мяса крупного рогатого скота по </w:t>
      </w:r>
      <w:r>
        <w:rPr>
          <w:rFonts w:ascii="Times New Roman"/>
          <w:b w:val="false"/>
          <w:i w:val="false"/>
          <w:color w:val="000000"/>
          <w:sz w:val="28"/>
        </w:rPr>
        <w:t>форме 14</w:t>
      </w:r>
      <w:r>
        <w:rPr>
          <w:rFonts w:ascii="Times New Roman"/>
          <w:b w:val="false"/>
          <w:i w:val="false"/>
          <w:color w:val="000000"/>
          <w:sz w:val="28"/>
        </w:rPr>
        <w:t xml:space="preserve"> согласно приложению 3 к настоящим Правилам;</w:t>
      </w:r>
    </w:p>
    <w:bookmarkEnd w:id="374"/>
    <w:bookmarkStart w:name="z465" w:id="375"/>
    <w:p>
      <w:pPr>
        <w:spacing w:after="0"/>
        <w:ind w:left="0"/>
        <w:jc w:val="both"/>
      </w:pPr>
      <w:r>
        <w:rPr>
          <w:rFonts w:ascii="Times New Roman"/>
          <w:b w:val="false"/>
          <w:i w:val="false"/>
          <w:color w:val="000000"/>
          <w:sz w:val="28"/>
        </w:rPr>
        <w:t xml:space="preserve">
      на получение субсидий на удешевление стоимости крупного рогатого скота (в том числе племенные мужские особи молочных или молочно-мясных пород) /мелкого рогатого скота мужских особей,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 не менее 300 голов овец в сутки по </w:t>
      </w:r>
      <w:r>
        <w:rPr>
          <w:rFonts w:ascii="Times New Roman"/>
          <w:b w:val="false"/>
          <w:i w:val="false"/>
          <w:color w:val="000000"/>
          <w:sz w:val="28"/>
        </w:rPr>
        <w:t>форме 15</w:t>
      </w:r>
      <w:r>
        <w:rPr>
          <w:rFonts w:ascii="Times New Roman"/>
          <w:b w:val="false"/>
          <w:i w:val="false"/>
          <w:color w:val="000000"/>
          <w:sz w:val="28"/>
        </w:rPr>
        <w:t xml:space="preserve"> согласно приложению 3 к настоящим Правилам;</w:t>
      </w:r>
    </w:p>
    <w:bookmarkEnd w:id="375"/>
    <w:bookmarkStart w:name="z466" w:id="376"/>
    <w:p>
      <w:pPr>
        <w:spacing w:after="0"/>
        <w:ind w:left="0"/>
        <w:jc w:val="both"/>
      </w:pPr>
      <w:r>
        <w:rPr>
          <w:rFonts w:ascii="Times New Roman"/>
          <w:b w:val="false"/>
          <w:i w:val="false"/>
          <w:color w:val="000000"/>
          <w:sz w:val="28"/>
        </w:rPr>
        <w:t xml:space="preserve">
      на получение субсидий на удешевление стоимости затрат на корма маточному поголовью сельскохозяйственных животных по </w:t>
      </w:r>
      <w:r>
        <w:rPr>
          <w:rFonts w:ascii="Times New Roman"/>
          <w:b w:val="false"/>
          <w:i w:val="false"/>
          <w:color w:val="000000"/>
          <w:sz w:val="28"/>
        </w:rPr>
        <w:t>форме 16</w:t>
      </w:r>
      <w:r>
        <w:rPr>
          <w:rFonts w:ascii="Times New Roman"/>
          <w:b w:val="false"/>
          <w:i w:val="false"/>
          <w:color w:val="000000"/>
          <w:sz w:val="28"/>
        </w:rPr>
        <w:t xml:space="preserve"> согласно приложению 3 к настоящим Правилам;</w:t>
      </w:r>
    </w:p>
    <w:bookmarkEnd w:id="376"/>
    <w:bookmarkStart w:name="z467" w:id="377"/>
    <w:p>
      <w:pPr>
        <w:spacing w:after="0"/>
        <w:ind w:left="0"/>
        <w:jc w:val="both"/>
      </w:pPr>
      <w:r>
        <w:rPr>
          <w:rFonts w:ascii="Times New Roman"/>
          <w:b w:val="false"/>
          <w:i w:val="false"/>
          <w:color w:val="000000"/>
          <w:sz w:val="28"/>
        </w:rPr>
        <w:t xml:space="preserve">
      на перечисление субсидий на специальный счет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377"/>
    <w:bookmarkStart w:name="z468" w:id="378"/>
    <w:p>
      <w:pPr>
        <w:spacing w:after="0"/>
        <w:ind w:left="0"/>
        <w:jc w:val="both"/>
      </w:pPr>
      <w:r>
        <w:rPr>
          <w:rFonts w:ascii="Times New Roman"/>
          <w:b w:val="false"/>
          <w:i w:val="false"/>
          <w:color w:val="000000"/>
          <w:sz w:val="28"/>
        </w:rPr>
        <w:t xml:space="preserve">
      на причитающиеся субсидии за приобретение импортированного племенного маточного поголовья крупного рогатого скота/ 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378"/>
    <w:bookmarkStart w:name="z469" w:id="379"/>
    <w:p>
      <w:pPr>
        <w:spacing w:after="0"/>
        <w:ind w:left="0"/>
        <w:jc w:val="both"/>
      </w:pPr>
      <w:r>
        <w:rPr>
          <w:rFonts w:ascii="Times New Roman"/>
          <w:b w:val="false"/>
          <w:i w:val="false"/>
          <w:color w:val="000000"/>
          <w:sz w:val="28"/>
        </w:rPr>
        <w:t>
      2) регистрации поданной заявки в ГИСС с использованием ЭЦП;</w:t>
      </w:r>
    </w:p>
    <w:bookmarkEnd w:id="379"/>
    <w:bookmarkStart w:name="z470" w:id="380"/>
    <w:p>
      <w:pPr>
        <w:spacing w:after="0"/>
        <w:ind w:left="0"/>
        <w:jc w:val="both"/>
      </w:pPr>
      <w:r>
        <w:rPr>
          <w:rFonts w:ascii="Times New Roman"/>
          <w:b w:val="false"/>
          <w:i w:val="false"/>
          <w:color w:val="000000"/>
          <w:sz w:val="28"/>
        </w:rPr>
        <w:t xml:space="preserve">
      3) соответствии заявки критериям,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80"/>
    <w:bookmarkStart w:name="z471" w:id="3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w:t>
      </w:r>
    </w:p>
    <w:bookmarkEnd w:id="381"/>
    <w:bookmarkStart w:name="z472" w:id="382"/>
    <w:p>
      <w:pPr>
        <w:spacing w:after="0"/>
        <w:ind w:left="0"/>
        <w:jc w:val="both"/>
      </w:pPr>
      <w:r>
        <w:rPr>
          <w:rFonts w:ascii="Times New Roman"/>
          <w:b w:val="false"/>
          <w:i w:val="false"/>
          <w:color w:val="000000"/>
          <w:sz w:val="28"/>
        </w:rPr>
        <w:t xml:space="preserve">
      Местный исполнительный орган (услугодатель)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2"/>
    <w:bookmarkStart w:name="z473" w:id="38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83"/>
    <w:bookmarkStart w:name="z474" w:id="384"/>
    <w:p>
      <w:pPr>
        <w:spacing w:after="0"/>
        <w:ind w:left="0"/>
        <w:jc w:val="both"/>
      </w:pPr>
      <w:r>
        <w:rPr>
          <w:rFonts w:ascii="Times New Roman"/>
          <w:b w:val="false"/>
          <w:i w:val="false"/>
          <w:color w:val="000000"/>
          <w:sz w:val="28"/>
        </w:rPr>
        <w:t>
      До 20 декабря 2022 года включительно норматив субсидий на удешевление стоимости производства мяса индейки составляет 200 тенге, с 1 января 2023 года действует норматив 100 тенге.</w:t>
      </w:r>
    </w:p>
    <w:bookmarkEnd w:id="384"/>
    <w:bookmarkStart w:name="z475" w:id="385"/>
    <w:p>
      <w:pPr>
        <w:spacing w:after="0"/>
        <w:ind w:left="0"/>
        <w:jc w:val="both"/>
      </w:pPr>
      <w:r>
        <w:rPr>
          <w:rFonts w:ascii="Times New Roman"/>
          <w:b w:val="false"/>
          <w:i w:val="false"/>
          <w:color w:val="000000"/>
          <w:sz w:val="28"/>
        </w:rPr>
        <w:t>
      Нормативы субсидий,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утверждаются постановлением местного исполнительного органа областей, городов республиканского значения, столицы.</w:t>
      </w:r>
    </w:p>
    <w:bookmarkEnd w:id="385"/>
    <w:bookmarkStart w:name="z476" w:id="386"/>
    <w:p>
      <w:pPr>
        <w:spacing w:after="0"/>
        <w:ind w:left="0"/>
        <w:jc w:val="both"/>
      </w:pPr>
      <w:r>
        <w:rPr>
          <w:rFonts w:ascii="Times New Roman"/>
          <w:b w:val="false"/>
          <w:i w:val="false"/>
          <w:color w:val="000000"/>
          <w:sz w:val="28"/>
        </w:rPr>
        <w:t>
      11. Товаропроизводители перед подачей заявки на получение субсидий заполняют в ГИСС данные:</w:t>
      </w:r>
    </w:p>
    <w:bookmarkEnd w:id="386"/>
    <w:bookmarkStart w:name="z477" w:id="387"/>
    <w:p>
      <w:pPr>
        <w:spacing w:after="0"/>
        <w:ind w:left="0"/>
        <w:jc w:val="both"/>
      </w:pPr>
      <w:r>
        <w:rPr>
          <w:rFonts w:ascii="Times New Roman"/>
          <w:b w:val="false"/>
          <w:i w:val="false"/>
          <w:color w:val="000000"/>
          <w:sz w:val="28"/>
        </w:rPr>
        <w:t>
      1) валового производства животноводческой продукции по итогам предыдущего года согласно статистическому отчету;</w:t>
      </w:r>
    </w:p>
    <w:bookmarkEnd w:id="387"/>
    <w:bookmarkStart w:name="z478" w:id="388"/>
    <w:p>
      <w:pPr>
        <w:spacing w:after="0"/>
        <w:ind w:left="0"/>
        <w:jc w:val="both"/>
      </w:pPr>
      <w:r>
        <w:rPr>
          <w:rFonts w:ascii="Times New Roman"/>
          <w:b w:val="false"/>
          <w:i w:val="false"/>
          <w:color w:val="000000"/>
          <w:sz w:val="28"/>
        </w:rPr>
        <w:t>
      2) производительности труда согласно статистическому отчету;</w:t>
      </w:r>
    </w:p>
    <w:bookmarkEnd w:id="388"/>
    <w:bookmarkStart w:name="z479" w:id="389"/>
    <w:p>
      <w:pPr>
        <w:spacing w:after="0"/>
        <w:ind w:left="0"/>
        <w:jc w:val="both"/>
      </w:pPr>
      <w:r>
        <w:rPr>
          <w:rFonts w:ascii="Times New Roman"/>
          <w:b w:val="false"/>
          <w:i w:val="false"/>
          <w:color w:val="000000"/>
          <w:sz w:val="28"/>
        </w:rPr>
        <w:t>
      3) общие площади пастбищ и поголовья сельскохозяйственных животных.";</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81" w:id="390"/>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 товаропроизводителю необходимо иметь ЭЦП для самостоятельной регистрации в ГИСС.";</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83" w:id="391"/>
    <w:p>
      <w:pPr>
        <w:spacing w:after="0"/>
        <w:ind w:left="0"/>
        <w:jc w:val="both"/>
      </w:pPr>
      <w:r>
        <w:rPr>
          <w:rFonts w:ascii="Times New Roman"/>
          <w:b w:val="false"/>
          <w:i w:val="false"/>
          <w:color w:val="000000"/>
          <w:sz w:val="28"/>
        </w:rPr>
        <w:t>
      "15. Формирование и регистрация заявки товаропроизводителя производится в Личном кабинете в следующем порядке:</w:t>
      </w:r>
    </w:p>
    <w:bookmarkEnd w:id="391"/>
    <w:bookmarkStart w:name="z484" w:id="392"/>
    <w:p>
      <w:pPr>
        <w:spacing w:after="0"/>
        <w:ind w:left="0"/>
        <w:jc w:val="both"/>
      </w:pPr>
      <w:r>
        <w:rPr>
          <w:rFonts w:ascii="Times New Roman"/>
          <w:b w:val="false"/>
          <w:i w:val="false"/>
          <w:color w:val="000000"/>
          <w:sz w:val="28"/>
        </w:rPr>
        <w:t xml:space="preserve">
      1) формируется заявка с внесением в нее сведений,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92"/>
    <w:bookmarkStart w:name="z485" w:id="393"/>
    <w:p>
      <w:pPr>
        <w:spacing w:after="0"/>
        <w:ind w:left="0"/>
        <w:jc w:val="both"/>
      </w:pPr>
      <w:r>
        <w:rPr>
          <w:rFonts w:ascii="Times New Roman"/>
          <w:b w:val="false"/>
          <w:i w:val="false"/>
          <w:color w:val="000000"/>
          <w:sz w:val="28"/>
        </w:rPr>
        <w:t>
      2) заявка регистрируется в ГИСС путем ее подписания ЭЦП товаропроизводителя и становится доступной в Личном кабинете местного исполнительного органа (услугодателя). На электронный адрес местного исполнительного органа (услугодателя) направляется электронное извещение о поступлении на рассмотрение заявки.";</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487" w:id="394"/>
    <w:p>
      <w:pPr>
        <w:spacing w:after="0"/>
        <w:ind w:left="0"/>
        <w:jc w:val="both"/>
      </w:pPr>
      <w:r>
        <w:rPr>
          <w:rFonts w:ascii="Times New Roman"/>
          <w:b w:val="false"/>
          <w:i w:val="false"/>
          <w:color w:val="000000"/>
          <w:sz w:val="28"/>
        </w:rPr>
        <w:t>
      "17. Ответственный исполнитель местного исполнительного органа (услугодателя) формирует в ГИСС счета к оплате на выплату субсидий, загружаемые в информационную систему "Казначейство-Клиент", в течение 2 (двух) рабочих дней после подтверждения принятия заявки.</w:t>
      </w:r>
    </w:p>
    <w:bookmarkEnd w:id="394"/>
    <w:bookmarkStart w:name="z488" w:id="395"/>
    <w:p>
      <w:pPr>
        <w:spacing w:after="0"/>
        <w:ind w:left="0"/>
        <w:jc w:val="both"/>
      </w:pPr>
      <w:r>
        <w:rPr>
          <w:rFonts w:ascii="Times New Roman"/>
          <w:b w:val="false"/>
          <w:i w:val="false"/>
          <w:color w:val="000000"/>
          <w:sz w:val="28"/>
        </w:rPr>
        <w:t>
      По заявкам, поступившим в резерв (лист ожидания), выплата субсидий осуществляется по очередности согласно дате и времени поступления заявок, при выделении дополнительных бюджетных средств в текущем финансовом году и (или) перераспределении средств между направлениям субсидирования на основании постановления местного исполнительного органа (услугодателя) об утверждении объемов субсидий по направлениям субсидирования. В случае отсутствия дополнительных бюджетных средств в текущем финансовом году, по заявкам, поступившим в резерв (лист ожидания), выплата субсидий осуществляется в следующем финансовом году.</w:t>
      </w:r>
    </w:p>
    <w:bookmarkEnd w:id="395"/>
    <w:bookmarkStart w:name="z489" w:id="396"/>
    <w:p>
      <w:pPr>
        <w:spacing w:after="0"/>
        <w:ind w:left="0"/>
        <w:jc w:val="both"/>
      </w:pPr>
      <w:r>
        <w:rPr>
          <w:rFonts w:ascii="Times New Roman"/>
          <w:b w:val="false"/>
          <w:i w:val="false"/>
          <w:color w:val="000000"/>
          <w:sz w:val="28"/>
        </w:rPr>
        <w:t xml:space="preserve">
      18. Финансовый институт в рамках заключенного в соответствии с гражданским законодательством Республики Казахстан договора кредитования подает в местный исполнительный орган (услугодателю) заявку на перечисление субсидий на специальный счет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396"/>
    <w:bookmarkStart w:name="z490" w:id="397"/>
    <w:p>
      <w:pPr>
        <w:spacing w:after="0"/>
        <w:ind w:left="0"/>
        <w:jc w:val="both"/>
      </w:pPr>
      <w:r>
        <w:rPr>
          <w:rFonts w:ascii="Times New Roman"/>
          <w:b w:val="false"/>
          <w:i w:val="false"/>
          <w:color w:val="000000"/>
          <w:sz w:val="28"/>
        </w:rPr>
        <w:t>
      Для получения субсидий на специальный счет, финансовый институт к заявке подгружает в электронном формате "PDF (сканированная версия бумажного варианта с письменной подписью или заверенного с ЭЦП (QR-кодом)): положительное решение кредитного комитета финансового института, договор кредитования.</w:t>
      </w:r>
    </w:p>
    <w:bookmarkEnd w:id="397"/>
    <w:bookmarkStart w:name="z491" w:id="398"/>
    <w:p>
      <w:pPr>
        <w:spacing w:after="0"/>
        <w:ind w:left="0"/>
        <w:jc w:val="both"/>
      </w:pPr>
      <w:r>
        <w:rPr>
          <w:rFonts w:ascii="Times New Roman"/>
          <w:b w:val="false"/>
          <w:i w:val="false"/>
          <w:color w:val="000000"/>
          <w:sz w:val="28"/>
        </w:rPr>
        <w:t>
      В течение 3 (трех) рабочих дней с даты регистрации заявки в ГИСС субсидии перечисляются на специальный счет финансового института в банке второго уровня в рамках заключенного договора с отсрочкой платежа (с частичной оплатой) или договора кредитования на приобретение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w:t>
      </w:r>
    </w:p>
    <w:bookmarkEnd w:id="398"/>
    <w:bookmarkStart w:name="z492" w:id="399"/>
    <w:p>
      <w:pPr>
        <w:spacing w:after="0"/>
        <w:ind w:left="0"/>
        <w:jc w:val="both"/>
      </w:pPr>
      <w:r>
        <w:rPr>
          <w:rFonts w:ascii="Times New Roman"/>
          <w:b w:val="false"/>
          <w:i w:val="false"/>
          <w:color w:val="000000"/>
          <w:sz w:val="28"/>
        </w:rPr>
        <w:t xml:space="preserve">
      Товаропроизводитель по факту приобретения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вносит в ГИСС сведения указанные, в заявке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399"/>
    <w:bookmarkStart w:name="z493" w:id="400"/>
    <w:p>
      <w:pPr>
        <w:spacing w:after="0"/>
        <w:ind w:left="0"/>
        <w:jc w:val="both"/>
      </w:pPr>
      <w:r>
        <w:rPr>
          <w:rFonts w:ascii="Times New Roman"/>
          <w:b w:val="false"/>
          <w:i w:val="false"/>
          <w:color w:val="000000"/>
          <w:sz w:val="28"/>
        </w:rPr>
        <w:t xml:space="preserve">
      При отсутствии факта приобретения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товаропроизводителем, подтверждаемой регистрацией крупного рогатого скота/овец в ИБСПР и подачей заявки на причитающиеся субсидии за приобретение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 финансовый институт в течение 120 (ста двадцати) дней с момента получения суммы субсидий возвращает их в местный исполнительный орган (услугодателю).";</w:t>
      </w:r>
    </w:p>
    <w:bookmarkEnd w:id="400"/>
    <w:bookmarkStart w:name="z494" w:id="401"/>
    <w:p>
      <w:pPr>
        <w:spacing w:after="0"/>
        <w:ind w:left="0"/>
        <w:jc w:val="both"/>
      </w:pPr>
      <w:r>
        <w:rPr>
          <w:rFonts w:ascii="Times New Roman"/>
          <w:b w:val="false"/>
          <w:i w:val="false"/>
          <w:color w:val="000000"/>
          <w:sz w:val="28"/>
        </w:rPr>
        <w:t>
      пункт 20 изложить в следующей редакции:</w:t>
      </w:r>
    </w:p>
    <w:bookmarkEnd w:id="401"/>
    <w:bookmarkStart w:name="z495" w:id="402"/>
    <w:p>
      <w:pPr>
        <w:spacing w:after="0"/>
        <w:ind w:left="0"/>
        <w:jc w:val="both"/>
      </w:pPr>
      <w:r>
        <w:rPr>
          <w:rFonts w:ascii="Times New Roman"/>
          <w:b w:val="false"/>
          <w:i w:val="false"/>
          <w:color w:val="000000"/>
          <w:sz w:val="28"/>
        </w:rPr>
        <w:t xml:space="preserve">
      "20. Специальная комиссия сверяет наличие соответствующей инфраструктуры предприятий критериям,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выдает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Сканированная копия и сведения из заключения вносятся местным исполнительным органом (услугодателем) в ГИСС в течение 2 (двух) рабочих дней с даты предоставления подписанного заключения специальной комиссией.</w:t>
      </w:r>
    </w:p>
    <w:bookmarkEnd w:id="402"/>
    <w:bookmarkStart w:name="z496" w:id="403"/>
    <w:p>
      <w:pPr>
        <w:spacing w:after="0"/>
        <w:ind w:left="0"/>
        <w:jc w:val="both"/>
      </w:pPr>
      <w:r>
        <w:rPr>
          <w:rFonts w:ascii="Times New Roman"/>
          <w:b w:val="false"/>
          <w:i w:val="false"/>
          <w:color w:val="000000"/>
          <w:sz w:val="28"/>
        </w:rPr>
        <w:t>
      Определение соответствия товаропроизводителя критериям осуществляется в течение 5 (пяти) рабочих дней на безвозмездной основе на основании письменного уведомления товаропроизводителя в региональную палату предпринимателей Национальной палаты предпринимателей Республики Казахстан "Атамекен". Срок рассмотрения продлевается на не более 5 (пяти) рабочих дней, по согласованию с товаропроизводителем.</w:t>
      </w:r>
    </w:p>
    <w:bookmarkEnd w:id="403"/>
    <w:bookmarkStart w:name="z497" w:id="404"/>
    <w:p>
      <w:pPr>
        <w:spacing w:after="0"/>
        <w:ind w:left="0"/>
        <w:jc w:val="both"/>
      </w:pPr>
      <w:r>
        <w:rPr>
          <w:rFonts w:ascii="Times New Roman"/>
          <w:b w:val="false"/>
          <w:i w:val="false"/>
          <w:color w:val="000000"/>
          <w:sz w:val="28"/>
        </w:rPr>
        <w:t>
      Сверка соответствия товаропроизводителей критериям специальной комиссией осуществляется один раз в три года, либо при изменении критериев, установленных настоящими Правилами.</w:t>
      </w:r>
    </w:p>
    <w:bookmarkEnd w:id="404"/>
    <w:bookmarkStart w:name="z498" w:id="405"/>
    <w:p>
      <w:pPr>
        <w:spacing w:after="0"/>
        <w:ind w:left="0"/>
        <w:jc w:val="both"/>
      </w:pPr>
      <w:r>
        <w:rPr>
          <w:rFonts w:ascii="Times New Roman"/>
          <w:b w:val="false"/>
          <w:i w:val="false"/>
          <w:color w:val="000000"/>
          <w:sz w:val="28"/>
        </w:rPr>
        <w:t>
      Специальная комиссия уполномочена проводить мониторинг деятельности товаропроизводителей, получивших заключение, на соответствие критериям и требованиям по каждому виду субсидирования и в случае выявления нарушений отзывать заключение у товаропроизводителя.</w:t>
      </w:r>
    </w:p>
    <w:bookmarkEnd w:id="405"/>
    <w:bookmarkStart w:name="z499" w:id="406"/>
    <w:p>
      <w:pPr>
        <w:spacing w:after="0"/>
        <w:ind w:left="0"/>
        <w:jc w:val="both"/>
      </w:pPr>
      <w:r>
        <w:rPr>
          <w:rFonts w:ascii="Times New Roman"/>
          <w:b w:val="false"/>
          <w:i w:val="false"/>
          <w:color w:val="000000"/>
          <w:sz w:val="28"/>
        </w:rPr>
        <w:t xml:space="preserve">
      Товаропроизводителю направляется уведомление о результатах рассмотрения заявки на получение субсидий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Уведомление направляется на адрес электронной почты, указанный товаропроизводителем при регистрации в ГИСС, также в "личный кабинет" ГИСС.";</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01" w:id="407"/>
    <w:p>
      <w:pPr>
        <w:spacing w:after="0"/>
        <w:ind w:left="0"/>
        <w:jc w:val="both"/>
      </w:pPr>
      <w:r>
        <w:rPr>
          <w:rFonts w:ascii="Times New Roman"/>
          <w:b w:val="false"/>
          <w:i w:val="false"/>
          <w:color w:val="000000"/>
          <w:sz w:val="28"/>
        </w:rPr>
        <w:t xml:space="preserve">
      "22. Жалоба на решение, действие (бездействие) местного исполнительного органа (услугодателя) по вопросам оказания государственных услуг подается на имя руководителя местного исполнительного органа (услугодателя), в уполномоченный орган по оценке и конторою за качеством оказания государственных услуг. </w:t>
      </w:r>
    </w:p>
    <w:bookmarkEnd w:id="407"/>
    <w:bookmarkStart w:name="z502" w:id="40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местный исполнительный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местным исполнительным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408"/>
    <w:bookmarkStart w:name="z503" w:id="409"/>
    <w:p>
      <w:pPr>
        <w:spacing w:after="0"/>
        <w:ind w:left="0"/>
        <w:jc w:val="both"/>
      </w:pPr>
      <w:r>
        <w:rPr>
          <w:rFonts w:ascii="Times New Roman"/>
          <w:b w:val="false"/>
          <w:i w:val="false"/>
          <w:color w:val="000000"/>
          <w:sz w:val="28"/>
        </w:rPr>
        <w:t>
      дополнить пунктом 22-1 следующего содержания:</w:t>
      </w:r>
    </w:p>
    <w:bookmarkEnd w:id="409"/>
    <w:bookmarkStart w:name="z504" w:id="410"/>
    <w:p>
      <w:pPr>
        <w:spacing w:after="0"/>
        <w:ind w:left="0"/>
        <w:jc w:val="both"/>
      </w:pPr>
      <w:r>
        <w:rPr>
          <w:rFonts w:ascii="Times New Roman"/>
          <w:b w:val="false"/>
          <w:i w:val="false"/>
          <w:color w:val="000000"/>
          <w:sz w:val="28"/>
        </w:rPr>
        <w:t>
      "22-1. Жалоба товаропроизводителя в соответствии с пунктом 2 статьи 25 Закона подлежит рассмотрению:</w:t>
      </w:r>
    </w:p>
    <w:bookmarkEnd w:id="410"/>
    <w:bookmarkStart w:name="z505" w:id="411"/>
    <w:p>
      <w:pPr>
        <w:spacing w:after="0"/>
        <w:ind w:left="0"/>
        <w:jc w:val="both"/>
      </w:pPr>
      <w:r>
        <w:rPr>
          <w:rFonts w:ascii="Times New Roman"/>
          <w:b w:val="false"/>
          <w:i w:val="false"/>
          <w:color w:val="000000"/>
          <w:sz w:val="28"/>
        </w:rPr>
        <w:t>
      местным исполнительным органом (услугодателем) – в течение 5 (пяти) рабочих дней со дня ее регистрации;</w:t>
      </w:r>
    </w:p>
    <w:bookmarkEnd w:id="411"/>
    <w:bookmarkStart w:name="z506" w:id="41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12"/>
    <w:bookmarkStart w:name="z507" w:id="413"/>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13"/>
    <w:bookmarkStart w:name="z508" w:id="41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4"/>
    <w:bookmarkStart w:name="z509" w:id="415"/>
    <w:p>
      <w:pPr>
        <w:spacing w:after="0"/>
        <w:ind w:left="0"/>
        <w:jc w:val="both"/>
      </w:pPr>
      <w:r>
        <w:rPr>
          <w:rFonts w:ascii="Times New Roman"/>
          <w:b w:val="false"/>
          <w:i w:val="false"/>
          <w:color w:val="000000"/>
          <w:sz w:val="28"/>
        </w:rPr>
        <w:t>
      2) получения дополнительной информации.</w:t>
      </w:r>
    </w:p>
    <w:bookmarkEnd w:id="415"/>
    <w:bookmarkStart w:name="z510" w:id="41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товаропроизводителю, подавшему жалобу, о продлении срока рассмотрения жалобы с указанием причин продления.";</w:t>
      </w:r>
    </w:p>
    <w:bookmarkEnd w:id="416"/>
    <w:bookmarkStart w:name="z511" w:id="41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Перечню.</w:t>
      </w:r>
    </w:p>
    <w:bookmarkStart w:name="z513" w:id="4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марта 2020 года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w:t>
      </w:r>
    </w:p>
    <w:bookmarkEnd w:id="418"/>
    <w:bookmarkStart w:name="z514"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419"/>
    <w:bookmarkStart w:name="z515"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17" w:id="421"/>
    <w:p>
      <w:pPr>
        <w:spacing w:after="0"/>
        <w:ind w:left="0"/>
        <w:jc w:val="both"/>
      </w:pPr>
      <w:r>
        <w:rPr>
          <w:rFonts w:ascii="Times New Roman"/>
          <w:b w:val="false"/>
          <w:i w:val="false"/>
          <w:color w:val="000000"/>
          <w:sz w:val="28"/>
        </w:rPr>
        <w:t>
      "1) кадастровый номер угодья – присваиваемый государственной информационной системой субсидирования уникальный код участка с многолетними насаждениями, предназначенный для определения его местонахождения (идентификации);";</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520" w:id="422"/>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422"/>
    <w:bookmarkStart w:name="z521" w:id="423"/>
    <w:p>
      <w:pPr>
        <w:spacing w:after="0"/>
        <w:ind w:left="0"/>
        <w:jc w:val="both"/>
      </w:pPr>
      <w:r>
        <w:rPr>
          <w:rFonts w:ascii="Times New Roman"/>
          <w:b w:val="false"/>
          <w:i w:val="false"/>
          <w:color w:val="000000"/>
          <w:sz w:val="28"/>
        </w:rPr>
        <w:t>
      17)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423"/>
    <w:bookmarkStart w:name="z522" w:id="424"/>
    <w:p>
      <w:pPr>
        <w:spacing w:after="0"/>
        <w:ind w:left="0"/>
        <w:jc w:val="both"/>
      </w:pPr>
      <w:r>
        <w:rPr>
          <w:rFonts w:ascii="Times New Roman"/>
          <w:b w:val="false"/>
          <w:i w:val="false"/>
          <w:color w:val="000000"/>
          <w:sz w:val="28"/>
        </w:rPr>
        <w:t>
      18)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424"/>
    <w:bookmarkStart w:name="z523" w:id="425"/>
    <w:p>
      <w:pPr>
        <w:spacing w:after="0"/>
        <w:ind w:left="0"/>
        <w:jc w:val="both"/>
      </w:pPr>
      <w:r>
        <w:rPr>
          <w:rFonts w:ascii="Times New Roman"/>
          <w:b w:val="false"/>
          <w:i w:val="false"/>
          <w:color w:val="000000"/>
          <w:sz w:val="28"/>
        </w:rPr>
        <w:t>
      19) кадастровый номер поля – присваиваемый ГИСС уникальный код поля, предназначенный для определения его местонахождения (идентификации);";</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25" w:id="426"/>
    <w:p>
      <w:pPr>
        <w:spacing w:after="0"/>
        <w:ind w:left="0"/>
        <w:jc w:val="both"/>
      </w:pPr>
      <w:r>
        <w:rPr>
          <w:rFonts w:ascii="Times New Roman"/>
          <w:b w:val="false"/>
          <w:i w:val="false"/>
          <w:color w:val="000000"/>
          <w:sz w:val="28"/>
        </w:rPr>
        <w:t>
      "7. Структурное подразделение МИО, осуществляющее функции в области сельского хозяйства (далее – Управление), в течение трех рабочих дней после утверждения индивидуальных помесячных планов финансирования по соответствующим направлениям субсидирования (далее – План финансирования) размещает их на соответствующем интернет-ресурсе МИО и в ГИСС.";</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527" w:id="427"/>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заявки (переводные заявки) поступают в резерв (лист ожидания). </w:t>
      </w:r>
    </w:p>
    <w:bookmarkEnd w:id="427"/>
    <w:bookmarkStart w:name="z528" w:id="428"/>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428"/>
    <w:bookmarkStart w:name="z529" w:id="429"/>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429"/>
    <w:bookmarkStart w:name="z530" w:id="430"/>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рассматривается после рассмотрения предыдущей заявки.";</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32" w:id="431"/>
    <w:p>
      <w:pPr>
        <w:spacing w:after="0"/>
        <w:ind w:left="0"/>
        <w:jc w:val="both"/>
      </w:pPr>
      <w:r>
        <w:rPr>
          <w:rFonts w:ascii="Times New Roman"/>
          <w:b w:val="false"/>
          <w:i w:val="false"/>
          <w:color w:val="000000"/>
          <w:sz w:val="28"/>
        </w:rPr>
        <w:t>
      "10. МИО в срок до 30 декабря соответствующего года представляет в Министерство сводную информацию об использовании субсидий, выгруженную из ГИСС по направлениям, указанным в пункте 3 настоящих Правил.</w:t>
      </w:r>
    </w:p>
    <w:bookmarkEnd w:id="431"/>
    <w:bookmarkStart w:name="z533" w:id="432"/>
    <w:p>
      <w:pPr>
        <w:spacing w:after="0"/>
        <w:ind w:left="0"/>
        <w:jc w:val="both"/>
      </w:pPr>
      <w:r>
        <w:rPr>
          <w:rFonts w:ascii="Times New Roman"/>
          <w:b w:val="false"/>
          <w:i w:val="false"/>
          <w:color w:val="000000"/>
          <w:sz w:val="28"/>
        </w:rPr>
        <w:t xml:space="preserve">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2"/>
    <w:bookmarkStart w:name="z534" w:id="43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развития семеноводства"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33"/>
    <w:bookmarkStart w:name="z535" w:id="4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удобрений (за исключением органических)"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34"/>
    <w:bookmarkStart w:name="z536" w:id="43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35"/>
    <w:bookmarkStart w:name="z537" w:id="436"/>
    <w:p>
      <w:pPr>
        <w:spacing w:after="0"/>
        <w:ind w:left="0"/>
        <w:jc w:val="both"/>
      </w:pPr>
      <w:r>
        <w:rPr>
          <w:rFonts w:ascii="Times New Roman"/>
          <w:b w:val="false"/>
          <w:i w:val="false"/>
          <w:color w:val="000000"/>
          <w:sz w:val="28"/>
        </w:rPr>
        <w:t xml:space="preserve">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9" w:id="437"/>
    <w:p>
      <w:pPr>
        <w:spacing w:after="0"/>
        <w:ind w:left="0"/>
        <w:jc w:val="both"/>
      </w:pPr>
      <w:r>
        <w:rPr>
          <w:rFonts w:ascii="Times New Roman"/>
          <w:b w:val="false"/>
          <w:i w:val="false"/>
          <w:color w:val="000000"/>
          <w:sz w:val="28"/>
        </w:rPr>
        <w:t>
      "13. В случае сбоя ГИСС, содержащих необходимые сведения для выдачи субсидий, МИО незамедлительно уведомляет Министерство по предоставлению доступа к ГИСС о возникшей ситуации, которое приступает к ее устранению.</w:t>
      </w:r>
    </w:p>
    <w:bookmarkEnd w:id="437"/>
    <w:bookmarkStart w:name="z540" w:id="43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438"/>
    <w:bookmarkStart w:name="z541" w:id="439"/>
    <w:p>
      <w:pPr>
        <w:spacing w:after="0"/>
        <w:ind w:left="0"/>
        <w:jc w:val="both"/>
      </w:pPr>
      <w:r>
        <w:rPr>
          <w:rFonts w:ascii="Times New Roman"/>
          <w:b w:val="false"/>
          <w:i w:val="false"/>
          <w:color w:val="000000"/>
          <w:sz w:val="28"/>
        </w:rPr>
        <w:t>
      дополнить пунктом 13-1 следующего содержания:</w:t>
      </w:r>
    </w:p>
    <w:bookmarkEnd w:id="439"/>
    <w:bookmarkStart w:name="z542" w:id="440"/>
    <w:p>
      <w:pPr>
        <w:spacing w:after="0"/>
        <w:ind w:left="0"/>
        <w:jc w:val="both"/>
      </w:pPr>
      <w:r>
        <w:rPr>
          <w:rFonts w:ascii="Times New Roman"/>
          <w:b w:val="false"/>
          <w:i w:val="false"/>
          <w:color w:val="000000"/>
          <w:sz w:val="28"/>
        </w:rPr>
        <w:t xml:space="preserve">
      "13-1.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 </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изложить в следующей редакции:</w:t>
      </w:r>
    </w:p>
    <w:bookmarkStart w:name="z544" w:id="441"/>
    <w:p>
      <w:pPr>
        <w:spacing w:after="0"/>
        <w:ind w:left="0"/>
        <w:jc w:val="both"/>
      </w:pPr>
      <w:r>
        <w:rPr>
          <w:rFonts w:ascii="Times New Roman"/>
          <w:b w:val="false"/>
          <w:i w:val="false"/>
          <w:color w:val="000000"/>
          <w:sz w:val="28"/>
        </w:rPr>
        <w:t>
      "14. Перечень приоритетных культур и нормы субсидий, а также объем бюджетных средств на повышение урожайности и качества продукции растениеводства (далее – перечень, объем и нормы субсидий) предоставляются сопроводительным письмом за подписью акимов области, города республиканского значения, столицы, в случае его отсутствия лицом, исполняющим его обязанности, на одобрение в Министерство не позднее 1 декабря соответствующего года.</w:t>
      </w:r>
    </w:p>
    <w:bookmarkEnd w:id="441"/>
    <w:bookmarkStart w:name="z545" w:id="442"/>
    <w:p>
      <w:pPr>
        <w:spacing w:after="0"/>
        <w:ind w:left="0"/>
        <w:jc w:val="both"/>
      </w:pPr>
      <w:r>
        <w:rPr>
          <w:rFonts w:ascii="Times New Roman"/>
          <w:b w:val="false"/>
          <w:i w:val="false"/>
          <w:color w:val="000000"/>
          <w:sz w:val="28"/>
        </w:rPr>
        <w:t>
      При предоставлении на одобрение Министерству перечня, объема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объема и норм субсидий с региональной палатой предпринимателей и общественным советом области, города республиканского значения, столицы.</w:t>
      </w:r>
    </w:p>
    <w:bookmarkEnd w:id="442"/>
    <w:bookmarkStart w:name="z546" w:id="443"/>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объем и нормы субсидий – в случае положительного решения либо направляет на доработку перечень, объем и нормы субсидий – в случае отрицательного решения. Срок доработки МИО составляет пять рабочих дней.</w:t>
      </w:r>
    </w:p>
    <w:bookmarkEnd w:id="443"/>
    <w:bookmarkStart w:name="z547" w:id="444"/>
    <w:p>
      <w:pPr>
        <w:spacing w:after="0"/>
        <w:ind w:left="0"/>
        <w:jc w:val="both"/>
      </w:pPr>
      <w:r>
        <w:rPr>
          <w:rFonts w:ascii="Times New Roman"/>
          <w:b w:val="false"/>
          <w:i w:val="false"/>
          <w:color w:val="000000"/>
          <w:sz w:val="28"/>
        </w:rPr>
        <w:t>
      Перечень, объемы и нормы субсидий утверждаются постановлением МИО не позднее 30 декабря соответствующего года и в течение трех рабочих дней размещаются в ГИСС и на интернет-ресурсе соответствующего МИО.</w:t>
      </w:r>
    </w:p>
    <w:bookmarkEnd w:id="444"/>
    <w:bookmarkStart w:name="z548" w:id="445"/>
    <w:p>
      <w:pPr>
        <w:spacing w:after="0"/>
        <w:ind w:left="0"/>
        <w:jc w:val="both"/>
      </w:pPr>
      <w:r>
        <w:rPr>
          <w:rFonts w:ascii="Times New Roman"/>
          <w:b w:val="false"/>
          <w:i w:val="false"/>
          <w:color w:val="000000"/>
          <w:sz w:val="28"/>
        </w:rPr>
        <w:t>
      Внесение изменений и (или) дополнений в перечень, объемы и нормы субсидий осуществляется в порядке, предусмотренном частями первой-четвертой настоящего пункта. При этом объемы субсидий направляются МИО на одобрение в Министерство в случае их уменьшения с обоснованиями.";</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50" w:id="446"/>
    <w:p>
      <w:pPr>
        <w:spacing w:after="0"/>
        <w:ind w:left="0"/>
        <w:jc w:val="both"/>
      </w:pPr>
      <w:r>
        <w:rPr>
          <w:rFonts w:ascii="Times New Roman"/>
          <w:b w:val="false"/>
          <w:i w:val="false"/>
          <w:color w:val="000000"/>
          <w:sz w:val="28"/>
        </w:rPr>
        <w:t>
      "17. Выплата субсидий осуществляется при соблюдении следующих условий:</w:t>
      </w:r>
    </w:p>
    <w:bookmarkEnd w:id="446"/>
    <w:bookmarkStart w:name="z551" w:id="447"/>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447"/>
    <w:bookmarkStart w:name="z552" w:id="44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(далее - Закон об информатизации);</w:t>
      </w:r>
    </w:p>
    <w:bookmarkEnd w:id="448"/>
    <w:bookmarkStart w:name="z553" w:id="449"/>
    <w:p>
      <w:pPr>
        <w:spacing w:after="0"/>
        <w:ind w:left="0"/>
        <w:jc w:val="both"/>
      </w:pPr>
      <w:r>
        <w:rPr>
          <w:rFonts w:ascii="Times New Roman"/>
          <w:b w:val="false"/>
          <w:i w:val="false"/>
          <w:color w:val="000000"/>
          <w:sz w:val="28"/>
        </w:rPr>
        <w:t>
      2) регистрации в ГИСС заявки, поданной сельхозтоваропроизводителем (сельхозкооперативом) и подписанной ЭЦП;</w:t>
      </w:r>
    </w:p>
    <w:bookmarkEnd w:id="449"/>
    <w:bookmarkStart w:name="z554" w:id="450"/>
    <w:p>
      <w:pPr>
        <w:spacing w:after="0"/>
        <w:ind w:left="0"/>
        <w:jc w:val="both"/>
      </w:pPr>
      <w:r>
        <w:rPr>
          <w:rFonts w:ascii="Times New Roman"/>
          <w:b w:val="false"/>
          <w:i w:val="false"/>
          <w:color w:val="000000"/>
          <w:sz w:val="28"/>
        </w:rPr>
        <w:t>
      3) наличии лицевого счета в ГИСС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450"/>
    <w:bookmarkStart w:name="z555" w:id="451"/>
    <w:p>
      <w:pPr>
        <w:spacing w:after="0"/>
        <w:ind w:left="0"/>
        <w:jc w:val="both"/>
      </w:pPr>
      <w:r>
        <w:rPr>
          <w:rFonts w:ascii="Times New Roman"/>
          <w:b w:val="false"/>
          <w:i w:val="false"/>
          <w:color w:val="000000"/>
          <w:sz w:val="28"/>
        </w:rPr>
        <w:t>
      4) посева в текущем году приоритетных сельскохозяйственных культур на полях, находящихся в пределах границ земельного участка сельскохозяйственного назначения, права (землепользования или частной собственности) сельхозтоваропроизводителя (сельхозкооператива), подтвержденные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51"/>
    <w:bookmarkStart w:name="z556" w:id="452"/>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452"/>
    <w:bookmarkStart w:name="z557" w:id="453"/>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bookmarkEnd w:id="453"/>
    <w:bookmarkStart w:name="z558" w:id="454"/>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bookmarkEnd w:id="454"/>
    <w:bookmarkStart w:name="z559" w:id="455"/>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bookmarkEnd w:id="455"/>
    <w:bookmarkStart w:name="z560" w:id="456"/>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456"/>
    <w:bookmarkStart w:name="z561" w:id="457"/>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bookmarkEnd w:id="457"/>
    <w:bookmarkStart w:name="z562" w:id="458"/>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458"/>
    <w:bookmarkStart w:name="z563" w:id="459"/>
    <w:p>
      <w:pPr>
        <w:spacing w:after="0"/>
        <w:ind w:left="0"/>
        <w:jc w:val="both"/>
      </w:pPr>
      <w:r>
        <w:rPr>
          <w:rFonts w:ascii="Times New Roman"/>
          <w:b w:val="false"/>
          <w:i w:val="false"/>
          <w:color w:val="000000"/>
          <w:sz w:val="28"/>
        </w:rPr>
        <w:t>
      5) формировании электронных карт полей в ГИСС;</w:t>
      </w:r>
    </w:p>
    <w:bookmarkEnd w:id="459"/>
    <w:bookmarkStart w:name="z564" w:id="460"/>
    <w:p>
      <w:pPr>
        <w:spacing w:after="0"/>
        <w:ind w:left="0"/>
        <w:jc w:val="both"/>
      </w:pPr>
      <w:r>
        <w:rPr>
          <w:rFonts w:ascii="Times New Roman"/>
          <w:b w:val="false"/>
          <w:i w:val="false"/>
          <w:color w:val="000000"/>
          <w:sz w:val="28"/>
        </w:rPr>
        <w:t>
      6) наличии сведений о севообороте в ГИСС, подтвержденные данными дистанционного зондирования земли (по электронным полям, на которых осуществлялся посев приоритетных культур);</w:t>
      </w:r>
    </w:p>
    <w:bookmarkEnd w:id="460"/>
    <w:bookmarkStart w:name="z565" w:id="461"/>
    <w:p>
      <w:pPr>
        <w:spacing w:after="0"/>
        <w:ind w:left="0"/>
        <w:jc w:val="both"/>
      </w:pPr>
      <w:r>
        <w:rPr>
          <w:rFonts w:ascii="Times New Roman"/>
          <w:b w:val="false"/>
          <w:i w:val="false"/>
          <w:color w:val="000000"/>
          <w:sz w:val="28"/>
        </w:rPr>
        <w:t>
      7) по кукурузе на зерно - 100% на 1 тонну кукурузы на зерно, сданной на переработку перерабатывающему предприятию (за исключением сданной на переработку комбикормовым заводам) либо переданных на переработку собственным перерабатывающим структурам;</w:t>
      </w:r>
    </w:p>
    <w:bookmarkEnd w:id="461"/>
    <w:bookmarkStart w:name="z566" w:id="462"/>
    <w:p>
      <w:pPr>
        <w:spacing w:after="0"/>
        <w:ind w:left="0"/>
        <w:jc w:val="both"/>
      </w:pPr>
      <w:r>
        <w:rPr>
          <w:rFonts w:ascii="Times New Roman"/>
          <w:b w:val="false"/>
          <w:i w:val="false"/>
          <w:color w:val="000000"/>
          <w:sz w:val="28"/>
        </w:rPr>
        <w:t>
      8) по гречихе - 100 % на 1 тонну гречихи, сданной на переработку перерабатывающему предприятию либо переданной на переработку собственным перерабатывающим структурам;</w:t>
      </w:r>
    </w:p>
    <w:bookmarkEnd w:id="462"/>
    <w:bookmarkStart w:name="z567" w:id="463"/>
    <w:p>
      <w:pPr>
        <w:spacing w:after="0"/>
        <w:ind w:left="0"/>
        <w:jc w:val="both"/>
      </w:pPr>
      <w:r>
        <w:rPr>
          <w:rFonts w:ascii="Times New Roman"/>
          <w:b w:val="false"/>
          <w:i w:val="false"/>
          <w:color w:val="000000"/>
          <w:sz w:val="28"/>
        </w:rPr>
        <w:t>
      9) по масличным культурам - 100 % на 1 тонну маслосемян, сданных на переработку перерабатывающему предприятию либо переданных на переработку собственным перерабатывающим структурам;</w:t>
      </w:r>
    </w:p>
    <w:bookmarkEnd w:id="463"/>
    <w:bookmarkStart w:name="z568" w:id="464"/>
    <w:p>
      <w:pPr>
        <w:spacing w:after="0"/>
        <w:ind w:left="0"/>
        <w:jc w:val="both"/>
      </w:pPr>
      <w:r>
        <w:rPr>
          <w:rFonts w:ascii="Times New Roman"/>
          <w:b w:val="false"/>
          <w:i w:val="false"/>
          <w:color w:val="000000"/>
          <w:sz w:val="28"/>
        </w:rPr>
        <w:t>
      10) по сахарной свекле (фабричной) - 100 % на 1 тонну сахарной свеклы, сданной на переработку на сахарный завод либо переданной на переработку собственным перерабатывающим предприятиям;</w:t>
      </w:r>
    </w:p>
    <w:bookmarkEnd w:id="464"/>
    <w:bookmarkStart w:name="z569" w:id="465"/>
    <w:p>
      <w:pPr>
        <w:spacing w:after="0"/>
        <w:ind w:left="0"/>
        <w:jc w:val="both"/>
      </w:pPr>
      <w:r>
        <w:rPr>
          <w:rFonts w:ascii="Times New Roman"/>
          <w:b w:val="false"/>
          <w:i w:val="false"/>
          <w:color w:val="000000"/>
          <w:sz w:val="28"/>
        </w:rPr>
        <w:t>
      11)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ГИСС с информационной системой по приему и обработке электронных счетов-фактур (далее – ИС ЭСФ).</w:t>
      </w:r>
    </w:p>
    <w:bookmarkEnd w:id="465"/>
    <w:bookmarkStart w:name="z570" w:id="466"/>
    <w:p>
      <w:pPr>
        <w:spacing w:after="0"/>
        <w:ind w:left="0"/>
        <w:jc w:val="both"/>
      </w:pPr>
      <w:r>
        <w:rPr>
          <w:rFonts w:ascii="Times New Roman"/>
          <w:b w:val="false"/>
          <w:i w:val="false"/>
          <w:color w:val="000000"/>
          <w:sz w:val="28"/>
        </w:rPr>
        <w:t>
      Подтверждение факта реализации не требуется для сахарных заводов,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w:t>
      </w:r>
    </w:p>
    <w:bookmarkEnd w:id="466"/>
    <w:bookmarkStart w:name="z571" w:id="467"/>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использованных для получения субсидий.";</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73" w:id="468"/>
    <w:p>
      <w:pPr>
        <w:spacing w:after="0"/>
        <w:ind w:left="0"/>
        <w:jc w:val="both"/>
      </w:pPr>
      <w:r>
        <w:rPr>
          <w:rFonts w:ascii="Times New Roman"/>
          <w:b w:val="false"/>
          <w:i w:val="false"/>
          <w:color w:val="000000"/>
          <w:sz w:val="28"/>
        </w:rPr>
        <w:t>
      "21. Для предоставления доступа к данным реестра в Личном кабинете:</w:t>
      </w:r>
    </w:p>
    <w:bookmarkEnd w:id="468"/>
    <w:bookmarkStart w:name="z574" w:id="469"/>
    <w:p>
      <w:pPr>
        <w:spacing w:after="0"/>
        <w:ind w:left="0"/>
        <w:jc w:val="both"/>
      </w:pPr>
      <w:r>
        <w:rPr>
          <w:rFonts w:ascii="Times New Roman"/>
          <w:b w:val="false"/>
          <w:i w:val="false"/>
          <w:color w:val="000000"/>
          <w:sz w:val="28"/>
        </w:rPr>
        <w:t>
      1) сельхозтоваропроизводителям (сельхозкооперативам) необходимо иметь ЭЦП;</w:t>
      </w:r>
    </w:p>
    <w:bookmarkEnd w:id="469"/>
    <w:bookmarkStart w:name="z575" w:id="470"/>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577" w:id="471"/>
    <w:p>
      <w:pPr>
        <w:spacing w:after="0"/>
        <w:ind w:left="0"/>
        <w:jc w:val="both"/>
      </w:pPr>
      <w:r>
        <w:rPr>
          <w:rFonts w:ascii="Times New Roman"/>
          <w:b w:val="false"/>
          <w:i w:val="false"/>
          <w:color w:val="000000"/>
          <w:sz w:val="28"/>
        </w:rPr>
        <w:t>
      "23. Формирование и регистрация заявки производится в личном кабинете в следующем порядке:</w:t>
      </w:r>
    </w:p>
    <w:bookmarkEnd w:id="471"/>
    <w:bookmarkStart w:name="z578" w:id="472"/>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72"/>
    <w:bookmarkStart w:name="z579" w:id="473"/>
    <w:p>
      <w:pPr>
        <w:spacing w:after="0"/>
        <w:ind w:left="0"/>
        <w:jc w:val="both"/>
      </w:pPr>
      <w:r>
        <w:rPr>
          <w:rFonts w:ascii="Times New Roman"/>
          <w:b w:val="false"/>
          <w:i w:val="false"/>
          <w:color w:val="000000"/>
          <w:sz w:val="28"/>
        </w:rPr>
        <w:t>
      2)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473"/>
    <w:bookmarkStart w:name="z580" w:id="474"/>
    <w:p>
      <w:pPr>
        <w:spacing w:after="0"/>
        <w:ind w:left="0"/>
        <w:jc w:val="both"/>
      </w:pPr>
      <w:r>
        <w:rPr>
          <w:rFonts w:ascii="Times New Roman"/>
          <w:b w:val="false"/>
          <w:i w:val="false"/>
          <w:color w:val="000000"/>
          <w:sz w:val="28"/>
        </w:rPr>
        <w:t>
      24.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474"/>
    <w:bookmarkStart w:name="z581" w:id="475"/>
    <w:p>
      <w:pPr>
        <w:spacing w:after="0"/>
        <w:ind w:left="0"/>
        <w:jc w:val="both"/>
      </w:pPr>
      <w:r>
        <w:rPr>
          <w:rFonts w:ascii="Times New Roman"/>
          <w:b w:val="false"/>
          <w:i w:val="false"/>
          <w:color w:val="000000"/>
          <w:sz w:val="28"/>
        </w:rPr>
        <w:t xml:space="preserve">
      25.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сельхозтоваропроизводителя (сельхозкооператива).";</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83" w:id="476"/>
    <w:p>
      <w:pPr>
        <w:spacing w:after="0"/>
        <w:ind w:left="0"/>
        <w:jc w:val="both"/>
      </w:pPr>
      <w:r>
        <w:rPr>
          <w:rFonts w:ascii="Times New Roman"/>
          <w:b w:val="false"/>
          <w:i w:val="false"/>
          <w:color w:val="000000"/>
          <w:sz w:val="28"/>
        </w:rPr>
        <w:t>
      "27. Субсидии на производство посадочного материала выплачиваются при соблюдении следующих условий:</w:t>
      </w:r>
    </w:p>
    <w:bookmarkEnd w:id="476"/>
    <w:bookmarkStart w:name="z584" w:id="477"/>
    <w:p>
      <w:pPr>
        <w:spacing w:after="0"/>
        <w:ind w:left="0"/>
        <w:jc w:val="both"/>
      </w:pPr>
      <w:r>
        <w:rPr>
          <w:rFonts w:ascii="Times New Roman"/>
          <w:b w:val="false"/>
          <w:i w:val="false"/>
          <w:color w:val="000000"/>
          <w:sz w:val="28"/>
        </w:rPr>
        <w:t xml:space="preserve">
      1) подачи заявки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477"/>
    <w:bookmarkStart w:name="z585" w:id="47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w:t>
      </w:r>
    </w:p>
    <w:bookmarkEnd w:id="478"/>
    <w:bookmarkStart w:name="z586" w:id="479"/>
    <w:p>
      <w:pPr>
        <w:spacing w:after="0"/>
        <w:ind w:left="0"/>
        <w:jc w:val="both"/>
      </w:pPr>
      <w:r>
        <w:rPr>
          <w:rFonts w:ascii="Times New Roman"/>
          <w:b w:val="false"/>
          <w:i w:val="false"/>
          <w:color w:val="000000"/>
          <w:sz w:val="28"/>
        </w:rPr>
        <w:t>
      2) регистрации поданной оригинатором заявки в ГИСС;</w:t>
      </w:r>
    </w:p>
    <w:bookmarkEnd w:id="479"/>
    <w:bookmarkStart w:name="z587" w:id="480"/>
    <w:p>
      <w:pPr>
        <w:spacing w:after="0"/>
        <w:ind w:left="0"/>
        <w:jc w:val="both"/>
      </w:pPr>
      <w:r>
        <w:rPr>
          <w:rFonts w:ascii="Times New Roman"/>
          <w:b w:val="false"/>
          <w:i w:val="false"/>
          <w:color w:val="000000"/>
          <w:sz w:val="28"/>
        </w:rPr>
        <w:t>
      3) наличия в ГИСС лицевого счета оригинатора,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480"/>
    <w:bookmarkStart w:name="z588" w:id="481"/>
    <w:p>
      <w:pPr>
        <w:spacing w:after="0"/>
        <w:ind w:left="0"/>
        <w:jc w:val="both"/>
      </w:pPr>
      <w:r>
        <w:rPr>
          <w:rFonts w:ascii="Times New Roman"/>
          <w:b w:val="false"/>
          <w:i w:val="false"/>
          <w:color w:val="000000"/>
          <w:sz w:val="28"/>
        </w:rPr>
        <w:t>
      4) подтверждения затрат оригинатора за фактически реализованный посадочный материал в результате информационного взаимодействия ГИСС и ИС ЭСФ.</w:t>
      </w:r>
    </w:p>
    <w:bookmarkEnd w:id="481"/>
    <w:bookmarkStart w:name="z589" w:id="482"/>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482"/>
    <w:bookmarkStart w:name="z590" w:id="483"/>
    <w:p>
      <w:pPr>
        <w:spacing w:after="0"/>
        <w:ind w:left="0"/>
        <w:jc w:val="both"/>
      </w:pPr>
      <w:r>
        <w:rPr>
          <w:rFonts w:ascii="Times New Roman"/>
          <w:b w:val="false"/>
          <w:i w:val="false"/>
          <w:color w:val="000000"/>
          <w:sz w:val="28"/>
        </w:rPr>
        <w:t>
      5) наличия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83"/>
    <w:bookmarkStart w:name="z591" w:id="484"/>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bookmarkEnd w:id="484"/>
    <w:bookmarkStart w:name="z592" w:id="485"/>
    <w:p>
      <w:pPr>
        <w:spacing w:after="0"/>
        <w:ind w:left="0"/>
        <w:jc w:val="both"/>
      </w:pPr>
      <w:r>
        <w:rPr>
          <w:rFonts w:ascii="Times New Roman"/>
          <w:b w:val="false"/>
          <w:i w:val="false"/>
          <w:color w:val="000000"/>
          <w:sz w:val="28"/>
        </w:rPr>
        <w:t>
      6) регистрации в ГИСС электронных карт многолетних насаждений.";</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594" w:id="486"/>
    <w:p>
      <w:pPr>
        <w:spacing w:after="0"/>
        <w:ind w:left="0"/>
        <w:jc w:val="both"/>
      </w:pPr>
      <w:r>
        <w:rPr>
          <w:rFonts w:ascii="Times New Roman"/>
          <w:b w:val="false"/>
          <w:i w:val="false"/>
          <w:color w:val="000000"/>
          <w:sz w:val="28"/>
        </w:rPr>
        <w:t>
      "30. Для предоставления доступа к данным реестра в Личном кабинете:</w:t>
      </w:r>
    </w:p>
    <w:bookmarkEnd w:id="486"/>
    <w:bookmarkStart w:name="z595" w:id="487"/>
    <w:p>
      <w:pPr>
        <w:spacing w:after="0"/>
        <w:ind w:left="0"/>
        <w:jc w:val="both"/>
      </w:pPr>
      <w:r>
        <w:rPr>
          <w:rFonts w:ascii="Times New Roman"/>
          <w:b w:val="false"/>
          <w:i w:val="false"/>
          <w:color w:val="000000"/>
          <w:sz w:val="28"/>
        </w:rPr>
        <w:t>
      1) оригинаторам необходимо иметь ЭЦП;</w:t>
      </w:r>
    </w:p>
    <w:bookmarkEnd w:id="487"/>
    <w:bookmarkStart w:name="z596" w:id="48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98" w:id="489"/>
    <w:p>
      <w:pPr>
        <w:spacing w:after="0"/>
        <w:ind w:left="0"/>
        <w:jc w:val="both"/>
      </w:pPr>
      <w:r>
        <w:rPr>
          <w:rFonts w:ascii="Times New Roman"/>
          <w:b w:val="false"/>
          <w:i w:val="false"/>
          <w:color w:val="000000"/>
          <w:sz w:val="28"/>
        </w:rPr>
        <w:t>
      "32. Формирование и регистрация заявки производится в Личном кабинете в следующем порядке:</w:t>
      </w:r>
    </w:p>
    <w:bookmarkEnd w:id="489"/>
    <w:bookmarkStart w:name="z599" w:id="49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27 настоящих Правил;</w:t>
      </w:r>
    </w:p>
    <w:bookmarkEnd w:id="490"/>
    <w:bookmarkStart w:name="z600" w:id="491"/>
    <w:p>
      <w:pPr>
        <w:spacing w:after="0"/>
        <w:ind w:left="0"/>
        <w:jc w:val="both"/>
      </w:pPr>
      <w:r>
        <w:rPr>
          <w:rFonts w:ascii="Times New Roman"/>
          <w:b w:val="false"/>
          <w:i w:val="false"/>
          <w:color w:val="000000"/>
          <w:sz w:val="28"/>
        </w:rPr>
        <w:t>
      2) заявка регистрируется в ГИСС путем ее подписания ЭЦП оригинатора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602" w:id="492"/>
    <w:p>
      <w:pPr>
        <w:spacing w:after="0"/>
        <w:ind w:left="0"/>
        <w:jc w:val="both"/>
      </w:pPr>
      <w:r>
        <w:rPr>
          <w:rFonts w:ascii="Times New Roman"/>
          <w:b w:val="false"/>
          <w:i w:val="false"/>
          <w:color w:val="000000"/>
          <w:sz w:val="28"/>
        </w:rPr>
        <w:t>
      "34.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оригинатора в ГИСС.</w:t>
      </w:r>
    </w:p>
    <w:bookmarkEnd w:id="492"/>
    <w:bookmarkStart w:name="z603" w:id="493"/>
    <w:p>
      <w:pPr>
        <w:spacing w:after="0"/>
        <w:ind w:left="0"/>
        <w:jc w:val="both"/>
      </w:pPr>
      <w:r>
        <w:rPr>
          <w:rFonts w:ascii="Times New Roman"/>
          <w:b w:val="false"/>
          <w:i w:val="false"/>
          <w:color w:val="000000"/>
          <w:sz w:val="28"/>
        </w:rPr>
        <w:t>
      35. Управление в соответствии с Планом финансирования в течение двух рабочих дней после подтверждения Управлением принятия заявки согласно пункту 34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оригинатора.";</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605" w:id="494"/>
    <w:p>
      <w:pPr>
        <w:spacing w:after="0"/>
        <w:ind w:left="0"/>
        <w:jc w:val="both"/>
      </w:pPr>
      <w:r>
        <w:rPr>
          <w:rFonts w:ascii="Times New Roman"/>
          <w:b w:val="false"/>
          <w:i w:val="false"/>
          <w:color w:val="000000"/>
          <w:sz w:val="28"/>
        </w:rPr>
        <w:t>
      "38. В случае положительного решения Министерство в течение 2 (двух) рабочих дней возвращает соответствующим сопроводительным письмом объемы субсидий на семена. В случае отрицательного решения Министерство возвращает объемы субсидий на семена письмом с мотивированным отказом в одобрении. При этом доработанные объемы субсидий на семена направляются на повторное рассмотрение в Министерство в течение 5 (пяти) рабочих дней.</w:t>
      </w:r>
    </w:p>
    <w:bookmarkEnd w:id="494"/>
    <w:bookmarkStart w:name="z606" w:id="495"/>
    <w:p>
      <w:pPr>
        <w:spacing w:after="0"/>
        <w:ind w:left="0"/>
        <w:jc w:val="both"/>
      </w:pPr>
      <w:r>
        <w:rPr>
          <w:rFonts w:ascii="Times New Roman"/>
          <w:b w:val="false"/>
          <w:i w:val="false"/>
          <w:color w:val="000000"/>
          <w:sz w:val="28"/>
        </w:rPr>
        <w:t>
      После одобрения Министерством, объемы субсидий на семена утверждаются постановлением МИО ежегодно и размещаются Управлением в ГИСС и на интернет-ресурсе соответствующего МИО в течение 2 (двух) рабочих дней.</w:t>
      </w:r>
    </w:p>
    <w:bookmarkEnd w:id="495"/>
    <w:bookmarkStart w:name="z607" w:id="496"/>
    <w:p>
      <w:pPr>
        <w:spacing w:after="0"/>
        <w:ind w:left="0"/>
        <w:jc w:val="both"/>
      </w:pPr>
      <w:r>
        <w:rPr>
          <w:rFonts w:ascii="Times New Roman"/>
          <w:b w:val="false"/>
          <w:i w:val="false"/>
          <w:color w:val="000000"/>
          <w:sz w:val="28"/>
        </w:rPr>
        <w:t>
      В случае уменьшения объема субсидий на семена, МИО направляет в Министерство на одобрение объемы субсидий на семена с соответствующим обоснованием. При этом перераспределение объемов бюджетных средств по каждой категории субсидируемых семян с Министерством не согласовывается.</w:t>
      </w:r>
    </w:p>
    <w:bookmarkEnd w:id="496"/>
    <w:bookmarkStart w:name="z608" w:id="497"/>
    <w:p>
      <w:pPr>
        <w:spacing w:after="0"/>
        <w:ind w:left="0"/>
        <w:jc w:val="both"/>
      </w:pPr>
      <w:r>
        <w:rPr>
          <w:rFonts w:ascii="Times New Roman"/>
          <w:b w:val="false"/>
          <w:i w:val="false"/>
          <w:color w:val="000000"/>
          <w:sz w:val="28"/>
        </w:rPr>
        <w:t xml:space="preserve">
      39. Управление размещает в ГИСС перечень производителей оригинальных семян, элитно-семеноводческих хозяйств, семеноводческих хозяйств и реализаторов семян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97"/>
    <w:bookmarkStart w:name="z609" w:id="498"/>
    <w:p>
      <w:pPr>
        <w:spacing w:after="0"/>
        <w:ind w:left="0"/>
        <w:jc w:val="both"/>
      </w:pPr>
      <w:r>
        <w:rPr>
          <w:rFonts w:ascii="Times New Roman"/>
          <w:b w:val="false"/>
          <w:i w:val="false"/>
          <w:color w:val="000000"/>
          <w:sz w:val="28"/>
        </w:rPr>
        <w:t xml:space="preserve">
      При этом в течение двух рабочих дней после выдачи свидетельства об аттестации, переаттестации либо прекращении действия свидетельства об аттестации в соответствии с Правилами аттестации производителей оригинальных и элитных семян, семян первой, второй и третьей репродукций, реализаторов семян,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Управление вносит в ГИСС соответствующие изменения.";</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11" w:id="499"/>
    <w:p>
      <w:pPr>
        <w:spacing w:after="0"/>
        <w:ind w:left="0"/>
        <w:jc w:val="both"/>
      </w:pPr>
      <w:r>
        <w:rPr>
          <w:rFonts w:ascii="Times New Roman"/>
          <w:b w:val="false"/>
          <w:i w:val="false"/>
          <w:color w:val="000000"/>
          <w:sz w:val="28"/>
        </w:rPr>
        <w:t>
      "48. Субсидии выплачиваются при соблюдении следующих условий:</w:t>
      </w:r>
    </w:p>
    <w:bookmarkEnd w:id="499"/>
    <w:bookmarkStart w:name="z612" w:id="500"/>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500"/>
    <w:bookmarkStart w:name="z613" w:id="501"/>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501"/>
    <w:bookmarkStart w:name="z614" w:id="502"/>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502"/>
    <w:bookmarkStart w:name="z615" w:id="503"/>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503"/>
    <w:bookmarkStart w:name="z616" w:id="504"/>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504"/>
    <w:bookmarkStart w:name="z617" w:id="505"/>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505"/>
    <w:bookmarkStart w:name="z618" w:id="506"/>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506"/>
    <w:bookmarkStart w:name="z619" w:id="507"/>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507"/>
    <w:bookmarkStart w:name="z620" w:id="508"/>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508"/>
    <w:bookmarkStart w:name="z621" w:id="509"/>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509"/>
    <w:bookmarkStart w:name="z622" w:id="510"/>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510"/>
    <w:bookmarkStart w:name="z623" w:id="511"/>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511"/>
    <w:bookmarkStart w:name="z624" w:id="512"/>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512"/>
    <w:bookmarkStart w:name="z625" w:id="513"/>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13"/>
    <w:bookmarkStart w:name="z626" w:id="514"/>
    <w:p>
      <w:pPr>
        <w:spacing w:after="0"/>
        <w:ind w:left="0"/>
        <w:jc w:val="both"/>
      </w:pPr>
      <w:r>
        <w:rPr>
          <w:rFonts w:ascii="Times New Roman"/>
          <w:b w:val="false"/>
          <w:i w:val="false"/>
          <w:color w:val="000000"/>
          <w:sz w:val="28"/>
        </w:rPr>
        <w:t>
      5) регистрации в ГИСС электронных карт полей на всю площадь пашни земельных участков, принадлежащих элитсемхозу, семхозу и сельхозтоваропроизводителю (сельхозкооперативу) на праве землепользования и (или) частной собственности;</w:t>
      </w:r>
    </w:p>
    <w:bookmarkEnd w:id="514"/>
    <w:bookmarkStart w:name="z627" w:id="515"/>
    <w:p>
      <w:pPr>
        <w:spacing w:after="0"/>
        <w:ind w:left="0"/>
        <w:jc w:val="both"/>
      </w:pPr>
      <w:r>
        <w:rPr>
          <w:rFonts w:ascii="Times New Roman"/>
          <w:b w:val="false"/>
          <w:i w:val="false"/>
          <w:color w:val="000000"/>
          <w:sz w:val="28"/>
        </w:rPr>
        <w:t xml:space="preserve">
      6) наличии (для сельхозтоваропроизводителей (сельхозкооперативов), занятых производством томатов и огурцов в защищенном грунте) технического паспорта, выданного в соответствии с Правилами и сроками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Правилами оказания государственной услуги "Выдача дубликата технического паспорта недвижимого имущества" и Правилами присвоения кадастрового номера первичным и вторичным объектам недвижимости,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29" w:id="516"/>
    <w:p>
      <w:pPr>
        <w:spacing w:after="0"/>
        <w:ind w:left="0"/>
        <w:jc w:val="both"/>
      </w:pPr>
      <w:r>
        <w:rPr>
          <w:rFonts w:ascii="Times New Roman"/>
          <w:b w:val="false"/>
          <w:i w:val="false"/>
          <w:color w:val="000000"/>
          <w:sz w:val="28"/>
        </w:rPr>
        <w:t>
      "55. Для предоставления доступа к данным реестра в Личном кабинете:</w:t>
      </w:r>
    </w:p>
    <w:bookmarkEnd w:id="516"/>
    <w:bookmarkStart w:name="z630" w:id="517"/>
    <w:p>
      <w:pPr>
        <w:spacing w:after="0"/>
        <w:ind w:left="0"/>
        <w:jc w:val="both"/>
      </w:pPr>
      <w:r>
        <w:rPr>
          <w:rFonts w:ascii="Times New Roman"/>
          <w:b w:val="false"/>
          <w:i w:val="false"/>
          <w:color w:val="000000"/>
          <w:sz w:val="28"/>
        </w:rPr>
        <w:t>
      1) элитсемхозам, семхозам, реализаторам, сельхозтоваропроизводителям, сельхозкооперативам необходимо иметь ЭЦП;</w:t>
      </w:r>
    </w:p>
    <w:bookmarkEnd w:id="517"/>
    <w:bookmarkStart w:name="z631" w:id="51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33" w:id="519"/>
    <w:p>
      <w:pPr>
        <w:spacing w:after="0"/>
        <w:ind w:left="0"/>
        <w:jc w:val="both"/>
      </w:pPr>
      <w:r>
        <w:rPr>
          <w:rFonts w:ascii="Times New Roman"/>
          <w:b w:val="false"/>
          <w:i w:val="false"/>
          <w:color w:val="000000"/>
          <w:sz w:val="28"/>
        </w:rPr>
        <w:t>
      "57. Формирование и регистрация заявки (переводной заявки) производится в Личном кабинете в следующем порядке:</w:t>
      </w:r>
    </w:p>
    <w:bookmarkEnd w:id="519"/>
    <w:bookmarkStart w:name="z634" w:id="52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48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48 настоящих Правил;</w:t>
      </w:r>
    </w:p>
    <w:bookmarkEnd w:id="520"/>
    <w:bookmarkStart w:name="z635" w:id="521"/>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637" w:id="522"/>
    <w:p>
      <w:pPr>
        <w:spacing w:after="0"/>
        <w:ind w:left="0"/>
        <w:jc w:val="both"/>
      </w:pPr>
      <w:r>
        <w:rPr>
          <w:rFonts w:ascii="Times New Roman"/>
          <w:b w:val="false"/>
          <w:i w:val="false"/>
          <w:color w:val="000000"/>
          <w:sz w:val="28"/>
        </w:rPr>
        <w:t>
      "59.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элитсемхоза, семхоза, реализатора, сельхозтоваропроизводителя, сельхозкооператива в ГИСС.</w:t>
      </w:r>
    </w:p>
    <w:bookmarkEnd w:id="522"/>
    <w:bookmarkStart w:name="z638" w:id="523"/>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w:t>
      </w:r>
      <w:r>
        <w:rPr>
          <w:rFonts w:ascii="Times New Roman"/>
          <w:b w:val="false"/>
          <w:i w:val="false"/>
          <w:color w:val="000000"/>
          <w:sz w:val="28"/>
        </w:rPr>
        <w:t>подпункта 3)</w:t>
      </w:r>
      <w:r>
        <w:rPr>
          <w:rFonts w:ascii="Times New Roman"/>
          <w:b w:val="false"/>
          <w:i w:val="false"/>
          <w:color w:val="000000"/>
          <w:sz w:val="28"/>
        </w:rPr>
        <w:t xml:space="preserve"> пункта 48 настоящих Правил вносит в реестр сведения по фактически реализованным субсидируемым семенам.";</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640" w:id="524"/>
    <w:p>
      <w:pPr>
        <w:spacing w:after="0"/>
        <w:ind w:left="0"/>
        <w:jc w:val="both"/>
      </w:pPr>
      <w:r>
        <w:rPr>
          <w:rFonts w:ascii="Times New Roman"/>
          <w:b w:val="false"/>
          <w:i w:val="false"/>
          <w:color w:val="000000"/>
          <w:sz w:val="28"/>
        </w:rPr>
        <w:t>
      "61. Управление в соответствии с Планом финансирования и объемами субсидий на семена формирует в ГИСС счета к оплате на выплату субсидий, загружаемые в информационную систему "Казначейство-Клиент", в течение двух рабочих дней:</w:t>
      </w:r>
    </w:p>
    <w:bookmarkEnd w:id="524"/>
    <w:bookmarkStart w:name="z641" w:id="525"/>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пунктам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525"/>
    <w:bookmarkStart w:name="z642" w:id="526"/>
    <w:p>
      <w:pPr>
        <w:spacing w:after="0"/>
        <w:ind w:left="0"/>
        <w:jc w:val="both"/>
      </w:pPr>
      <w:r>
        <w:rPr>
          <w:rFonts w:ascii="Times New Roman"/>
          <w:b w:val="false"/>
          <w:i w:val="false"/>
          <w:color w:val="000000"/>
          <w:sz w:val="28"/>
        </w:rPr>
        <w:t xml:space="preserve">
      после внесения элитсемхозом (семхозом, реализатором) в реестр сведений по фактически реализованным субсидируемым семенам согласно требованиям </w:t>
      </w:r>
      <w:r>
        <w:rPr>
          <w:rFonts w:ascii="Times New Roman"/>
          <w:b w:val="false"/>
          <w:i w:val="false"/>
          <w:color w:val="000000"/>
          <w:sz w:val="28"/>
        </w:rPr>
        <w:t>подпункта 3)</w:t>
      </w:r>
      <w:r>
        <w:rPr>
          <w:rFonts w:ascii="Times New Roman"/>
          <w:b w:val="false"/>
          <w:i w:val="false"/>
          <w:color w:val="000000"/>
          <w:sz w:val="28"/>
        </w:rPr>
        <w:t xml:space="preserve"> пункта 48 настоящих Правил.</w:t>
      </w:r>
    </w:p>
    <w:bookmarkEnd w:id="526"/>
    <w:bookmarkStart w:name="z643" w:id="527"/>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элитсемхоза, семхоза, сельхозтоваропроизводителя (сельхозкооператива).</w:t>
      </w:r>
    </w:p>
    <w:bookmarkEnd w:id="527"/>
    <w:bookmarkStart w:name="z644" w:id="528"/>
    <w:p>
      <w:pPr>
        <w:spacing w:after="0"/>
        <w:ind w:left="0"/>
        <w:jc w:val="both"/>
      </w:pPr>
      <w:r>
        <w:rPr>
          <w:rFonts w:ascii="Times New Roman"/>
          <w:b w:val="false"/>
          <w:i w:val="false"/>
          <w:color w:val="000000"/>
          <w:sz w:val="28"/>
        </w:rPr>
        <w:t>
      62.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индустрии и инфраструктурного развития Министерству и МИО не позднее 1 декабря текущего года на последующий год и не позднее 1 июля соответствующего года.</w:t>
      </w:r>
    </w:p>
    <w:bookmarkEnd w:id="528"/>
    <w:bookmarkStart w:name="z645" w:id="529"/>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МИО – на соответствующем официальном интернет-ресурсе и в ГИСС.</w:t>
      </w:r>
    </w:p>
    <w:bookmarkEnd w:id="529"/>
    <w:bookmarkStart w:name="z646" w:id="530"/>
    <w:p>
      <w:pPr>
        <w:spacing w:after="0"/>
        <w:ind w:left="0"/>
        <w:jc w:val="both"/>
      </w:pPr>
      <w:r>
        <w:rPr>
          <w:rFonts w:ascii="Times New Roman"/>
          <w:b w:val="false"/>
          <w:i w:val="false"/>
          <w:color w:val="000000"/>
          <w:sz w:val="28"/>
        </w:rPr>
        <w:t>
      63. Перечень и нормы субсидий на удобрения, а также объемы бюджетных средств на субсидирование удобрений (за исключением органических) (далее – объемы субсидий на удобрения) предоставляются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одобрение в Министерство не позднее 15 ноября соответствующего года. При этом перечень субсидируемых видов удобрений формируется на основании перечня поставщиков.</w:t>
      </w:r>
    </w:p>
    <w:bookmarkEnd w:id="530"/>
    <w:bookmarkStart w:name="z647" w:id="531"/>
    <w:p>
      <w:pPr>
        <w:spacing w:after="0"/>
        <w:ind w:left="0"/>
        <w:jc w:val="both"/>
      </w:pPr>
      <w:r>
        <w:rPr>
          <w:rFonts w:ascii="Times New Roman"/>
          <w:b w:val="false"/>
          <w:i w:val="false"/>
          <w:color w:val="000000"/>
          <w:sz w:val="28"/>
        </w:rPr>
        <w:t>
      При этом документы, подтверждающие сложившиеся рыночные цены на соответствующие виды удобрений, а также расчеты по объемам подлежащим субсидированию видов удобрений предоставляются МИО в Министерство не позднее 1 ноября текущего года на последующий год.</w:t>
      </w:r>
    </w:p>
    <w:bookmarkEnd w:id="531"/>
    <w:bookmarkStart w:name="z648" w:id="532"/>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перечень и нормы субсидий на удобрения, а также объемы субсидий на удобрения. В случае отрицательного решения Министерство возвращает перечень и нормы субсидий на удобрения, а также объемы субсидий на удобрения письмом с мотивированным отказом в одобрении. При этом доработанный перечень и нормы субсидий на удобрения, а также объемы субсидий на удобрения направляются на повторное рассмотрение в Министерство в течение пяти рабочих дней.</w:t>
      </w:r>
    </w:p>
    <w:bookmarkEnd w:id="532"/>
    <w:bookmarkStart w:name="z649" w:id="533"/>
    <w:p>
      <w:pPr>
        <w:spacing w:after="0"/>
        <w:ind w:left="0"/>
        <w:jc w:val="both"/>
      </w:pPr>
      <w:r>
        <w:rPr>
          <w:rFonts w:ascii="Times New Roman"/>
          <w:b w:val="false"/>
          <w:i w:val="false"/>
          <w:color w:val="000000"/>
          <w:sz w:val="28"/>
        </w:rPr>
        <w:t>
      После одобрения Министерством перечень и нормы субсидий на удобрения, а также объемы субсидий на удобрения утверждаются постановлением МИО ежегодно. При этом нормы субсидий устанавливаются без учета налога на добавленную стоимость.</w:t>
      </w:r>
    </w:p>
    <w:bookmarkEnd w:id="533"/>
    <w:bookmarkStart w:name="z650" w:id="534"/>
    <w:p>
      <w:pPr>
        <w:spacing w:after="0"/>
        <w:ind w:left="0"/>
        <w:jc w:val="both"/>
      </w:pPr>
      <w:r>
        <w:rPr>
          <w:rFonts w:ascii="Times New Roman"/>
          <w:b w:val="false"/>
          <w:i w:val="false"/>
          <w:color w:val="000000"/>
          <w:sz w:val="28"/>
        </w:rPr>
        <w:t>
      Внесение изменений и (или) дополнений в перечень и нормы субсидий на удобрения, а также объемы субсидий на удобрения осуществляется в порядке, предусмотренном частями первой-четвертой настоящего пункта. При этом объемы субсидий на удобрения направляются МИО на одобрение в Министерство в случае их уменьшения с обоснованиями.</w:t>
      </w:r>
    </w:p>
    <w:bookmarkEnd w:id="534"/>
    <w:bookmarkStart w:name="z651" w:id="535"/>
    <w:p>
      <w:pPr>
        <w:spacing w:after="0"/>
        <w:ind w:left="0"/>
        <w:jc w:val="both"/>
      </w:pPr>
      <w:r>
        <w:rPr>
          <w:rFonts w:ascii="Times New Roman"/>
          <w:b w:val="false"/>
          <w:i w:val="false"/>
          <w:color w:val="000000"/>
          <w:sz w:val="28"/>
        </w:rPr>
        <w:t>
      МИО размещает на соответствующем интернет-ресурсе и в ГИСС перечень и нормы субсидий на удобрения, а также объемы субсидий на удобрения в течение трех рабочих дней после государственной регистрации.";</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653" w:id="536"/>
    <w:p>
      <w:pPr>
        <w:spacing w:after="0"/>
        <w:ind w:left="0"/>
        <w:jc w:val="both"/>
      </w:pPr>
      <w:r>
        <w:rPr>
          <w:rFonts w:ascii="Times New Roman"/>
          <w:b w:val="false"/>
          <w:i w:val="false"/>
          <w:color w:val="000000"/>
          <w:sz w:val="28"/>
        </w:rPr>
        <w:t>
      "65. Субсидии выплачиваются при соблюдении следующих условий:</w:t>
      </w:r>
    </w:p>
    <w:bookmarkEnd w:id="536"/>
    <w:bookmarkStart w:name="z654" w:id="537"/>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37"/>
    <w:bookmarkStart w:name="z655" w:id="538"/>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38"/>
    <w:bookmarkStart w:name="z656" w:id="539"/>
    <w:p>
      <w:pPr>
        <w:spacing w:after="0"/>
        <w:ind w:left="0"/>
        <w:jc w:val="both"/>
      </w:pPr>
      <w:r>
        <w:rPr>
          <w:rFonts w:ascii="Times New Roman"/>
          <w:b w:val="false"/>
          <w:i w:val="false"/>
          <w:color w:val="000000"/>
          <w:sz w:val="28"/>
        </w:rPr>
        <w:t xml:space="preserve">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539"/>
    <w:bookmarkStart w:name="z657" w:id="540"/>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540"/>
    <w:bookmarkStart w:name="z658" w:id="541"/>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65 настоящих Правил.</w:t>
      </w:r>
    </w:p>
    <w:bookmarkEnd w:id="541"/>
    <w:bookmarkStart w:name="z659" w:id="54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w:t>
      </w:r>
    </w:p>
    <w:bookmarkEnd w:id="542"/>
    <w:bookmarkStart w:name="z660" w:id="543"/>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543"/>
    <w:bookmarkStart w:name="z661" w:id="544"/>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необходимо наличие лицевого счета в ГИСС у производителя удобрений;</w:t>
      </w:r>
    </w:p>
    <w:bookmarkEnd w:id="544"/>
    <w:bookmarkStart w:name="z662" w:id="545"/>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ГИСС и ИС ЭСФ.</w:t>
      </w:r>
    </w:p>
    <w:bookmarkEnd w:id="545"/>
    <w:bookmarkStart w:name="z663" w:id="546"/>
    <w:p>
      <w:pPr>
        <w:spacing w:after="0"/>
        <w:ind w:left="0"/>
        <w:jc w:val="both"/>
      </w:pPr>
      <w:r>
        <w:rPr>
          <w:rFonts w:ascii="Times New Roman"/>
          <w:b w:val="false"/>
          <w:i w:val="false"/>
          <w:color w:val="000000"/>
          <w:sz w:val="28"/>
        </w:rPr>
        <w:t>
      При этом, электронная счет-фактура запрашивается из ИС ЭСФ в режиме "запрос – ответ" при регистрации заявки в ГИСС (запрошенная электронная счет-фактура автоматически блокируется в ИС ЭСФ, с направлением из ИС ЭСФ продавцу удобрений и сельхозтоваропроизводителю (сельхозкооперативу) уведомления о блокировке и использовании электронного счета-фактуры для получения мер государственной поддержки).</w:t>
      </w:r>
    </w:p>
    <w:bookmarkEnd w:id="546"/>
    <w:bookmarkStart w:name="z664" w:id="547"/>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547"/>
    <w:bookmarkStart w:name="z665" w:id="548"/>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пунктом 2 статьи 456 Кодекса, подтверждающим, что товар ввезен из территории государств-членов Евразийского экономического союза;</w:t>
      </w:r>
    </w:p>
    <w:bookmarkEnd w:id="548"/>
    <w:bookmarkStart w:name="z666" w:id="549"/>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549"/>
    <w:bookmarkStart w:name="z667" w:id="550"/>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550"/>
    <w:bookmarkStart w:name="z668" w:id="551"/>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551"/>
    <w:bookmarkStart w:name="z669" w:id="552"/>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552"/>
    <w:bookmarkStart w:name="z670" w:id="553"/>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bookmarkEnd w:id="553"/>
    <w:bookmarkStart w:name="z671" w:id="554"/>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bookmarkEnd w:id="554"/>
    <w:bookmarkStart w:name="z672" w:id="555"/>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555"/>
    <w:bookmarkStart w:name="z673" w:id="556"/>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bookmarkEnd w:id="556"/>
    <w:bookmarkStart w:name="z674" w:id="557"/>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57"/>
    <w:bookmarkStart w:name="z675" w:id="558"/>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558"/>
    <w:bookmarkStart w:name="z676" w:id="559"/>
    <w:p>
      <w:pPr>
        <w:spacing w:after="0"/>
        <w:ind w:left="0"/>
        <w:jc w:val="both"/>
      </w:pPr>
      <w:r>
        <w:rPr>
          <w:rFonts w:ascii="Times New Roman"/>
          <w:b w:val="false"/>
          <w:i w:val="false"/>
          <w:color w:val="000000"/>
          <w:sz w:val="28"/>
        </w:rPr>
        <w:t>
      6) регистрации в ГИСС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559"/>
    <w:bookmarkStart w:name="z677" w:id="560"/>
    <w:p>
      <w:pPr>
        <w:spacing w:after="0"/>
        <w:ind w:left="0"/>
        <w:jc w:val="both"/>
      </w:pPr>
      <w:r>
        <w:rPr>
          <w:rFonts w:ascii="Times New Roman"/>
          <w:b w:val="false"/>
          <w:i w:val="false"/>
          <w:color w:val="000000"/>
          <w:sz w:val="28"/>
        </w:rPr>
        <w:t>
      7) регистрации в ГИСС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по не менее шести агрохимическим показателям (гумус, водородный показатель (рН) водной или солевой вытяжки, азот (нитратный либо легкогидролизуемый либо щелочногидролизуемый), подвижные формы фосфора, калия и серы).</w:t>
      </w:r>
    </w:p>
    <w:bookmarkEnd w:id="560"/>
    <w:bookmarkStart w:name="z678" w:id="561"/>
    <w:p>
      <w:pPr>
        <w:spacing w:after="0"/>
        <w:ind w:left="0"/>
        <w:jc w:val="both"/>
      </w:pPr>
      <w:r>
        <w:rPr>
          <w:rFonts w:ascii="Times New Roman"/>
          <w:b w:val="false"/>
          <w:i w:val="false"/>
          <w:color w:val="000000"/>
          <w:sz w:val="28"/>
        </w:rPr>
        <w:t>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561"/>
    <w:bookmarkStart w:name="z679" w:id="562"/>
    <w:p>
      <w:pPr>
        <w:spacing w:after="0"/>
        <w:ind w:left="0"/>
        <w:jc w:val="both"/>
      </w:pPr>
      <w:r>
        <w:rPr>
          <w:rFonts w:ascii="Times New Roman"/>
          <w:b w:val="false"/>
          <w:i w:val="false"/>
          <w:color w:val="000000"/>
          <w:sz w:val="28"/>
        </w:rPr>
        <w:t>
      66.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перечня удобрений и утвержденных норм субсидий по следующей формуле:</w:t>
      </w:r>
    </w:p>
    <w:bookmarkEnd w:id="562"/>
    <w:bookmarkStart w:name="z680" w:id="563"/>
    <w:p>
      <w:pPr>
        <w:spacing w:after="0"/>
        <w:ind w:left="0"/>
        <w:jc w:val="both"/>
      </w:pPr>
      <w:r>
        <w:rPr>
          <w:rFonts w:ascii="Times New Roman"/>
          <w:b w:val="false"/>
          <w:i w:val="false"/>
          <w:color w:val="000000"/>
          <w:sz w:val="28"/>
        </w:rPr>
        <w:t>
      С = Nв х S х Nc,</w:t>
      </w:r>
    </w:p>
    <w:bookmarkEnd w:id="563"/>
    <w:bookmarkStart w:name="z681" w:id="564"/>
    <w:p>
      <w:pPr>
        <w:spacing w:after="0"/>
        <w:ind w:left="0"/>
        <w:jc w:val="both"/>
      </w:pPr>
      <w:r>
        <w:rPr>
          <w:rFonts w:ascii="Times New Roman"/>
          <w:b w:val="false"/>
          <w:i w:val="false"/>
          <w:color w:val="000000"/>
          <w:sz w:val="28"/>
        </w:rPr>
        <w:t>
      где:</w:t>
      </w:r>
    </w:p>
    <w:bookmarkEnd w:id="564"/>
    <w:bookmarkStart w:name="z682" w:id="565"/>
    <w:p>
      <w:pPr>
        <w:spacing w:after="0"/>
        <w:ind w:left="0"/>
        <w:jc w:val="both"/>
      </w:pPr>
      <w:r>
        <w:rPr>
          <w:rFonts w:ascii="Times New Roman"/>
          <w:b w:val="false"/>
          <w:i w:val="false"/>
          <w:color w:val="000000"/>
          <w:sz w:val="28"/>
        </w:rPr>
        <w:t>
      С – сумма причитающихся субсидий, тенге;</w:t>
      </w:r>
    </w:p>
    <w:bookmarkEnd w:id="565"/>
    <w:bookmarkStart w:name="z683" w:id="566"/>
    <w:p>
      <w:pPr>
        <w:spacing w:after="0"/>
        <w:ind w:left="0"/>
        <w:jc w:val="both"/>
      </w:pPr>
      <w:r>
        <w:rPr>
          <w:rFonts w:ascii="Times New Roman"/>
          <w:b w:val="false"/>
          <w:i w:val="false"/>
          <w:color w:val="000000"/>
          <w:sz w:val="28"/>
        </w:rPr>
        <w:t>
      Nв – норма внесения удобрения на 1 гектар с учетом агрохимического состояния почв, размещенная в ГИСС для расчета субсидий (тонна/гектар, килограмм/гектар, литр/гектар в физическом весе);</w:t>
      </w:r>
    </w:p>
    <w:bookmarkEnd w:id="566"/>
    <w:bookmarkStart w:name="z684" w:id="567"/>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67"/>
    <w:bookmarkStart w:name="z685" w:id="568"/>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67 настоящих Правил).</w:t>
      </w:r>
    </w:p>
    <w:bookmarkEnd w:id="568"/>
    <w:bookmarkStart w:name="z686" w:id="569"/>
    <w:p>
      <w:pPr>
        <w:spacing w:after="0"/>
        <w:ind w:left="0"/>
        <w:jc w:val="both"/>
      </w:pPr>
      <w:r>
        <w:rPr>
          <w:rFonts w:ascii="Times New Roman"/>
          <w:b w:val="false"/>
          <w:i w:val="false"/>
          <w:color w:val="000000"/>
          <w:sz w:val="28"/>
        </w:rPr>
        <w:t>
      При этом,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688" w:id="570"/>
    <w:p>
      <w:pPr>
        <w:spacing w:after="0"/>
        <w:ind w:left="0"/>
        <w:jc w:val="both"/>
      </w:pPr>
      <w:r>
        <w:rPr>
          <w:rFonts w:ascii="Times New Roman"/>
          <w:b w:val="false"/>
          <w:i w:val="false"/>
          <w:color w:val="000000"/>
          <w:sz w:val="28"/>
        </w:rPr>
        <w:t>
      "71. Для предоставления доступа к данным реестра в Личном кабинете:</w:t>
      </w:r>
    </w:p>
    <w:bookmarkEnd w:id="570"/>
    <w:bookmarkStart w:name="z689" w:id="571"/>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удобрений необходимо иметь ЭЦП;</w:t>
      </w:r>
    </w:p>
    <w:bookmarkEnd w:id="571"/>
    <w:bookmarkStart w:name="z690" w:id="572"/>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bookmarkStart w:name="z692" w:id="573"/>
    <w:p>
      <w:pPr>
        <w:spacing w:after="0"/>
        <w:ind w:left="0"/>
        <w:jc w:val="both"/>
      </w:pPr>
      <w:r>
        <w:rPr>
          <w:rFonts w:ascii="Times New Roman"/>
          <w:b w:val="false"/>
          <w:i w:val="false"/>
          <w:color w:val="000000"/>
          <w:sz w:val="28"/>
        </w:rPr>
        <w:t>
      "73. Формирование и регистрация заявки (переводной заявки) производится в Личном кабинете в следующем порядке:</w:t>
      </w:r>
    </w:p>
    <w:bookmarkEnd w:id="573"/>
    <w:bookmarkStart w:name="z693" w:id="574"/>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 xml:space="preserve">7) </w:t>
      </w:r>
      <w:r>
        <w:rPr>
          <w:rFonts w:ascii="Times New Roman"/>
          <w:b w:val="false"/>
          <w:i w:val="false"/>
          <w:color w:val="000000"/>
          <w:sz w:val="28"/>
        </w:rPr>
        <w:t xml:space="preserve"> пункта 65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65 настоящих Правил;</w:t>
      </w:r>
    </w:p>
    <w:bookmarkEnd w:id="574"/>
    <w:bookmarkStart w:name="z694" w:id="575"/>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575"/>
    <w:bookmarkStart w:name="z695" w:id="576"/>
    <w:p>
      <w:pPr>
        <w:spacing w:after="0"/>
        <w:ind w:left="0"/>
        <w:jc w:val="both"/>
      </w:pPr>
      <w:r>
        <w:rPr>
          <w:rFonts w:ascii="Times New Roman"/>
          <w:b w:val="false"/>
          <w:i w:val="false"/>
          <w:color w:val="000000"/>
          <w:sz w:val="28"/>
        </w:rPr>
        <w:t>
      74.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576"/>
    <w:bookmarkStart w:name="z696" w:id="577"/>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65 настоящих Правил вносит в реестр сведения по фактически реализованным удобрениям.</w:t>
      </w:r>
    </w:p>
    <w:bookmarkEnd w:id="577"/>
    <w:bookmarkStart w:name="z697" w:id="578"/>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65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578"/>
    <w:bookmarkStart w:name="z698" w:id="579"/>
    <w:p>
      <w:pPr>
        <w:spacing w:after="0"/>
        <w:ind w:left="0"/>
        <w:jc w:val="both"/>
      </w:pPr>
      <w:r>
        <w:rPr>
          <w:rFonts w:ascii="Times New Roman"/>
          <w:b w:val="false"/>
          <w:i w:val="false"/>
          <w:color w:val="000000"/>
          <w:sz w:val="28"/>
        </w:rPr>
        <w:t>
      75.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579"/>
    <w:bookmarkStart w:name="z699" w:id="580"/>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74</w:t>
      </w:r>
      <w:r>
        <w:rPr>
          <w:rFonts w:ascii="Times New Roman"/>
          <w:b w:val="false"/>
          <w:i w:val="false"/>
          <w:color w:val="000000"/>
          <w:sz w:val="28"/>
        </w:rPr>
        <w:t xml:space="preserve"> настоящих Правил;</w:t>
      </w:r>
    </w:p>
    <w:bookmarkEnd w:id="580"/>
    <w:bookmarkStart w:name="z700" w:id="581"/>
    <w:p>
      <w:pPr>
        <w:spacing w:after="0"/>
        <w:ind w:left="0"/>
        <w:jc w:val="both"/>
      </w:pPr>
      <w:r>
        <w:rPr>
          <w:rFonts w:ascii="Times New Roman"/>
          <w:b w:val="false"/>
          <w:i w:val="false"/>
          <w:color w:val="000000"/>
          <w:sz w:val="28"/>
        </w:rPr>
        <w:t xml:space="preserve">
      после внесения производителем удобрений в реестр сведений по фактически реализованным удобрениям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65 настоящих Правил.</w:t>
      </w:r>
    </w:p>
    <w:bookmarkEnd w:id="581"/>
    <w:bookmarkStart w:name="z701" w:id="582"/>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703" w:id="583"/>
    <w:p>
      <w:pPr>
        <w:spacing w:after="0"/>
        <w:ind w:left="0"/>
        <w:jc w:val="both"/>
      </w:pPr>
      <w:r>
        <w:rPr>
          <w:rFonts w:ascii="Times New Roman"/>
          <w:b w:val="false"/>
          <w:i w:val="false"/>
          <w:color w:val="000000"/>
          <w:sz w:val="28"/>
        </w:rPr>
        <w:t>
      "78. Перечень и нормы субсидий на пестициды, биоагенты (энтомофаги), а также объемы бюджетных средств на субсидирование пестицидов, биоагентов (энтомофагов) (далее – объемы субсидий на пестициды, биоагенты (энтомофаги)) представляются на одобрение в Министерство сопроводительным письмом за подписью акима области, города республиканского значения, столицы, в случае отсутствия лицом, исполняющим его обязанности, не позднее 1 декабря соответствующего года.</w:t>
      </w:r>
    </w:p>
    <w:bookmarkEnd w:id="583"/>
    <w:bookmarkStart w:name="z704" w:id="584"/>
    <w:p>
      <w:pPr>
        <w:spacing w:after="0"/>
        <w:ind w:left="0"/>
        <w:jc w:val="both"/>
      </w:pPr>
      <w:r>
        <w:rPr>
          <w:rFonts w:ascii="Times New Roman"/>
          <w:b w:val="false"/>
          <w:i w:val="false"/>
          <w:color w:val="000000"/>
          <w:sz w:val="28"/>
        </w:rPr>
        <w:t>
      При этом документы (прайс-листы, коммерческие или ценовые предложения), подтверждающие сложившиеся рыночные цены на соответствующие виды пестицидов, биоагентов (энтомофагов), а также расчеты по объемам, подлежащим субсидированию видов пестицидов, биоагентов (энтомофагов) с учетом норм их расхода, предоставляются МИО в Министерство не позднее 1 ноября текущего года на последующий год.</w:t>
      </w:r>
    </w:p>
    <w:bookmarkEnd w:id="584"/>
    <w:bookmarkStart w:name="z705" w:id="585"/>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перечень и нормы субсидий на пестициды, биоагенты (энтомофаги), а также объемы субсидий на пестициды, биоагенты (энтомофаги). При отрицательном результате Министерство возвращает перечень и нормы субсидий на пестициды, биоагенты (энтомофаги), а также объемы субсидий на пестициды, биоагенты (энтомофаги) письмом с мотивированным отказом в одобрении. При этом доработанный перечень и нормы субсидий на пестициды, биоагенты (энтомофаги), а также объемы субсидий на пестициды, биоагенты (энтомофаги) на повторное рассмотрение направляются в Министерство в течение пяти рабочих дней.</w:t>
      </w:r>
    </w:p>
    <w:bookmarkEnd w:id="585"/>
    <w:bookmarkStart w:name="z706" w:id="586"/>
    <w:p>
      <w:pPr>
        <w:spacing w:after="0"/>
        <w:ind w:left="0"/>
        <w:jc w:val="both"/>
      </w:pPr>
      <w:r>
        <w:rPr>
          <w:rFonts w:ascii="Times New Roman"/>
          <w:b w:val="false"/>
          <w:i w:val="false"/>
          <w:color w:val="000000"/>
          <w:sz w:val="28"/>
        </w:rPr>
        <w:t>
      После одобрения Министерством перечень и нормы субсидий на пестициды, биоагенты (энтомофаги), а также объемы субсидий на пестициды, биоагенты (энтомофаги) утверждаются постановлением МИО. При этом нормы субсидий устанавливаются без учета налога на добавленную стоимость.</w:t>
      </w:r>
    </w:p>
    <w:bookmarkEnd w:id="586"/>
    <w:bookmarkStart w:name="z707" w:id="587"/>
    <w:p>
      <w:pPr>
        <w:spacing w:after="0"/>
        <w:ind w:left="0"/>
        <w:jc w:val="both"/>
      </w:pPr>
      <w:r>
        <w:rPr>
          <w:rFonts w:ascii="Times New Roman"/>
          <w:b w:val="false"/>
          <w:i w:val="false"/>
          <w:color w:val="000000"/>
          <w:sz w:val="28"/>
        </w:rPr>
        <w:t>
      Внесение изменений и (или) дополнений в перечень и нормы субсидий на пестициды, биоагенты (энтомофаги), а также объемы субсидий на пестициды, биоагенты (энтомофаги) осуществляется в порядке, предусмотренном частями первой-четвертой настоящего пункта Правил. При этом объемы субсидий на пестициды, биоагенты (энтомофаги) направляются МИО на одобрение в Министерство в случае их уменьшения с обоснованиями.</w:t>
      </w:r>
    </w:p>
    <w:bookmarkEnd w:id="587"/>
    <w:bookmarkStart w:name="z708" w:id="588"/>
    <w:p>
      <w:pPr>
        <w:spacing w:after="0"/>
        <w:ind w:left="0"/>
        <w:jc w:val="both"/>
      </w:pPr>
      <w:r>
        <w:rPr>
          <w:rFonts w:ascii="Times New Roman"/>
          <w:b w:val="false"/>
          <w:i w:val="false"/>
          <w:color w:val="000000"/>
          <w:sz w:val="28"/>
        </w:rPr>
        <w:t>
      МИО размещает на соответствующем интернет-ресурсе и в ГИСС перечень и нормы субсидий на пестициды, биоагенты (энтомофаги), а также объемы субсидий на пестициды, биоагенты (энтомофаги) в течение трех рабочих дней после государственной регистрации.";</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710" w:id="589"/>
    <w:p>
      <w:pPr>
        <w:spacing w:after="0"/>
        <w:ind w:left="0"/>
        <w:jc w:val="both"/>
      </w:pPr>
      <w:r>
        <w:rPr>
          <w:rFonts w:ascii="Times New Roman"/>
          <w:b w:val="false"/>
          <w:i w:val="false"/>
          <w:color w:val="000000"/>
          <w:sz w:val="28"/>
        </w:rPr>
        <w:t>
      "81. Субсидии выплачиваются при соблюдении следующих условий:</w:t>
      </w:r>
    </w:p>
    <w:bookmarkEnd w:id="589"/>
    <w:bookmarkStart w:name="z711" w:id="590"/>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0"/>
    <w:bookmarkStart w:name="z712" w:id="591"/>
    <w:p>
      <w:pPr>
        <w:spacing w:after="0"/>
        <w:ind w:left="0"/>
        <w:jc w:val="both"/>
      </w:pPr>
      <w:r>
        <w:rPr>
          <w:rFonts w:ascii="Times New Roman"/>
          <w:b w:val="false"/>
          <w:i w:val="false"/>
          <w:color w:val="000000"/>
          <w:sz w:val="28"/>
        </w:rPr>
        <w:t xml:space="preserve">
      При приобретении пестицида, биоагента (энтомофага) по удешевленной стоимости у производителя пестицидов, биоагентов (энтомофагов)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1"/>
    <w:bookmarkStart w:name="z713" w:id="592"/>
    <w:p>
      <w:pPr>
        <w:spacing w:after="0"/>
        <w:ind w:left="0"/>
        <w:jc w:val="both"/>
      </w:pPr>
      <w:r>
        <w:rPr>
          <w:rFonts w:ascii="Times New Roman"/>
          <w:b w:val="false"/>
          <w:i w:val="false"/>
          <w:color w:val="000000"/>
          <w:sz w:val="28"/>
        </w:rPr>
        <w:t>
      В таком случае, субсидии выплачиваются производителю пестицидов, биоагентов (энтомофагов) при условии внесения производителем пестицидов, биоагентов (энтомофагов) не позднее тридцати календарных дней в переводную заявку сведений по фактически реализованным пестицидам, биоагентам (энтомофагам) в соответствии с пунктом 88 настоящих Правил.</w:t>
      </w:r>
    </w:p>
    <w:bookmarkEnd w:id="592"/>
    <w:bookmarkStart w:name="z714" w:id="593"/>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установленный срок, сельхозтоваропроизводитель (сельхозкооператив) повторно подает переводную заявку.</w:t>
      </w:r>
    </w:p>
    <w:bookmarkEnd w:id="593"/>
    <w:bookmarkStart w:name="z715" w:id="594"/>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пестициды, биоагенты (энтомофаги)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81 настоящих Правил.</w:t>
      </w:r>
    </w:p>
    <w:bookmarkEnd w:id="594"/>
    <w:bookmarkStart w:name="z716" w:id="59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 </w:t>
      </w:r>
    </w:p>
    <w:bookmarkEnd w:id="595"/>
    <w:bookmarkStart w:name="z717" w:id="596"/>
    <w:p>
      <w:pPr>
        <w:spacing w:after="0"/>
        <w:ind w:left="0"/>
        <w:jc w:val="both"/>
      </w:pPr>
      <w:r>
        <w:rPr>
          <w:rFonts w:ascii="Times New Roman"/>
          <w:b w:val="false"/>
          <w:i w:val="false"/>
          <w:color w:val="000000"/>
          <w:sz w:val="28"/>
        </w:rPr>
        <w:t>
      2) регистрации заявки (переводной заявки) в ГИСС;</w:t>
      </w:r>
    </w:p>
    <w:bookmarkEnd w:id="596"/>
    <w:bookmarkStart w:name="z718" w:id="597"/>
    <w:p>
      <w:pPr>
        <w:spacing w:after="0"/>
        <w:ind w:left="0"/>
        <w:jc w:val="both"/>
      </w:pPr>
      <w:r>
        <w:rPr>
          <w:rFonts w:ascii="Times New Roman"/>
          <w:b w:val="false"/>
          <w:i w:val="false"/>
          <w:color w:val="000000"/>
          <w:sz w:val="28"/>
        </w:rPr>
        <w:t>
      3) наличия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также необходимо наличие лицевого счета в ГИСС у производителя пестицидов, биоагентов (энтомофагов);</w:t>
      </w:r>
    </w:p>
    <w:bookmarkEnd w:id="597"/>
    <w:bookmarkStart w:name="z719" w:id="598"/>
    <w:p>
      <w:pPr>
        <w:spacing w:after="0"/>
        <w:ind w:left="0"/>
        <w:jc w:val="both"/>
      </w:pPr>
      <w:r>
        <w:rPr>
          <w:rFonts w:ascii="Times New Roman"/>
          <w:b w:val="false"/>
          <w:i w:val="false"/>
          <w:color w:val="000000"/>
          <w:sz w:val="28"/>
        </w:rPr>
        <w:t>
      4) подтверждения реализации сельхозтоваропроизводителю (сельхозкооперативу) пестицидов, биоагентов (энтомофагов) в результате информационного взаимодействия ГИСС и информационной системы по приему и обработке электронных счетов-фактур.</w:t>
      </w:r>
    </w:p>
    <w:bookmarkEnd w:id="598"/>
    <w:bookmarkStart w:name="z720" w:id="599"/>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599"/>
    <w:bookmarkStart w:name="z721" w:id="600"/>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грузовой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600"/>
    <w:bookmarkStart w:name="z722" w:id="601"/>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601"/>
    <w:bookmarkStart w:name="z723" w:id="602"/>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602"/>
    <w:bookmarkStart w:name="z724" w:id="603"/>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603"/>
    <w:bookmarkStart w:name="z725" w:id="604"/>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604"/>
    <w:bookmarkStart w:name="z726" w:id="605"/>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bookmarkEnd w:id="605"/>
    <w:bookmarkStart w:name="z727" w:id="606"/>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bookmarkEnd w:id="606"/>
    <w:bookmarkStart w:name="z728" w:id="607"/>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607"/>
    <w:bookmarkStart w:name="z729" w:id="608"/>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bookmarkEnd w:id="608"/>
    <w:bookmarkStart w:name="z730" w:id="60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609"/>
    <w:bookmarkStart w:name="z731" w:id="610"/>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610"/>
    <w:bookmarkStart w:name="z732" w:id="611"/>
    <w:p>
      <w:pPr>
        <w:spacing w:after="0"/>
        <w:ind w:left="0"/>
        <w:jc w:val="both"/>
      </w:pPr>
      <w:r>
        <w:rPr>
          <w:rFonts w:ascii="Times New Roman"/>
          <w:b w:val="false"/>
          <w:i w:val="false"/>
          <w:color w:val="000000"/>
          <w:sz w:val="28"/>
        </w:rPr>
        <w:t>
      6) регистрации в ГИСС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611"/>
    <w:bookmarkStart w:name="z733" w:id="612"/>
    <w:p>
      <w:pPr>
        <w:spacing w:after="0"/>
        <w:ind w:left="0"/>
        <w:jc w:val="both"/>
      </w:pPr>
      <w:r>
        <w:rPr>
          <w:rFonts w:ascii="Times New Roman"/>
          <w:b w:val="false"/>
          <w:i w:val="false"/>
          <w:color w:val="000000"/>
          <w:sz w:val="28"/>
        </w:rPr>
        <w:t>
      7) принятия сельхозтоваропроизводителем (сельхозкооперативом) встречных обязательств по применению субсидируемых пестицидов, биоагентов (энтомофагов)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35" w:id="613"/>
    <w:p>
      <w:pPr>
        <w:spacing w:after="0"/>
        <w:ind w:left="0"/>
        <w:jc w:val="both"/>
      </w:pPr>
      <w:r>
        <w:rPr>
          <w:rFonts w:ascii="Times New Roman"/>
          <w:b w:val="false"/>
          <w:i w:val="false"/>
          <w:color w:val="000000"/>
          <w:sz w:val="28"/>
        </w:rPr>
        <w:t>
      "85. 85. Для предоставления доступа к данным реестра в Личном кабинете:</w:t>
      </w:r>
    </w:p>
    <w:bookmarkEnd w:id="613"/>
    <w:bookmarkStart w:name="z736" w:id="614"/>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пестицидов, биоагентов (энтомофагов) необходимо иметь ЭЦП;</w:t>
      </w:r>
    </w:p>
    <w:bookmarkEnd w:id="614"/>
    <w:bookmarkStart w:name="z737" w:id="615"/>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своих работников, обладающих ЭЦП.";</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739" w:id="616"/>
    <w:p>
      <w:pPr>
        <w:spacing w:after="0"/>
        <w:ind w:left="0"/>
        <w:jc w:val="both"/>
      </w:pPr>
      <w:r>
        <w:rPr>
          <w:rFonts w:ascii="Times New Roman"/>
          <w:b w:val="false"/>
          <w:i w:val="false"/>
          <w:color w:val="000000"/>
          <w:sz w:val="28"/>
        </w:rPr>
        <w:t>
      "87.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616"/>
    <w:bookmarkStart w:name="z740" w:id="617"/>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81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81 настоящих Правил);</w:t>
      </w:r>
    </w:p>
    <w:bookmarkEnd w:id="617"/>
    <w:bookmarkStart w:name="z741" w:id="618"/>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618"/>
    <w:bookmarkStart w:name="z742" w:id="619"/>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ошибки в зарегистрированной заявке, сельхозтоваропроизводитель (сельхозкооператив) отзывает заявку с указанием причины отзыва.</w:t>
      </w:r>
    </w:p>
    <w:bookmarkEnd w:id="619"/>
    <w:bookmarkStart w:name="z743" w:id="620"/>
    <w:p>
      <w:pPr>
        <w:spacing w:after="0"/>
        <w:ind w:left="0"/>
        <w:jc w:val="both"/>
      </w:pPr>
      <w:r>
        <w:rPr>
          <w:rFonts w:ascii="Times New Roman"/>
          <w:b w:val="false"/>
          <w:i w:val="false"/>
          <w:color w:val="000000"/>
          <w:sz w:val="28"/>
        </w:rPr>
        <w:t>
      88. Управление в течение одного рабочего дня с момента регистрации сельхозтоваропроизводителем (сельхозкооперативом)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620"/>
    <w:bookmarkStart w:name="z744" w:id="621"/>
    <w:p>
      <w:pPr>
        <w:spacing w:after="0"/>
        <w:ind w:left="0"/>
        <w:jc w:val="both"/>
      </w:pPr>
      <w:r>
        <w:rPr>
          <w:rFonts w:ascii="Times New Roman"/>
          <w:b w:val="false"/>
          <w:i w:val="false"/>
          <w:color w:val="000000"/>
          <w:sz w:val="28"/>
        </w:rPr>
        <w:t xml:space="preserve">
      При этом, по переводной заявке уведомление также становится доступным в Личном кабинете производителя пестицидов, биоагентов (энтомофагов), для последующего внесения им в реестр сведений по фактически реализованным пестицидам, биоагентам (энтомофагам)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81 настоящих Правил.</w:t>
      </w:r>
    </w:p>
    <w:bookmarkEnd w:id="621"/>
    <w:bookmarkStart w:name="z745" w:id="622"/>
    <w:p>
      <w:pPr>
        <w:spacing w:after="0"/>
        <w:ind w:left="0"/>
        <w:jc w:val="both"/>
      </w:pPr>
      <w:r>
        <w:rPr>
          <w:rFonts w:ascii="Times New Roman"/>
          <w:b w:val="false"/>
          <w:i w:val="false"/>
          <w:color w:val="000000"/>
          <w:sz w:val="28"/>
        </w:rPr>
        <w:t>
      89.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622"/>
    <w:bookmarkStart w:name="z746" w:id="623"/>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Правил;</w:t>
      </w:r>
    </w:p>
    <w:bookmarkEnd w:id="623"/>
    <w:bookmarkStart w:name="z747" w:id="624"/>
    <w:p>
      <w:pPr>
        <w:spacing w:after="0"/>
        <w:ind w:left="0"/>
        <w:jc w:val="both"/>
      </w:pPr>
      <w:r>
        <w:rPr>
          <w:rFonts w:ascii="Times New Roman"/>
          <w:b w:val="false"/>
          <w:i w:val="false"/>
          <w:color w:val="000000"/>
          <w:sz w:val="28"/>
        </w:rPr>
        <w:t xml:space="preserve">
      после внесения производителем пестицидов, биоагентов (энтомофагов) в реестр сведений о фактической реализации пестицидов, биоагентов (энтомофагов)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81 настоящих Правил.</w:t>
      </w:r>
    </w:p>
    <w:bookmarkEnd w:id="624"/>
    <w:bookmarkStart w:name="z748" w:id="625"/>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625"/>
    <w:bookmarkStart w:name="z749" w:id="626"/>
    <w:p>
      <w:pPr>
        <w:spacing w:after="0"/>
        <w:ind w:left="0"/>
        <w:jc w:val="both"/>
      </w:pPr>
      <w:r>
        <w:rPr>
          <w:rFonts w:ascii="Times New Roman"/>
          <w:b w:val="false"/>
          <w:i w:val="false"/>
          <w:color w:val="000000"/>
          <w:sz w:val="28"/>
        </w:rPr>
        <w:t>
      90. Жалоба на решение, действие (бездействие) МИО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626"/>
    <w:bookmarkStart w:name="z750" w:id="627"/>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АППК РК, МИО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МИО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627"/>
    <w:bookmarkStart w:name="z751" w:id="628"/>
    <w:p>
      <w:pPr>
        <w:spacing w:after="0"/>
        <w:ind w:left="0"/>
        <w:jc w:val="both"/>
      </w:pPr>
      <w:r>
        <w:rPr>
          <w:rFonts w:ascii="Times New Roman"/>
          <w:b w:val="false"/>
          <w:i w:val="false"/>
          <w:color w:val="000000"/>
          <w:sz w:val="28"/>
        </w:rPr>
        <w:t xml:space="preserve">
      91. Жалоба сельхозтоваропроизводителя (сельхозкооператива), элитсемхоза, семхоза, оригинатора и реализатора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28"/>
    <w:bookmarkStart w:name="z752" w:id="629"/>
    <w:p>
      <w:pPr>
        <w:spacing w:after="0"/>
        <w:ind w:left="0"/>
        <w:jc w:val="both"/>
      </w:pPr>
      <w:r>
        <w:rPr>
          <w:rFonts w:ascii="Times New Roman"/>
          <w:b w:val="false"/>
          <w:i w:val="false"/>
          <w:color w:val="000000"/>
          <w:sz w:val="28"/>
        </w:rPr>
        <w:t>
      МИО – в течение 5 (пяти) рабочих дней со дня ее регистрации;</w:t>
      </w:r>
    </w:p>
    <w:bookmarkEnd w:id="629"/>
    <w:bookmarkStart w:name="z753" w:id="63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30"/>
    <w:bookmarkStart w:name="z754" w:id="631"/>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631"/>
    <w:bookmarkStart w:name="z755" w:id="63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32"/>
    <w:bookmarkStart w:name="z756" w:id="633"/>
    <w:p>
      <w:pPr>
        <w:spacing w:after="0"/>
        <w:ind w:left="0"/>
        <w:jc w:val="both"/>
      </w:pPr>
      <w:r>
        <w:rPr>
          <w:rFonts w:ascii="Times New Roman"/>
          <w:b w:val="false"/>
          <w:i w:val="false"/>
          <w:color w:val="000000"/>
          <w:sz w:val="28"/>
        </w:rPr>
        <w:t>
      2) получения дополнительной информации.</w:t>
      </w:r>
    </w:p>
    <w:bookmarkEnd w:id="633"/>
    <w:bookmarkStart w:name="z757" w:id="63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сельхозтоваропроизводителю (сельхозкооперативу), элитсемхозу, семхозу, оригинатору, реализатору, подавшему жалобу, о продлении срока рассмотрения жалобы с указанием причин продления.</w:t>
      </w:r>
    </w:p>
    <w:bookmarkEnd w:id="634"/>
    <w:bookmarkStart w:name="z758" w:id="635"/>
    <w:p>
      <w:pPr>
        <w:spacing w:after="0"/>
        <w:ind w:left="0"/>
        <w:jc w:val="both"/>
      </w:pPr>
      <w:r>
        <w:rPr>
          <w:rFonts w:ascii="Times New Roman"/>
          <w:b w:val="false"/>
          <w:i w:val="false"/>
          <w:color w:val="000000"/>
          <w:sz w:val="28"/>
        </w:rPr>
        <w:t xml:space="preserve">
      92.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762" w:id="63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37"/>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63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8"/>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39"/>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0"/>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r>
              <w:br/>
            </w:r>
            <w:r>
              <w:rPr>
                <w:rFonts w:ascii="Times New Roman"/>
                <w:b w:val="false"/>
                <w:i w:val="false"/>
                <w:color w:val="000000"/>
                <w:sz w:val="20"/>
              </w:rPr>
              <w:t>В Управление сельского хозяйства</w:t>
            </w:r>
            <w:r>
              <w:br/>
            </w:r>
            <w:r>
              <w:rPr>
                <w:rFonts w:ascii="Times New Roman"/>
                <w:b w:val="false"/>
                <w:i w:val="false"/>
                <w:color w:val="000000"/>
                <w:sz w:val="20"/>
              </w:rPr>
              <w:t>____________________ области/</w:t>
            </w:r>
            <w:r>
              <w:br/>
            </w: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Астаны /управление</w:t>
            </w:r>
            <w:r>
              <w:br/>
            </w:r>
            <w:r>
              <w:rPr>
                <w:rFonts w:ascii="Times New Roman"/>
                <w:b w:val="false"/>
                <w:i w:val="false"/>
                <w:color w:val="000000"/>
                <w:sz w:val="20"/>
              </w:rPr>
              <w:t>предпринимательства и инвестиций</w:t>
            </w:r>
            <w:r>
              <w:br/>
            </w:r>
            <w:r>
              <w:rPr>
                <w:rFonts w:ascii="Times New Roman"/>
                <w:b w:val="false"/>
                <w:i w:val="false"/>
                <w:color w:val="000000"/>
                <w:sz w:val="20"/>
              </w:rPr>
              <w:t>города Алматы /управление</w:t>
            </w:r>
            <w:r>
              <w:br/>
            </w:r>
            <w:r>
              <w:rPr>
                <w:rFonts w:ascii="Times New Roman"/>
                <w:b w:val="false"/>
                <w:i w:val="false"/>
                <w:color w:val="000000"/>
                <w:sz w:val="20"/>
              </w:rPr>
              <w:t>сельского хозяйства и ветеринарии</w:t>
            </w:r>
            <w:r>
              <w:br/>
            </w:r>
            <w:r>
              <w:rPr>
                <w:rFonts w:ascii="Times New Roman"/>
                <w:b w:val="false"/>
                <w:i w:val="false"/>
                <w:color w:val="000000"/>
                <w:sz w:val="20"/>
              </w:rPr>
              <w:t>города Шымкента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2" w:id="641"/>
    <w:p>
      <w:pPr>
        <w:spacing w:after="0"/>
        <w:ind w:left="0"/>
        <w:jc w:val="left"/>
      </w:pPr>
      <w:r>
        <w:rPr>
          <w:rFonts w:ascii="Times New Roman"/>
          <w:b/>
          <w:i w:val="false"/>
          <w:color w:val="000000"/>
        </w:rPr>
        <w:t xml:space="preserve"> Заявка</w:t>
      </w:r>
    </w:p>
    <w:bookmarkEnd w:id="641"/>
    <w:bookmarkStart w:name="z773" w:id="642"/>
    <w:p>
      <w:pPr>
        <w:spacing w:after="0"/>
        <w:ind w:left="0"/>
        <w:jc w:val="left"/>
      </w:pPr>
      <w:r>
        <w:rPr>
          <w:rFonts w:ascii="Times New Roman"/>
          <w:b/>
          <w:i w:val="false"/>
          <w:color w:val="000000"/>
        </w:rPr>
        <w:t xml:space="preserve"> на получение субсидий на услуги по подаче воды за _________ месяц 20__ года</w:t>
      </w:r>
    </w:p>
    <w:bookmarkEnd w:id="642"/>
    <w:p>
      <w:pPr>
        <w:spacing w:after="0"/>
        <w:ind w:left="0"/>
        <w:jc w:val="both"/>
      </w:pPr>
      <w:bookmarkStart w:name="z774" w:id="643"/>
      <w:r>
        <w:rPr>
          <w:rFonts w:ascii="Times New Roman"/>
          <w:b w:val="false"/>
          <w:i w:val="false"/>
          <w:color w:val="000000"/>
          <w:sz w:val="28"/>
        </w:rPr>
        <w:t>
      1. Сельскохозяйственный товаропроизводитель _________________________________</w:t>
      </w:r>
    </w:p>
    <w:bookmarkEnd w:id="6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контактный телефон)</w:t>
      </w:r>
    </w:p>
    <w:p>
      <w:pPr>
        <w:spacing w:after="0"/>
        <w:ind w:left="0"/>
        <w:jc w:val="both"/>
      </w:pPr>
      <w:r>
        <w:rPr>
          <w:rFonts w:ascii="Times New Roman"/>
          <w:b w:val="false"/>
          <w:i w:val="false"/>
          <w:color w:val="000000"/>
          <w:sz w:val="28"/>
        </w:rPr>
        <w:t xml:space="preserve">       2. Сведения о заявителе:</w:t>
      </w:r>
    </w:p>
    <w:p>
      <w:pPr>
        <w:spacing w:after="0"/>
        <w:ind w:left="0"/>
        <w:jc w:val="both"/>
      </w:pPr>
      <w:r>
        <w:rPr>
          <w:rFonts w:ascii="Times New Roman"/>
          <w:b w:val="false"/>
          <w:i w:val="false"/>
          <w:color w:val="000000"/>
          <w:sz w:val="28"/>
        </w:rPr>
        <w:t xml:space="preserve">       1) адрес заявителя _________________________________________________________;</w:t>
      </w:r>
    </w:p>
    <w:p>
      <w:pPr>
        <w:spacing w:after="0"/>
        <w:ind w:left="0"/>
        <w:jc w:val="both"/>
      </w:pPr>
      <w:r>
        <w:rPr>
          <w:rFonts w:ascii="Times New Roman"/>
          <w:b w:val="false"/>
          <w:i w:val="false"/>
          <w:color w:val="000000"/>
          <w:sz w:val="28"/>
        </w:rPr>
        <w:t xml:space="preserve">                               (индекс, город, район, область, улица, дом, телефон)</w:t>
      </w:r>
    </w:p>
    <w:p>
      <w:pPr>
        <w:spacing w:after="0"/>
        <w:ind w:left="0"/>
        <w:jc w:val="both"/>
      </w:pPr>
      <w:r>
        <w:rPr>
          <w:rFonts w:ascii="Times New Roman"/>
          <w:b w:val="false"/>
          <w:i w:val="false"/>
          <w:color w:val="000000"/>
          <w:sz w:val="28"/>
        </w:rPr>
        <w:t xml:space="preserve">       2) реквизиты заявителя _____________________________________________________;</w:t>
      </w:r>
    </w:p>
    <w:p>
      <w:pPr>
        <w:spacing w:after="0"/>
        <w:ind w:left="0"/>
        <w:jc w:val="both"/>
      </w:pPr>
      <w:r>
        <w:rPr>
          <w:rFonts w:ascii="Times New Roman"/>
          <w:b w:val="false"/>
          <w:i w:val="false"/>
          <w:color w:val="000000"/>
          <w:sz w:val="28"/>
        </w:rPr>
        <w:t xml:space="preserve">                         (для физических лиц – индивидуальный идентификационный</w:t>
      </w:r>
    </w:p>
    <w:p>
      <w:pPr>
        <w:spacing w:after="0"/>
        <w:ind w:left="0"/>
        <w:jc w:val="both"/>
      </w:pPr>
      <w:r>
        <w:rPr>
          <w:rFonts w:ascii="Times New Roman"/>
          <w:b w:val="false"/>
          <w:i w:val="false"/>
          <w:color w:val="000000"/>
          <w:sz w:val="28"/>
        </w:rPr>
        <w:t xml:space="preserve">                         номер, для юридических лиц – бизнес-идентификационный</w:t>
      </w:r>
    </w:p>
    <w:p>
      <w:pPr>
        <w:spacing w:after="0"/>
        <w:ind w:left="0"/>
        <w:jc w:val="both"/>
      </w:pPr>
      <w:r>
        <w:rPr>
          <w:rFonts w:ascii="Times New Roman"/>
          <w:b w:val="false"/>
          <w:i w:val="false"/>
          <w:color w:val="000000"/>
          <w:sz w:val="28"/>
        </w:rPr>
        <w:t xml:space="preserve">                         номер (далее – БИН),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первого</w:t>
      </w:r>
    </w:p>
    <w:p>
      <w:pPr>
        <w:spacing w:after="0"/>
        <w:ind w:left="0"/>
        <w:jc w:val="both"/>
      </w:pPr>
      <w:r>
        <w:rPr>
          <w:rFonts w:ascii="Times New Roman"/>
          <w:b w:val="false"/>
          <w:i w:val="false"/>
          <w:color w:val="000000"/>
          <w:sz w:val="28"/>
        </w:rPr>
        <w:t xml:space="preserve">                         руководителя)</w:t>
      </w:r>
    </w:p>
    <w:p>
      <w:pPr>
        <w:spacing w:after="0"/>
        <w:ind w:left="0"/>
        <w:jc w:val="both"/>
      </w:pPr>
      <w:r>
        <w:rPr>
          <w:rFonts w:ascii="Times New Roman"/>
          <w:b w:val="false"/>
          <w:i w:val="false"/>
          <w:color w:val="000000"/>
          <w:sz w:val="28"/>
        </w:rPr>
        <w:t xml:space="preserve">       3) уведомление о начале деятельности в качестве индивидуального предпринимателя – для физического лица ___________________________________________________________;</w:t>
      </w:r>
    </w:p>
    <w:p>
      <w:pPr>
        <w:spacing w:after="0"/>
        <w:ind w:left="0"/>
        <w:jc w:val="both"/>
      </w:pPr>
      <w:r>
        <w:rPr>
          <w:rFonts w:ascii="Times New Roman"/>
          <w:b w:val="false"/>
          <w:i w:val="false"/>
          <w:color w:val="000000"/>
          <w:sz w:val="28"/>
        </w:rPr>
        <w:t xml:space="preserve">       4) категория субъекта предпринимательства___________________________________.</w:t>
      </w:r>
    </w:p>
    <w:p>
      <w:pPr>
        <w:spacing w:after="0"/>
        <w:ind w:left="0"/>
        <w:jc w:val="both"/>
      </w:pPr>
      <w:r>
        <w:rPr>
          <w:rFonts w:ascii="Times New Roman"/>
          <w:b w:val="false"/>
          <w:i w:val="false"/>
          <w:color w:val="000000"/>
          <w:sz w:val="28"/>
        </w:rPr>
        <w:t xml:space="preserve">       3. Идентификационный и (или) правоустанавливающий документ на земельный участок, принадлежащий заявителю на правах землепользования или частной собственности _________кадастровый номер</w:t>
      </w:r>
    </w:p>
    <w:p>
      <w:pPr>
        <w:spacing w:after="0"/>
        <w:ind w:left="0"/>
        <w:jc w:val="both"/>
      </w:pPr>
      <w:r>
        <w:rPr>
          <w:rFonts w:ascii="Times New Roman"/>
          <w:b w:val="false"/>
          <w:i w:val="false"/>
          <w:color w:val="000000"/>
          <w:sz w:val="28"/>
        </w:rPr>
        <w:t xml:space="preserve">       4. Сведения об источнике орошения:</w:t>
      </w:r>
    </w:p>
    <w:p>
      <w:pPr>
        <w:spacing w:after="0"/>
        <w:ind w:left="0"/>
        <w:jc w:val="both"/>
      </w:pPr>
      <w:r>
        <w:rPr>
          <w:rFonts w:ascii="Times New Roman"/>
          <w:b w:val="false"/>
          <w:i w:val="false"/>
          <w:color w:val="000000"/>
          <w:sz w:val="28"/>
        </w:rPr>
        <w:t xml:space="preserve">       1) наименование источника__________________________________________________;</w:t>
      </w:r>
    </w:p>
    <w:p>
      <w:pPr>
        <w:spacing w:after="0"/>
        <w:ind w:left="0"/>
        <w:jc w:val="both"/>
      </w:pPr>
      <w:r>
        <w:rPr>
          <w:rFonts w:ascii="Times New Roman"/>
          <w:b w:val="false"/>
          <w:i w:val="false"/>
          <w:color w:val="000000"/>
          <w:sz w:val="28"/>
        </w:rPr>
        <w:t xml:space="preserve">                   (река, родник, оросительная система, распределитель, водовыдел)</w:t>
      </w:r>
    </w:p>
    <w:p>
      <w:pPr>
        <w:spacing w:after="0"/>
        <w:ind w:left="0"/>
        <w:jc w:val="both"/>
      </w:pPr>
      <w:r>
        <w:rPr>
          <w:rFonts w:ascii="Times New Roman"/>
          <w:b w:val="false"/>
          <w:i w:val="false"/>
          <w:color w:val="000000"/>
          <w:sz w:val="28"/>
        </w:rPr>
        <w:t xml:space="preserve">       2) тариф вододателя (в тенге)________________________________________________;</w:t>
      </w:r>
    </w:p>
    <w:p>
      <w:pPr>
        <w:spacing w:after="0"/>
        <w:ind w:left="0"/>
        <w:jc w:val="both"/>
      </w:pPr>
      <w:r>
        <w:rPr>
          <w:rFonts w:ascii="Times New Roman"/>
          <w:b w:val="false"/>
          <w:i w:val="false"/>
          <w:color w:val="000000"/>
          <w:sz w:val="28"/>
        </w:rPr>
        <w:t xml:space="preserve">       3) номер и дата договора с вододателем о представлении услуг по подаче воды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5. Объем водопотребления поливной воды по видам возделываемых сельскохозяйственных культур:</w:t>
      </w:r>
    </w:p>
    <w:p>
      <w:pPr>
        <w:spacing w:after="0"/>
        <w:ind w:left="0"/>
        <w:jc w:val="both"/>
      </w:pPr>
      <w:r>
        <w:rPr>
          <w:rFonts w:ascii="Times New Roman"/>
          <w:b w:val="false"/>
          <w:i w:val="false"/>
          <w:color w:val="000000"/>
          <w:sz w:val="28"/>
        </w:rPr>
        <w:t xml:space="preserve">       1) засеваемая культура _____________________________________________________;</w:t>
      </w:r>
    </w:p>
    <w:p>
      <w:pPr>
        <w:spacing w:after="0"/>
        <w:ind w:left="0"/>
        <w:jc w:val="both"/>
      </w:pPr>
      <w:r>
        <w:rPr>
          <w:rFonts w:ascii="Times New Roman"/>
          <w:b w:val="false"/>
          <w:i w:val="false"/>
          <w:color w:val="000000"/>
          <w:sz w:val="28"/>
        </w:rPr>
        <w:t xml:space="preserve">       2) площадь посева, гектар __________________________________________________;</w:t>
      </w:r>
    </w:p>
    <w:p>
      <w:pPr>
        <w:spacing w:after="0"/>
        <w:ind w:left="0"/>
        <w:jc w:val="both"/>
      </w:pPr>
      <w:r>
        <w:rPr>
          <w:rFonts w:ascii="Times New Roman"/>
          <w:b w:val="false"/>
          <w:i w:val="false"/>
          <w:color w:val="000000"/>
          <w:sz w:val="28"/>
        </w:rPr>
        <w:t xml:space="preserve">       3) объем водопотребления, тысяч кубических метров ___________________________;</w:t>
      </w:r>
    </w:p>
    <w:p>
      <w:pPr>
        <w:spacing w:after="0"/>
        <w:ind w:left="0"/>
        <w:jc w:val="both"/>
      </w:pPr>
      <w:r>
        <w:rPr>
          <w:rFonts w:ascii="Times New Roman"/>
          <w:b w:val="false"/>
          <w:i w:val="false"/>
          <w:color w:val="000000"/>
          <w:sz w:val="28"/>
        </w:rPr>
        <w:t xml:space="preserve">       4) способ полива___________________________________________________________;</w:t>
      </w:r>
    </w:p>
    <w:p>
      <w:pPr>
        <w:spacing w:after="0"/>
        <w:ind w:left="0"/>
        <w:jc w:val="both"/>
      </w:pPr>
      <w:r>
        <w:rPr>
          <w:rFonts w:ascii="Times New Roman"/>
          <w:b w:val="false"/>
          <w:i w:val="false"/>
          <w:color w:val="000000"/>
          <w:sz w:val="28"/>
        </w:rPr>
        <w:t xml:space="preserve">       5) механизированный подъем воды для полива многолетних трав, выращиваемых в лиманах Атырауской, Актюбинской и Западно-Казахстанской областей, тысяч кубических метров _________________________________________________________________________.</w:t>
      </w:r>
    </w:p>
    <w:p>
      <w:pPr>
        <w:spacing w:after="0"/>
        <w:ind w:left="0"/>
        <w:jc w:val="both"/>
      </w:pPr>
      <w:r>
        <w:rPr>
          <w:rFonts w:ascii="Times New Roman"/>
          <w:b w:val="false"/>
          <w:i w:val="false"/>
          <w:color w:val="000000"/>
          <w:sz w:val="28"/>
        </w:rPr>
        <w:t xml:space="preserve">       6. Информация о наличии текущего счета:</w:t>
      </w:r>
    </w:p>
    <w:p>
      <w:pPr>
        <w:spacing w:after="0"/>
        <w:ind w:left="0"/>
        <w:jc w:val="both"/>
      </w:pPr>
      <w:r>
        <w:rPr>
          <w:rFonts w:ascii="Times New Roman"/>
          <w:b w:val="false"/>
          <w:i w:val="false"/>
          <w:color w:val="000000"/>
          <w:sz w:val="28"/>
        </w:rPr>
        <w:t xml:space="preserve">       1) реквизиты банковского счета в банке второго уровня для получения субсидий ____;</w:t>
      </w:r>
    </w:p>
    <w:p>
      <w:pPr>
        <w:spacing w:after="0"/>
        <w:ind w:left="0"/>
        <w:jc w:val="both"/>
      </w:pPr>
      <w:r>
        <w:rPr>
          <w:rFonts w:ascii="Times New Roman"/>
          <w:b w:val="false"/>
          <w:i w:val="false"/>
          <w:color w:val="000000"/>
          <w:sz w:val="28"/>
        </w:rPr>
        <w:t xml:space="preserve">       2) банковский идентификационный код_______________________________________;</w:t>
      </w:r>
    </w:p>
    <w:p>
      <w:pPr>
        <w:spacing w:after="0"/>
        <w:ind w:left="0"/>
        <w:jc w:val="both"/>
      </w:pPr>
      <w:r>
        <w:rPr>
          <w:rFonts w:ascii="Times New Roman"/>
          <w:b w:val="false"/>
          <w:i w:val="false"/>
          <w:color w:val="000000"/>
          <w:sz w:val="28"/>
        </w:rPr>
        <w:t xml:space="preserve">       3) корреспондирующий счет ________________________________________________;</w:t>
      </w:r>
    </w:p>
    <w:p>
      <w:pPr>
        <w:spacing w:after="0"/>
        <w:ind w:left="0"/>
        <w:jc w:val="both"/>
      </w:pPr>
      <w:r>
        <w:rPr>
          <w:rFonts w:ascii="Times New Roman"/>
          <w:b w:val="false"/>
          <w:i w:val="false"/>
          <w:color w:val="000000"/>
          <w:sz w:val="28"/>
        </w:rPr>
        <w:t xml:space="preserve">       4) БИН___________________________________________________________________;</w:t>
      </w:r>
    </w:p>
    <w:p>
      <w:pPr>
        <w:spacing w:after="0"/>
        <w:ind w:left="0"/>
        <w:jc w:val="both"/>
      </w:pPr>
      <w:r>
        <w:rPr>
          <w:rFonts w:ascii="Times New Roman"/>
          <w:b w:val="false"/>
          <w:i w:val="false"/>
          <w:color w:val="000000"/>
          <w:sz w:val="28"/>
        </w:rPr>
        <w:t xml:space="preserve">       5) Код бенефициара ________________________________________________________.</w:t>
      </w:r>
    </w:p>
    <w:p>
      <w:pPr>
        <w:spacing w:after="0"/>
        <w:ind w:left="0"/>
        <w:jc w:val="both"/>
      </w:pPr>
      <w:r>
        <w:rPr>
          <w:rFonts w:ascii="Times New Roman"/>
          <w:b w:val="false"/>
          <w:i w:val="false"/>
          <w:color w:val="000000"/>
          <w:sz w:val="28"/>
        </w:rPr>
        <w:t xml:space="preserve">       7. Первичные платежные документы на полученную поливную воду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платежного документа)</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w:t>
      </w:r>
    </w:p>
    <w:p>
      <w:pPr>
        <w:spacing w:after="0"/>
        <w:ind w:left="0"/>
        <w:jc w:val="both"/>
      </w:pPr>
      <w:r>
        <w:rPr>
          <w:rFonts w:ascii="Times New Roman"/>
          <w:b w:val="false"/>
          <w:i w:val="false"/>
          <w:color w:val="000000"/>
          <w:sz w:val="28"/>
        </w:rPr>
        <w:t xml:space="preserve">       Подписано и отправлено заявителем в _______ часов "__" _____20__года: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w:t>
      </w:r>
    </w:p>
    <w:p>
      <w:pPr>
        <w:spacing w:after="0"/>
        <w:ind w:left="0"/>
        <w:jc w:val="both"/>
      </w:pPr>
      <w:r>
        <w:rPr>
          <w:rFonts w:ascii="Times New Roman"/>
          <w:b w:val="false"/>
          <w:i w:val="false"/>
          <w:color w:val="000000"/>
          <w:sz w:val="28"/>
        </w:rPr>
        <w:t xml:space="preserve">       Заявка принята в______ часов "__" _____20__года:</w:t>
      </w:r>
    </w:p>
    <w:p>
      <w:pPr>
        <w:spacing w:after="0"/>
        <w:ind w:left="0"/>
        <w:jc w:val="both"/>
      </w:pPr>
      <w:r>
        <w:rPr>
          <w:rFonts w:ascii="Times New Roman"/>
          <w:b w:val="false"/>
          <w:i w:val="false"/>
          <w:color w:val="000000"/>
          <w:sz w:val="28"/>
        </w:rPr>
        <w:t xml:space="preserve">       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bl>
    <w:bookmarkStart w:name="z777" w:id="644"/>
    <w:p>
      <w:pPr>
        <w:spacing w:after="0"/>
        <w:ind w:left="0"/>
        <w:jc w:val="left"/>
      </w:pPr>
      <w:r>
        <w:rPr>
          <w:rFonts w:ascii="Times New Roman"/>
          <w:b/>
          <w:i w:val="false"/>
          <w:color w:val="000000"/>
        </w:rPr>
        <w:t xml:space="preserve"> Перечень</w:t>
      </w:r>
    </w:p>
    <w:bookmarkEnd w:id="644"/>
    <w:bookmarkStart w:name="z778" w:id="645"/>
    <w:p>
      <w:pPr>
        <w:spacing w:after="0"/>
        <w:ind w:left="0"/>
        <w:jc w:val="left"/>
      </w:pPr>
      <w:r>
        <w:rPr>
          <w:rFonts w:ascii="Times New Roman"/>
          <w:b/>
          <w:i w:val="false"/>
          <w:color w:val="000000"/>
        </w:rPr>
        <w:t xml:space="preserve"> основных требований к оказанию государственной услуги "Субсидирование стоимости услуг по подаче воды сельскохозяйственным товаропроизводителям"</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6"/>
          <w:p>
            <w:pPr>
              <w:spacing w:after="20"/>
              <w:ind w:left="20"/>
              <w:jc w:val="both"/>
            </w:pPr>
            <w:r>
              <w:rPr>
                <w:rFonts w:ascii="Times New Roman"/>
                <w:b w:val="false"/>
                <w:i w:val="false"/>
                <w:color w:val="000000"/>
                <w:sz w:val="20"/>
              </w:rPr>
              <w:t>
3 (три) рабочих дня.</w:t>
            </w:r>
          </w:p>
          <w:bookmarkEnd w:id="646"/>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7"/>
          <w:p>
            <w:pPr>
              <w:spacing w:after="20"/>
              <w:ind w:left="20"/>
              <w:jc w:val="both"/>
            </w:pPr>
            <w:r>
              <w:rPr>
                <w:rFonts w:ascii="Times New Roman"/>
                <w:b w:val="false"/>
                <w:i w:val="false"/>
                <w:color w:val="000000"/>
                <w:sz w:val="20"/>
              </w:rPr>
              <w:t>
Уведомление о предоставлении субсидии, либо мотивированный отказ в оказании государственной услуги.</w:t>
            </w:r>
          </w:p>
          <w:bookmarkEnd w:id="647"/>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48"/>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(далее – ЭЦП) услугополучателя, заявку на получение субсидий на услуги по подаче воды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стоимости услуг по подаче воды сельскохозяйственным товаропроизводителям, утвержденным приказом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4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49"/>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5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справочных служб по вопросам оказания государственных услуг: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ревизионных союзов</w:t>
            </w:r>
            <w:r>
              <w:br/>
            </w:r>
            <w:r>
              <w:rPr>
                <w:rFonts w:ascii="Times New Roman"/>
                <w:b w:val="false"/>
                <w:i w:val="false"/>
                <w:color w:val="000000"/>
                <w:sz w:val="20"/>
              </w:rPr>
              <w:t>сельскохозяйственных кооперативов</w:t>
            </w:r>
            <w:r>
              <w:br/>
            </w:r>
            <w:r>
              <w:rPr>
                <w:rFonts w:ascii="Times New Roman"/>
                <w:b w:val="false"/>
                <w:i w:val="false"/>
                <w:color w:val="000000"/>
                <w:sz w:val="20"/>
              </w:rPr>
              <w:t>на проведение внутреннего</w:t>
            </w:r>
            <w:r>
              <w:br/>
            </w:r>
            <w:r>
              <w:rPr>
                <w:rFonts w:ascii="Times New Roman"/>
                <w:b w:val="false"/>
                <w:i w:val="false"/>
                <w:color w:val="000000"/>
                <w:sz w:val="20"/>
              </w:rPr>
              <w:t>аудита сельскохозяйственных</w:t>
            </w:r>
            <w:r>
              <w:br/>
            </w:r>
            <w:r>
              <w:rPr>
                <w:rFonts w:ascii="Times New Roman"/>
                <w:b w:val="false"/>
                <w:i w:val="false"/>
                <w:color w:val="000000"/>
                <w:sz w:val="20"/>
              </w:rPr>
              <w:t>кооперативов</w:t>
            </w:r>
          </w:p>
        </w:tc>
      </w:tr>
    </w:tbl>
    <w:bookmarkStart w:name="z789" w:id="651"/>
    <w:p>
      <w:pPr>
        <w:spacing w:after="0"/>
        <w:ind w:left="0"/>
        <w:jc w:val="left"/>
      </w:pPr>
      <w:r>
        <w:rPr>
          <w:rFonts w:ascii="Times New Roman"/>
          <w:b/>
          <w:i w:val="false"/>
          <w:color w:val="000000"/>
        </w:rPr>
        <w:t xml:space="preserve"> Перечень</w:t>
      </w:r>
    </w:p>
    <w:bookmarkEnd w:id="651"/>
    <w:bookmarkStart w:name="z790" w:id="652"/>
    <w:p>
      <w:pPr>
        <w:spacing w:after="0"/>
        <w:ind w:left="0"/>
        <w:jc w:val="left"/>
      </w:pPr>
      <w:r>
        <w:rPr>
          <w:rFonts w:ascii="Times New Roman"/>
          <w:b/>
          <w:i w:val="false"/>
          <w:color w:val="000000"/>
        </w:rPr>
        <w:t xml:space="preserve"> основных требований к оказанию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53"/>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 и </w:t>
            </w:r>
            <w:r>
              <w:rPr>
                <w:rFonts w:ascii="Times New Roman"/>
                <w:b w:val="false"/>
                <w:i w:val="false"/>
                <w:color w:val="000000"/>
                <w:sz w:val="20"/>
              </w:rPr>
              <w:t>статье 5</w:t>
            </w:r>
            <w:r>
              <w:rPr>
                <w:rFonts w:ascii="Times New Roman"/>
                <w:b w:val="false"/>
                <w:i w:val="false"/>
                <w:color w:val="000000"/>
                <w:sz w:val="20"/>
              </w:rPr>
              <w:t> Закона Республики Казахстан "О праздниках в Республике Казахстан" (далее – Закон);</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и статье 5 Закона,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услугополучателя,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затрат ревизионных союзов сельскохозяйственных кооперативов на проведение внутреннего аудита сельскохозяйственных кооперативов, утвержденными приказом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54"/>
          <w:p>
            <w:pPr>
              <w:spacing w:after="20"/>
              <w:ind w:left="20"/>
              <w:jc w:val="both"/>
            </w:pPr>
            <w:r>
              <w:rPr>
                <w:rFonts w:ascii="Times New Roman"/>
                <w:b w:val="false"/>
                <w:i w:val="false"/>
                <w:color w:val="000000"/>
                <w:sz w:val="20"/>
              </w:rPr>
              <w:t>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5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bl>
    <w:bookmarkStart w:name="z800" w:id="65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57"/>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посредством портала представляет в государственной информационную систему субсидирования заявку на субсидирование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58"/>
          <w:p>
            <w:pPr>
              <w:spacing w:after="20"/>
              <w:ind w:left="20"/>
              <w:jc w:val="both"/>
            </w:pP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810" w:id="660"/>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инвестиционного субсидирования,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1"/>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 </w:t>
            </w:r>
          </w:p>
          <w:bookmarkEnd w:id="661"/>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2"/>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втором этапе (после завершения работ) услугополучатель подает электронную заявку второго этапа на инвестиционное субсидирование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копия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копии актов приема-передачи сельскохозяйственной, специальной техники и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копии паспорта производителя техники, машины и (или) оборудования, сертификата соответствия или декларации о соответствии на технику, машину или оборудование;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 случае подачи заявки на получение второго транша в соответствии с подпунктом 2) пункта 17 Правил, услугополучатель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20076), услугополучателя за квартал, предшествующий моменту подачи заявки услугополучателя на втором этапе, за исключением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копия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копии статистической формы общегосударственного статистического наблюдени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 </w:t>
            </w:r>
          </w:p>
          <w:p>
            <w:pPr>
              <w:spacing w:after="20"/>
              <w:ind w:left="20"/>
              <w:jc w:val="both"/>
            </w:pPr>
            <w:r>
              <w:rPr>
                <w:rFonts w:ascii="Times New Roman"/>
                <w:b w:val="false"/>
                <w:i w:val="false"/>
                <w:color w:val="000000"/>
                <w:sz w:val="20"/>
              </w:rPr>
              <w:t xml:space="preserve">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6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3"/>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64"/>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при</w:t>
            </w:r>
            <w:r>
              <w:br/>
            </w:r>
            <w:r>
              <w:rPr>
                <w:rFonts w:ascii="Times New Roman"/>
                <w:b w:val="false"/>
                <w:i w:val="false"/>
                <w:color w:val="000000"/>
                <w:sz w:val="20"/>
              </w:rPr>
              <w:t>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bl>
    <w:bookmarkStart w:name="z834" w:id="66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 или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6"/>
          <w:p>
            <w:pPr>
              <w:spacing w:after="20"/>
              <w:ind w:left="20"/>
              <w:jc w:val="both"/>
            </w:pPr>
            <w:r>
              <w:rPr>
                <w:rFonts w:ascii="Times New Roman"/>
                <w:b w:val="false"/>
                <w:i w:val="false"/>
                <w:color w:val="000000"/>
                <w:sz w:val="20"/>
              </w:rPr>
              <w:t>
с момента сдачи пакета документов:</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10 (десять) рабочих дней;</w:t>
            </w:r>
          </w:p>
          <w:p>
            <w:pPr>
              <w:spacing w:after="20"/>
              <w:ind w:left="20"/>
              <w:jc w:val="both"/>
            </w:pPr>
            <w:r>
              <w:rPr>
                <w:rFonts w:ascii="Times New Roman"/>
                <w:b w:val="false"/>
                <w:i w:val="false"/>
                <w:color w:val="000000"/>
                <w:sz w:val="20"/>
              </w:rPr>
              <w:t>
в Государственную корпорацию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67"/>
          <w:p>
            <w:pPr>
              <w:spacing w:after="20"/>
              <w:ind w:left="20"/>
              <w:jc w:val="both"/>
            </w:pPr>
            <w:r>
              <w:rPr>
                <w:rFonts w:ascii="Times New Roman"/>
                <w:b w:val="false"/>
                <w:i w:val="false"/>
                <w:color w:val="000000"/>
                <w:sz w:val="20"/>
              </w:rPr>
              <w:t xml:space="preserve">
Уведомление о перечислении субсидии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либо уведомление об отказе в оказании государственной услуги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bookmarkEnd w:id="667"/>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 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68"/>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в порядке "электронной" очереди, по месту нахождения (юридического адреса) заемщика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69"/>
          <w:p>
            <w:pPr>
              <w:spacing w:after="20"/>
              <w:ind w:left="20"/>
              <w:jc w:val="both"/>
            </w:pPr>
            <w:r>
              <w:rPr>
                <w:rFonts w:ascii="Times New Roman"/>
                <w:b w:val="false"/>
                <w:i w:val="false"/>
                <w:color w:val="000000"/>
                <w:sz w:val="20"/>
              </w:rPr>
              <w:t xml:space="preserve">
на портал: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предложение по форме согласно приложению 1 к Правилам в форме электронного документа, удостоверенного электронной цифровой подписью заемщика (услугополучателя) и финансового института.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Подтверждением принятия предложения является соответствующий статус в "личном кабинете" заемщика (услугополучателя) в информационной системе субсидирования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предложения по форме согласно приложению 1 к Правилам с приложением копии договора займа с графиком погашения.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pPr>
              <w:spacing w:after="20"/>
              <w:ind w:left="20"/>
              <w:jc w:val="both"/>
            </w:pPr>
            <w:r>
              <w:rPr>
                <w:rFonts w:ascii="Times New Roman"/>
                <w:b w:val="false"/>
                <w:i w:val="false"/>
                <w:color w:val="000000"/>
                <w:sz w:val="20"/>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70"/>
          <w:p>
            <w:pPr>
              <w:spacing w:after="20"/>
              <w:ind w:left="20"/>
              <w:jc w:val="both"/>
            </w:pPr>
            <w:r>
              <w:rPr>
                <w:rFonts w:ascii="Times New Roman"/>
                <w:b w:val="false"/>
                <w:i w:val="false"/>
                <w:color w:val="000000"/>
                <w:sz w:val="20"/>
              </w:rPr>
              <w:t>
1) установление недостоверности документов, представленных заемщиком (услугополучателем) для получения государственной услуги, и (или) данных (сведений), содержащихся в них;</w:t>
            </w:r>
          </w:p>
          <w:bookmarkEnd w:id="670"/>
          <w:p>
            <w:pPr>
              <w:spacing w:after="20"/>
              <w:ind w:left="20"/>
              <w:jc w:val="both"/>
            </w:pPr>
            <w:r>
              <w:rPr>
                <w:rFonts w:ascii="Times New Roman"/>
                <w:b w:val="false"/>
                <w:i w:val="false"/>
                <w:color w:val="000000"/>
                <w:sz w:val="20"/>
              </w:rPr>
              <w:t xml:space="preserve">
 2) несоответствие заемщика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71"/>
          <w:p>
            <w:pPr>
              <w:spacing w:after="20"/>
              <w:ind w:left="20"/>
              <w:jc w:val="both"/>
            </w:pPr>
            <w:r>
              <w:rPr>
                <w:rFonts w:ascii="Times New Roman"/>
                <w:b w:val="false"/>
                <w:i w:val="false"/>
                <w:color w:val="000000"/>
                <w:sz w:val="20"/>
              </w:rPr>
              <w:t>
Заемщик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Заемщик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 </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856" w:id="672"/>
    <w:p>
      <w:pPr>
        <w:spacing w:after="0"/>
        <w:ind w:left="0"/>
        <w:jc w:val="left"/>
      </w:pPr>
      <w:r>
        <w:rPr>
          <w:rFonts w:ascii="Times New Roman"/>
          <w:b/>
          <w:i w:val="false"/>
          <w:color w:val="000000"/>
        </w:rPr>
        <w:t xml:space="preserve"> Перечень направлений и нормативов субсидирования</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мясных и мясо-молочных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импортированного маточного поголовья крупного рогатого скота, соответствующее породному происхождению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или перемещенного на откорм в откормочные площадки или на мясоперерабатывающие предприятия с убойной мощностью 50 голов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занимающимися забоем и первичной переработкой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произведенной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переработанный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молочно-мясного направления в крестьянских (фермерских) хозяйствах и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 при фактическом производстве от 5 миллионов штук (действует до 1 января 2023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отечественных племенных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используемого для воспроизводства товарной отары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мясоперерабатывающие предприятия с убойной мощностью 300 голов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поголовью сельскохозяйственных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857" w:id="673"/>
    <w:p>
      <w:pPr>
        <w:spacing w:after="0"/>
        <w:ind w:left="0"/>
        <w:jc w:val="both"/>
      </w:pPr>
      <w:r>
        <w:rPr>
          <w:rFonts w:ascii="Times New Roman"/>
          <w:b w:val="false"/>
          <w:i w:val="false"/>
          <w:color w:val="000000"/>
          <w:sz w:val="28"/>
        </w:rPr>
        <w:t>
      Примечание:</w:t>
      </w:r>
    </w:p>
    <w:bookmarkEnd w:id="673"/>
    <w:bookmarkStart w:name="z858" w:id="674"/>
    <w:p>
      <w:pPr>
        <w:spacing w:after="0"/>
        <w:ind w:left="0"/>
        <w:jc w:val="both"/>
      </w:pPr>
      <w:r>
        <w:rPr>
          <w:rFonts w:ascii="Times New Roman"/>
          <w:b w:val="false"/>
          <w:i w:val="false"/>
          <w:color w:val="000000"/>
          <w:sz w:val="28"/>
        </w:rPr>
        <w:t>
      Приобретение животных всех видов, племенного суточного молодняка родительской/прародительской формы мясного направления птиц, суточного молодняка финальной формы яичного направления, полученного от племенной птицы, эмбрионов крупного рогатого скота и овец субсидируется согласно утвержденным нормативам, а в случае превышения утвержденного норматива половины стоимости приобретения, то субсидирование осуществляется в размере, равной 50% от стоимости приобретения.</w:t>
      </w:r>
    </w:p>
    <w:bookmarkEnd w:id="674"/>
    <w:bookmarkStart w:name="z859" w:id="675"/>
    <w:p>
      <w:pPr>
        <w:spacing w:after="0"/>
        <w:ind w:left="0"/>
        <w:jc w:val="both"/>
      </w:pPr>
      <w:r>
        <w:rPr>
          <w:rFonts w:ascii="Times New Roman"/>
          <w:b w:val="false"/>
          <w:i w:val="false"/>
          <w:color w:val="000000"/>
          <w:sz w:val="28"/>
        </w:rPr>
        <w:t>
      Приобретение семени племенного быка молочных и молочно-мясных пород субсидируется до 100 % от стоимости приобретения, но не более утвержденного норматива.</w:t>
      </w:r>
    </w:p>
    <w:bookmarkEnd w:id="675"/>
    <w:bookmarkStart w:name="z860" w:id="676"/>
    <w:p>
      <w:pPr>
        <w:spacing w:after="0"/>
        <w:ind w:left="0"/>
        <w:jc w:val="both"/>
      </w:pPr>
      <w:r>
        <w:rPr>
          <w:rFonts w:ascii="Times New Roman"/>
          <w:b w:val="false"/>
          <w:i w:val="false"/>
          <w:color w:val="000000"/>
          <w:sz w:val="28"/>
        </w:rPr>
        <w:t>
      При дальнейшей передачи племенных быков-производителей/баранов-производителей в аренду в товарное стадо/отару, заявителем является оператор в мясном скотоводстве/овцеводстве. Расчет соотношения к маточному поголовью составляет не менее 13 и не более 25 голов маточного поголовья на одного производителя (за исключением племенных и дистрибьютерных центров).</w:t>
      </w:r>
    </w:p>
    <w:bookmarkEnd w:id="676"/>
    <w:bookmarkStart w:name="z861" w:id="677"/>
    <w:p>
      <w:pPr>
        <w:spacing w:after="0"/>
        <w:ind w:left="0"/>
        <w:jc w:val="both"/>
      </w:pPr>
      <w:r>
        <w:rPr>
          <w:rFonts w:ascii="Times New Roman"/>
          <w:b w:val="false"/>
          <w:i w:val="false"/>
          <w:color w:val="000000"/>
          <w:sz w:val="28"/>
        </w:rPr>
        <w:t>
      Приобретение племенных жеребцов-производителей и верблюдов-производителей субсидируется при наличии маточного поголовья. Расчет соотношения наличия маточного поголовья, составляет не менее 8 и более 15 голов маточного поголовья на одного производителя.</w:t>
      </w:r>
    </w:p>
    <w:bookmarkEnd w:id="677"/>
    <w:bookmarkStart w:name="z862" w:id="678"/>
    <w:p>
      <w:pPr>
        <w:spacing w:after="0"/>
        <w:ind w:left="0"/>
        <w:jc w:val="both"/>
      </w:pPr>
      <w:r>
        <w:rPr>
          <w:rFonts w:ascii="Times New Roman"/>
          <w:b w:val="false"/>
          <w:i w:val="false"/>
          <w:color w:val="000000"/>
          <w:sz w:val="28"/>
        </w:rPr>
        <w:t>
      Уполномоченный орган разрабатывает алгоритм работы ГИСС и размещает его в ГИСС и ИБСПР.</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866" w:id="679"/>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соответствие данных всего поголовья животных в ИБСПР и ИСЖ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80"/>
          <w:p>
            <w:pPr>
              <w:spacing w:after="20"/>
              <w:ind w:left="20"/>
              <w:jc w:val="both"/>
            </w:pPr>
            <w:r>
              <w:rPr>
                <w:rFonts w:ascii="Times New Roman"/>
                <w:b w:val="false"/>
                <w:i w:val="false"/>
                <w:color w:val="000000"/>
                <w:sz w:val="20"/>
              </w:rPr>
              <w:t>
1. Использование в воспроизводстве племенных быков-производителей в соответствии со следующими требованиями:</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одного племенного быка – производителя на двадцать пять голов маточного поголовья;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не более двух случных сезонов подряд; 3) возрастом не менее 12 месяцев на 1 июня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ранее не использованных в породном преобразовании.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Выход приплода не менее 65%, его регистрация и закрепление к матери в ИБСПР (за исключением товаропроизводителей, зарегистрировавшиеся впервые в ИБСПР менее чем за 12 месяцев до момента подачи заявки). Учетный номер хозяйства - при наличии.</w:t>
            </w:r>
          </w:p>
          <w:p>
            <w:pPr>
              <w:spacing w:after="20"/>
              <w:ind w:left="20"/>
              <w:jc w:val="both"/>
            </w:pPr>
            <w:r>
              <w:rPr>
                <w:rFonts w:ascii="Times New Roman"/>
                <w:b w:val="false"/>
                <w:i w:val="false"/>
                <w:color w:val="000000"/>
                <w:sz w:val="20"/>
              </w:rPr>
              <w:t>
3.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81"/>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воспроизводстве племенных быков-производителей первой категории в соответствии со следующими условиями - не менее одного племенного быка – производителя на двадцать пять голов маточного поголовья, возраст не менее 12 месяцев на 1 июня текущего года или искусственное осеменение маточного поголовья семенем племенных быков-производителей;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p>
            <w:pPr>
              <w:spacing w:after="20"/>
              <w:ind w:left="20"/>
              <w:jc w:val="both"/>
            </w:pPr>
            <w:r>
              <w:rPr>
                <w:rFonts w:ascii="Times New Roman"/>
                <w:b w:val="false"/>
                <w:i w:val="false"/>
                <w:color w:val="000000"/>
                <w:sz w:val="20"/>
              </w:rPr>
              <w:t>
5)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82"/>
          <w:p>
            <w:pPr>
              <w:spacing w:after="20"/>
              <w:ind w:left="20"/>
              <w:jc w:val="both"/>
            </w:pPr>
            <w:r>
              <w:rPr>
                <w:rFonts w:ascii="Times New Roman"/>
                <w:b w:val="false"/>
                <w:i w:val="false"/>
                <w:color w:val="000000"/>
                <w:sz w:val="20"/>
              </w:rPr>
              <w:t>
1) наличие регистрации и соответствия данных используемого племенного быка-производителя в ИБСПР и ИСЖ на момент подачи заявки;</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у оператора в мясном скотоводстве учетного номера и сертификации откормочной площадки, имеющее положительное заключение специальной комиссии на соответствие инфраструктуры товаропроизводителя, претендующего на получение субсидий по форме согласно приложению 5 к Правилам субсидирования развития племенного животноводства, повышения продуктивности и качества продукции животноводства,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договора аренды племенных быков-производителей оператора в мясном скотоводстве (раздача племенных быков – производителей из расчета не более 30% от мощности откормочной площадки) с хозяйством/сельскохозяйственным кооперативом или наличие протокола схода жителей населенного пункта – владельцев скота по закреплению и использованию племенных быков-производителей в общественном стаде, сформированном из поголовья личных подсобных хозяйств, по форме согласно приложению 1 к настоящим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передача племенных быков в аренду и использование племенных быков-производителей в соответствии со следующими нормативами: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расчета не менее одного племенного быка-производителя на двадцать пять голов маточного поголовья (в учет берется маточное поголовье, не имеющее племенного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возрастом не менее 12 месяцев на 1 июня текущего года;</w:t>
            </w:r>
          </w:p>
          <w:p>
            <w:pPr>
              <w:spacing w:after="20"/>
              <w:ind w:left="20"/>
              <w:jc w:val="both"/>
            </w:pPr>
            <w:r>
              <w:rPr>
                <w:rFonts w:ascii="Times New Roman"/>
                <w:b w:val="false"/>
                <w:i w:val="false"/>
                <w:color w:val="000000"/>
                <w:sz w:val="20"/>
              </w:rPr>
              <w:t>
использование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мясных и мясо-молочных пород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3"/>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у товаропроизводителя (за исключением операторов в мясном скотоводстве);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у поголовья статуса племенного животного, присвоенного Республиканской палатой по соответствующей породе;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телки – от 6 месяцев до 18 месяцев включительно; нетели – от 13 месяцев до 26 месяцев включительно; быки – до 26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p>
            <w:pPr>
              <w:spacing w:after="20"/>
              <w:ind w:left="20"/>
              <w:jc w:val="both"/>
            </w:pPr>
            <w:r>
              <w:rPr>
                <w:rFonts w:ascii="Times New Roman"/>
                <w:b w:val="false"/>
                <w:i w:val="false"/>
                <w:color w:val="000000"/>
                <w:sz w:val="20"/>
              </w:rPr>
              <w:t>
6) постановка приобретенных племенных быков на использование в товарное, либо племенное стадо (при использовании в товарном стаде, учитывается маточное поголовье без племенного статуса; при использовании в племенном стаде, учитывается племенное маточное поголовье).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импортированного маточного поголовья крупного рогатого скота, соответствующее породному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4"/>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экспортного сертификата или карточки племенного быка и карточки племенной коровы/телочки или племенного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приобретенного маточного поголовья не превышает на момент постановки скота на карантинирование у продавца (экспортера) от 6 месяцев до 27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в пределах зоотехнической нормы падежа приобретенного маточного поголовья в воспроизводительных целях - не менее двух лет;</w:t>
            </w:r>
          </w:p>
          <w:p>
            <w:pPr>
              <w:spacing w:after="20"/>
              <w:ind w:left="20"/>
              <w:jc w:val="both"/>
            </w:pPr>
            <w:r>
              <w:rPr>
                <w:rFonts w:ascii="Times New Roman"/>
                <w:b w:val="false"/>
                <w:i w:val="false"/>
                <w:color w:val="000000"/>
                <w:sz w:val="20"/>
              </w:rPr>
              <w:t>
5) наличие заключения с оценочной ведомостью, выданное бонитером, рекомендованного Республиканской палатой по соответствующей породе.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или перемещенного на откорм в откормочные площадки или на мясоперерабатывающие предприятия с убойной мощностью 50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5"/>
          <w:p>
            <w:pPr>
              <w:spacing w:after="20"/>
              <w:ind w:left="20"/>
              <w:jc w:val="both"/>
            </w:pPr>
            <w:r>
              <w:rPr>
                <w:rFonts w:ascii="Times New Roman"/>
                <w:b w:val="false"/>
                <w:i w:val="false"/>
                <w:color w:val="000000"/>
                <w:sz w:val="20"/>
              </w:rPr>
              <w:t>
1) наличие регистрации и соответствие сведений реализованного или перемещенного крупного рогатого скота мужской особи, в ИБСПР и ИСЖ на момент подачи заявки, наличие маточного поголовья у товаропроизводителя от которого рождаются откормочный контингент;</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2) живой вес реализованного или перемещенного крупного рогатого скота мужской особи на откормочную площадку от 200 до 300 килограмм, на мясоперерабатывающее предприятие от 400 до 450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крупного рогатого скота мужской особи от 7 до 18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положительного заключения специальной комиссии на откормочную площадку или на мясоперерабатывающие предприятия с убойной мощностью 50 голов в сутки;</w:t>
            </w:r>
          </w:p>
          <w:p>
            <w:pPr>
              <w:spacing w:after="20"/>
              <w:ind w:left="20"/>
              <w:jc w:val="both"/>
            </w:pPr>
            <w:r>
              <w:rPr>
                <w:rFonts w:ascii="Times New Roman"/>
                <w:b w:val="false"/>
                <w:i w:val="false"/>
                <w:color w:val="000000"/>
                <w:sz w:val="20"/>
              </w:rPr>
              <w:t>
5) реализуемые или перемещаемые бычки должны быть прикреплены к матерям и рождены от племенных отцов или племенных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 или перемещения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занимающихся забоем и первичной переработкой мяса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6"/>
          <w:p>
            <w:pPr>
              <w:spacing w:after="20"/>
              <w:ind w:left="20"/>
              <w:jc w:val="both"/>
            </w:pPr>
            <w:r>
              <w:rPr>
                <w:rFonts w:ascii="Times New Roman"/>
                <w:b w:val="false"/>
                <w:i w:val="false"/>
                <w:color w:val="000000"/>
                <w:sz w:val="20"/>
              </w:rPr>
              <w:t>
Наличие положительного заключения специальной комиссии на мясоперерабатывающее предприятие, занимающееся забоем и первичной переработкой мяса крупного рогатого скота, имеющее:</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собственное оборудование по забою и обвалке крупного рогатого скота с проектной мощностью не менее 1500 голов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собственную систему утилизации отходов забоя крупного рогатого скота;</w:t>
            </w:r>
          </w:p>
          <w:p>
            <w:pPr>
              <w:spacing w:after="20"/>
              <w:ind w:left="20"/>
              <w:jc w:val="both"/>
            </w:pPr>
            <w:r>
              <w:rPr>
                <w:rFonts w:ascii="Times New Roman"/>
                <w:b w:val="false"/>
                <w:i w:val="false"/>
                <w:color w:val="000000"/>
                <w:sz w:val="20"/>
              </w:rPr>
              <w:t>
3) соответствие международным стандартам качества (подтвержденных международным аудитом, соответствующим сертификатом).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7"/>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индексов племенной ценности семени быков-производителей: комплексный индекс племенных качеств, достоверность оценки, удой, жир, период продуктивной жизни, легкость отела, фертильность, содержание соматических клеток;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электронного племенного свидетельства на семя племенных быков-производителей, молочных и молочно-мясных пород, выданного Республиканской палатой;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 потребности (из расчета две дозы на одну голову);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электронных способов идентификации у поголовья (с 1 января 2022 года);</w:t>
            </w:r>
          </w:p>
          <w:p>
            <w:pPr>
              <w:spacing w:after="20"/>
              <w:ind w:left="20"/>
              <w:jc w:val="both"/>
            </w:pPr>
            <w:r>
              <w:rPr>
                <w:rFonts w:ascii="Times New Roman"/>
                <w:b w:val="false"/>
                <w:i w:val="false"/>
                <w:color w:val="000000"/>
                <w:sz w:val="20"/>
              </w:rPr>
              <w:t>
6)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88"/>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 маточного поголовья статуса племенного животного, присвоенного Республиканской палатой по соответствующей породе;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телки – от 6 месяцев до 18 месяцев включительно; нетели – от 13 месяцев до 26 месяцев включительно;</w:t>
            </w:r>
          </w:p>
          <w:p>
            <w:pPr>
              <w:spacing w:after="20"/>
              <w:ind w:left="20"/>
              <w:jc w:val="both"/>
            </w:pPr>
            <w:r>
              <w:rPr>
                <w:rFonts w:ascii="Times New Roman"/>
                <w:b w:val="false"/>
                <w:i w:val="false"/>
                <w:color w:val="000000"/>
                <w:sz w:val="20"/>
              </w:rPr>
              <w:t>
4)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соответствие данных маточного поголовья в ИБСПР и ИСЖ на момент подачи заявки (за исключением сельскохозяйственных кооперативов).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89"/>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p>
          <w:p>
            <w:pPr>
              <w:spacing w:after="20"/>
              <w:ind w:left="20"/>
              <w:jc w:val="both"/>
            </w:pPr>
            <w:r>
              <w:rPr>
                <w:rFonts w:ascii="Times New Roman"/>
                <w:b w:val="false"/>
                <w:i w:val="false"/>
                <w:color w:val="000000"/>
                <w:sz w:val="20"/>
              </w:rPr>
              <w:t>
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имеющее помещение для беспривязного содержания коров, доильный зал с автоматизированной доильной установкой (карусель, елочка, параллель, тандем, роботизированная машина), кормоцех, ветеринарный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0"/>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p>
          <w:p>
            <w:pPr>
              <w:spacing w:after="20"/>
              <w:ind w:left="20"/>
              <w:jc w:val="both"/>
            </w:pPr>
            <w:r>
              <w:rPr>
                <w:rFonts w:ascii="Times New Roman"/>
                <w:b w:val="false"/>
                <w:i w:val="false"/>
                <w:color w:val="000000"/>
                <w:sz w:val="20"/>
              </w:rPr>
              <w:t>
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имеющее оборудование для автоматизированного или машинного доения, включая переносные доильные установки, кормоцех, ветеринарный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1"/>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91"/>
          <w:p>
            <w:pPr>
              <w:spacing w:after="20"/>
              <w:ind w:left="20"/>
              <w:jc w:val="both"/>
            </w:pPr>
            <w:r>
              <w:rPr>
                <w:rFonts w:ascii="Times New Roman"/>
                <w:b w:val="false"/>
                <w:i w:val="false"/>
                <w:color w:val="000000"/>
                <w:sz w:val="20"/>
              </w:rPr>
              <w:t>
2) наличие положительного заключения специальной комиссии на молочно-товарную ферму, имеющее, помещение для содержания коров, машинное доение, включая переносные доильные установки, место для хранения ветеринарных препаратов, фиксатор для скота.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2"/>
          <w:p>
            <w:pPr>
              <w:spacing w:after="20"/>
              <w:ind w:left="20"/>
              <w:jc w:val="both"/>
            </w:pPr>
            <w:r>
              <w:rPr>
                <w:rFonts w:ascii="Times New Roman"/>
                <w:b w:val="false"/>
                <w:i w:val="false"/>
                <w:color w:val="000000"/>
                <w:sz w:val="20"/>
              </w:rPr>
              <w:t>
1) наличие собственного молокоприемного пункта, или наличие собственного/арендуемого молоковоза при расстоянии до 100 километров (включительно) от молокоперерабатывающего завода;</w:t>
            </w:r>
          </w:p>
          <w:bookmarkEnd w:id="692"/>
          <w:p>
            <w:pPr>
              <w:spacing w:after="20"/>
              <w:ind w:left="20"/>
              <w:jc w:val="both"/>
            </w:pPr>
            <w:r>
              <w:rPr>
                <w:rFonts w:ascii="Times New Roman"/>
                <w:b w:val="false"/>
                <w:i w:val="false"/>
                <w:color w:val="000000"/>
                <w:sz w:val="20"/>
              </w:rPr>
              <w:t>
2) реализация заготовленного молока на молокоперерабатывающее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93"/>
          <w:p>
            <w:pPr>
              <w:spacing w:after="20"/>
              <w:ind w:left="20"/>
              <w:jc w:val="both"/>
            </w:pPr>
            <w:r>
              <w:rPr>
                <w:rFonts w:ascii="Times New Roman"/>
                <w:b w:val="false"/>
                <w:i w:val="false"/>
                <w:color w:val="000000"/>
                <w:sz w:val="20"/>
              </w:rPr>
              <w:t>
1) наличие индексов племенной ценности эмбриона: комплексный индекс племенных качеств, достоверность оценки, удой, жир, период продуктивной жизни, легкость отела, фертильность, содержание соматических клеток;</w:t>
            </w:r>
          </w:p>
          <w:bookmarkEnd w:id="693"/>
          <w:p>
            <w:pPr>
              <w:spacing w:after="20"/>
              <w:ind w:left="20"/>
              <w:jc w:val="both"/>
            </w:pPr>
            <w:r>
              <w:rPr>
                <w:rFonts w:ascii="Times New Roman"/>
                <w:b w:val="false"/>
                <w:i w:val="false"/>
                <w:color w:val="000000"/>
                <w:sz w:val="20"/>
              </w:rPr>
              <w:t>
2) наличие племенного свидетельства (сертификата) на эмбрион.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молочно-мясного направления в крестьянских (фермерских) хозяйствах и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94"/>
          <w:p>
            <w:pPr>
              <w:spacing w:after="20"/>
              <w:ind w:left="20"/>
              <w:jc w:val="both"/>
            </w:pPr>
            <w:r>
              <w:rPr>
                <w:rFonts w:ascii="Times New Roman"/>
                <w:b w:val="false"/>
                <w:i w:val="false"/>
                <w:color w:val="000000"/>
                <w:sz w:val="20"/>
              </w:rPr>
              <w:t>
1) наличие регистрации и соответствие данных маточного поголовья, указанное в заявке на получение субсидий в ИБСПР и ИСЖ;</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договора по оказанию услуг по искусственному осеменению маточного поголовья крупного рогатого скота семенем племенных быков-производителей молочных и молочно-мясных пород в крестьянских (фермерских) хозяйствах и сельскохозяйственных кооперативах;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акта об осеменении и обследовании маточного поголовья крупного рогатого скота в крестьянских (фермерских) хозяйствах по форме 1 согласно приложению 2 к настоящим критериям;</w:t>
            </w:r>
          </w:p>
          <w:p>
            <w:pPr>
              <w:spacing w:after="20"/>
              <w:ind w:left="20"/>
              <w:jc w:val="both"/>
            </w:pPr>
            <w:r>
              <w:rPr>
                <w:rFonts w:ascii="Times New Roman"/>
                <w:b w:val="false"/>
                <w:i w:val="false"/>
                <w:color w:val="000000"/>
                <w:sz w:val="20"/>
              </w:rPr>
              <w:t>
4) наличие племенного свидетельства на маркированное семя племенных быков-производителей, выданного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95"/>
          <w:p>
            <w:pPr>
              <w:spacing w:after="20"/>
              <w:ind w:left="20"/>
              <w:jc w:val="both"/>
            </w:pPr>
            <w:r>
              <w:rPr>
                <w:rFonts w:ascii="Times New Roman"/>
                <w:b w:val="false"/>
                <w:i w:val="false"/>
                <w:color w:val="000000"/>
                <w:sz w:val="20"/>
              </w:rPr>
              <w:t>
1) наличие регистрации племенного суточного молодняка в ИБСПР на момент подачи заявки;</w:t>
            </w:r>
          </w:p>
          <w:bookmarkEnd w:id="695"/>
          <w:p>
            <w:pPr>
              <w:spacing w:after="20"/>
              <w:ind w:left="20"/>
              <w:jc w:val="both"/>
            </w:pPr>
            <w:r>
              <w:rPr>
                <w:rFonts w:ascii="Times New Roman"/>
                <w:b w:val="false"/>
                <w:i w:val="false"/>
                <w:color w:val="000000"/>
                <w:sz w:val="20"/>
              </w:rPr>
              <w:t>
2) наличие племенного статуса, присвоенного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6"/>
          <w:p>
            <w:pPr>
              <w:spacing w:after="20"/>
              <w:ind w:left="20"/>
              <w:jc w:val="both"/>
            </w:pPr>
            <w:r>
              <w:rPr>
                <w:rFonts w:ascii="Times New Roman"/>
                <w:b w:val="false"/>
                <w:i w:val="false"/>
                <w:color w:val="000000"/>
                <w:sz w:val="20"/>
              </w:rPr>
              <w:t>
1) фактическое производство от 500 тонн мяса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линии по забою птицы (убойный цех));</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97"/>
          <w:p>
            <w:pPr>
              <w:spacing w:after="20"/>
              <w:ind w:left="20"/>
              <w:jc w:val="both"/>
            </w:pPr>
            <w:r>
              <w:rPr>
                <w:rFonts w:ascii="Times New Roman"/>
                <w:b w:val="false"/>
                <w:i w:val="false"/>
                <w:color w:val="000000"/>
                <w:sz w:val="20"/>
              </w:rPr>
              <w:t>
1) фактическое производство от 20 тонн мяса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имеющее помещение для содержания птицы, оборудование для убоя;</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наличие племенного свидетельства (сертификата) на суточный молодняк финальной формы и/или наличие племенного свидетельства (сертификата) на родительское поголовье, от которого получен суточный молодняк финальной формы и регистрация в Республиканской палате; При приобретении внутри страны: наличие регистрации родителей суточного финала в Республиканской палате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 при фактическом производстве от 5 миллионов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98"/>
          <w:p>
            <w:pPr>
              <w:spacing w:after="20"/>
              <w:ind w:left="20"/>
              <w:jc w:val="both"/>
            </w:pPr>
            <w:r>
              <w:rPr>
                <w:rFonts w:ascii="Times New Roman"/>
                <w:b w:val="false"/>
                <w:i w:val="false"/>
                <w:color w:val="000000"/>
                <w:sz w:val="20"/>
              </w:rPr>
              <w:t>
1) фактическое производство от 5 миллионов штук пищевого яйца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автоматической машины для сортировки яиц);</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соответствия данных всего поголовья в ИБСПР и ИСЖ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99"/>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 осеменение маточного поголовья племенными баранами-производителями (собственных или на условиях аренды) в соответствии со следующими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барана-производителя на двадцать пять голов маточного поголовья при ручной случке и/или не менее одного племенного барана-производителя на триста голов маточного поголовья либо замороженной спермой племенных баранов-производителей при искусственном осеменении; использование племенного барана-производителя при ручной случке не менее двух случных сезонов подряд, при искусственном осеменении - не более пяти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овец;</w:t>
            </w:r>
          </w:p>
          <w:p>
            <w:pPr>
              <w:spacing w:after="20"/>
              <w:ind w:left="20"/>
              <w:jc w:val="both"/>
            </w:pPr>
            <w:r>
              <w:rPr>
                <w:rFonts w:ascii="Times New Roman"/>
                <w:b w:val="false"/>
                <w:i w:val="false"/>
                <w:color w:val="000000"/>
                <w:sz w:val="20"/>
              </w:rPr>
              <w:t>
5)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00"/>
          <w:p>
            <w:pPr>
              <w:spacing w:after="20"/>
              <w:ind w:left="20"/>
              <w:jc w:val="both"/>
            </w:pPr>
            <w:r>
              <w:rPr>
                <w:rFonts w:ascii="Times New Roman"/>
                <w:b w:val="false"/>
                <w:i w:val="false"/>
                <w:color w:val="000000"/>
                <w:sz w:val="20"/>
              </w:rPr>
              <w:t>
1) осеменение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(собственных или на условиях аренды) в соответствии со следующими требованиями: не менее одного племенного барана-производителя на двадцать пять голов маточного поголовья при вольной случке и/или не менее одного барана-производителя на триста голов маточного поголовья либо замороженной спермой племенных баранов-производителей при искусственном осеменении; использование племенного барана-производителя не более двух случных сезонов подряд при вольной случке и не более пяти лет при искусственном осеменении племенными центрами;</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племенных баранов-производителей на 1 октября текущего года не менее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65%,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 Учетный номер хозяйства - при наличии;</w:t>
            </w:r>
          </w:p>
          <w:p>
            <w:pPr>
              <w:spacing w:after="20"/>
              <w:ind w:left="20"/>
              <w:jc w:val="both"/>
            </w:pPr>
            <w:r>
              <w:rPr>
                <w:rFonts w:ascii="Times New Roman"/>
                <w:b w:val="false"/>
                <w:i w:val="false"/>
                <w:color w:val="000000"/>
                <w:sz w:val="20"/>
              </w:rPr>
              <w:t>
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01"/>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5 до 18 месяцев включительно; маточное поголовье овец – от 5 до 18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используемых для воспроизводства товарной отары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02"/>
          <w:p>
            <w:pPr>
              <w:spacing w:after="20"/>
              <w:ind w:left="20"/>
              <w:jc w:val="both"/>
            </w:pPr>
            <w:r>
              <w:rPr>
                <w:rFonts w:ascii="Times New Roman"/>
                <w:b w:val="false"/>
                <w:i w:val="false"/>
                <w:color w:val="000000"/>
                <w:sz w:val="20"/>
              </w:rPr>
              <w:t>
1) наличие договора оператора с товарными хозяйствами по аренде племенных баранов-производителей в отаре;</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регистрации и соответствия данных барана-производителя в ИБСПР и ИСЖ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племенных баранов-производителей не более двух случных сезонов в данной отаре;</w:t>
            </w:r>
          </w:p>
          <w:p>
            <w:pPr>
              <w:spacing w:after="20"/>
              <w:ind w:left="20"/>
              <w:jc w:val="both"/>
            </w:pPr>
            <w:r>
              <w:rPr>
                <w:rFonts w:ascii="Times New Roman"/>
                <w:b w:val="false"/>
                <w:i w:val="false"/>
                <w:color w:val="000000"/>
                <w:sz w:val="20"/>
              </w:rPr>
              <w:t>
4) не менее одного барана-производителя на двадцать пять голов маточного поголовья при вольной случке.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мясоперерабатывающие предприятия с убойной мощностью 300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03"/>
          <w:p>
            <w:pPr>
              <w:spacing w:after="20"/>
              <w:ind w:left="20"/>
              <w:jc w:val="both"/>
            </w:pPr>
            <w:r>
              <w:rPr>
                <w:rFonts w:ascii="Times New Roman"/>
                <w:b w:val="false"/>
                <w:i w:val="false"/>
                <w:color w:val="000000"/>
                <w:sz w:val="20"/>
              </w:rPr>
              <w:t>
1) наличие регистрации и соответствие сведений реализованного или перемещенного мелкого рогатого скота мужской особи, в ИБСПР и ИСЖ на момент подачи заявки;</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мелкого рогатого скота мужской особи, реализуемых или перемещаемых на откорм от 4 до 12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живой вес реализованного или перемещенного мелкого рогатого скота мужской особи на откормочную площадку от 25 килограмм, на мясоперерабатывающее предприятие от 30 килограмм;</w:t>
            </w:r>
          </w:p>
          <w:p>
            <w:pPr>
              <w:spacing w:after="20"/>
              <w:ind w:left="20"/>
              <w:jc w:val="both"/>
            </w:pPr>
            <w:r>
              <w:rPr>
                <w:rFonts w:ascii="Times New Roman"/>
                <w:b w:val="false"/>
                <w:i w:val="false"/>
                <w:color w:val="000000"/>
                <w:sz w:val="20"/>
              </w:rPr>
              <w:t>
4) наличие положительного заключения специальной комиссии на откормочную площадку или на мясоперерабатывающие предприятия с убойной мощностью 300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 или перемещения)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04"/>
          <w:p>
            <w:pPr>
              <w:spacing w:after="20"/>
              <w:ind w:left="20"/>
              <w:jc w:val="both"/>
            </w:pPr>
            <w:r>
              <w:rPr>
                <w:rFonts w:ascii="Times New Roman"/>
                <w:b w:val="false"/>
                <w:i w:val="false"/>
                <w:color w:val="000000"/>
                <w:sz w:val="20"/>
              </w:rPr>
              <w:t>
1) наличие у племенного животного, используемого в качестве донора, оценки по собственной продуктивности;</w:t>
            </w:r>
          </w:p>
          <w:bookmarkEnd w:id="704"/>
          <w:p>
            <w:pPr>
              <w:spacing w:after="20"/>
              <w:ind w:left="20"/>
              <w:jc w:val="both"/>
            </w:pPr>
            <w:r>
              <w:rPr>
                <w:rFonts w:ascii="Times New Roman"/>
                <w:b w:val="false"/>
                <w:i w:val="false"/>
                <w:color w:val="000000"/>
                <w:sz w:val="20"/>
              </w:rPr>
              <w:t>
2) наличие племенного свидетельства (сертификата) на эмбрион.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05"/>
          <w:p>
            <w:pPr>
              <w:spacing w:after="20"/>
              <w:ind w:left="20"/>
              <w:jc w:val="both"/>
            </w:pPr>
            <w:r>
              <w:rPr>
                <w:rFonts w:ascii="Times New Roman"/>
                <w:b w:val="false"/>
                <w:i w:val="false"/>
                <w:color w:val="000000"/>
                <w:sz w:val="20"/>
              </w:rPr>
              <w:t>
1) наличие регистрации и соответствие данных маточного поголовья указанное в заявке на получение субсидий, в ИБСПР и ИСЖ;</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договора по оказанию услуг по искусственному осеменению маточного поголовья овец в хозяйствах и сельскохозяйственных кооперативах;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акта об осеменении маточного поголовья овец по форме 3 согласно приложению 2 к настоящим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племенного барана-производителя, оцененного по собственной продуктивности (бонитировка);</w:t>
            </w:r>
          </w:p>
          <w:p>
            <w:pPr>
              <w:spacing w:after="20"/>
              <w:ind w:left="20"/>
              <w:jc w:val="both"/>
            </w:pPr>
            <w:r>
              <w:rPr>
                <w:rFonts w:ascii="Times New Roman"/>
                <w:b w:val="false"/>
                <w:i w:val="false"/>
                <w:color w:val="000000"/>
                <w:sz w:val="20"/>
              </w:rPr>
              <w:t>
5) использование племенных баранов-производителей не более пяти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06"/>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18 до 60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жеребца-производителя в воспроизводительных целях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07"/>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верблюды-производители – от 12 до 60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верблюда-производителя в воспроизводительных целях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8"/>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не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 страны - от 3 до 12 месяцев включительно на момент даты продажи, указанный в племенном свидетельстве;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импорте - от 1 до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
3) использование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09"/>
          <w:p>
            <w:pPr>
              <w:spacing w:after="20"/>
              <w:ind w:left="20"/>
              <w:jc w:val="both"/>
            </w:pPr>
            <w:r>
              <w:rPr>
                <w:rFonts w:ascii="Times New Roman"/>
                <w:b w:val="false"/>
                <w:i w:val="false"/>
                <w:color w:val="000000"/>
                <w:sz w:val="20"/>
              </w:rPr>
              <w:t>
1) наличие регистрации и соответствия данных всего поголовья в ИБСПР и ИСЖ, а также не менее 50 голов свиноматок на момент подачи заявки;</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воспроизводстве искусственного осеменения маточного и ремонтного поголовья или использование племенных хряков-производителей в соответствии с зоотехническими нормативами не менее одного хряка-производителя на пятьдесят голов при ручной случке или не менее одного хряка-производителя на двести голов поголовья при искусственном осеменении;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хряков-производителей не более двух лет подряд;</w:t>
            </w:r>
          </w:p>
          <w:p>
            <w:pPr>
              <w:spacing w:after="20"/>
              <w:ind w:left="20"/>
              <w:jc w:val="both"/>
            </w:pPr>
            <w:r>
              <w:rPr>
                <w:rFonts w:ascii="Times New Roman"/>
                <w:b w:val="false"/>
                <w:i w:val="false"/>
                <w:color w:val="000000"/>
                <w:sz w:val="20"/>
              </w:rPr>
              <w:t>
4)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10"/>
          <w:p>
            <w:pPr>
              <w:spacing w:after="20"/>
              <w:ind w:left="20"/>
              <w:jc w:val="both"/>
            </w:pPr>
            <w:r>
              <w:rPr>
                <w:rFonts w:ascii="Times New Roman"/>
                <w:b w:val="false"/>
                <w:i w:val="false"/>
                <w:color w:val="000000"/>
                <w:sz w:val="20"/>
              </w:rPr>
              <w:t>
1) и 3) Интеграционное взаимодействие с ИБСПР</w:t>
            </w:r>
          </w:p>
          <w:bookmarkEnd w:id="710"/>
          <w:p>
            <w:pPr>
              <w:spacing w:after="20"/>
              <w:ind w:left="20"/>
              <w:jc w:val="both"/>
            </w:pPr>
            <w:r>
              <w:rPr>
                <w:rFonts w:ascii="Times New Roman"/>
                <w:b w:val="false"/>
                <w:i w:val="false"/>
                <w:color w:val="000000"/>
                <w:sz w:val="20"/>
              </w:rPr>
              <w:t>
2)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выделенных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11"/>
          <w:p>
            <w:pPr>
              <w:spacing w:after="20"/>
              <w:ind w:left="20"/>
              <w:jc w:val="both"/>
            </w:pPr>
            <w:r>
              <w:rPr>
                <w:rFonts w:ascii="Times New Roman"/>
                <w:b w:val="false"/>
                <w:i w:val="false"/>
                <w:color w:val="000000"/>
                <w:sz w:val="20"/>
              </w:rPr>
              <w:t>
1) наличие регистрации поголовья в ИБСПР и Республиканской палате на момент подачи заявки;</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самцов не менее 36 месяцев на 1 сентября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самца-производителя на тридцать голов маточного поголовья;</w:t>
            </w:r>
          </w:p>
          <w:p>
            <w:pPr>
              <w:spacing w:after="20"/>
              <w:ind w:left="20"/>
              <w:jc w:val="both"/>
            </w:pPr>
            <w:r>
              <w:rPr>
                <w:rFonts w:ascii="Times New Roman"/>
                <w:b w:val="false"/>
                <w:i w:val="false"/>
                <w:color w:val="000000"/>
                <w:sz w:val="20"/>
              </w:rPr>
              <w:t>
4) использование самца-производителя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12"/>
          <w:p>
            <w:pPr>
              <w:spacing w:after="20"/>
              <w:ind w:left="20"/>
              <w:jc w:val="both"/>
            </w:pPr>
            <w:r>
              <w:rPr>
                <w:rFonts w:ascii="Times New Roman"/>
                <w:b w:val="false"/>
                <w:i w:val="false"/>
                <w:color w:val="000000"/>
                <w:sz w:val="20"/>
              </w:rPr>
              <w:t xml:space="preserve">
1) наличие и регистрация не менее 10 пчелосемей в ИБСПР и размещение в ГИСС копии скриншота из тетради учета крестьянских или фермерских хозяйств по форме согласно приложению 2 статистической методологии по ведению электронного похозяйственного учета и форм организации ведения регистрационных записей,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статистике от 10 июня 2010 года № 136 (зарегистрирован в Реестре государственной регистрации нормативных правовых актов № 6334) и/или выписки из статистической формы общегосударственного статистического наблюдения "Отчет о состоянии животноводства" (индекс 24-сх,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10 февраля 2020 года № 21 (зарегистрирован в Реестре государственной регистрации нормативных правовых актов № 20030) на момент подачи заявки;</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размещение в ГИСС плана селекционной и племенной работы,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племенных пчелосемей в Республиканской палате;</w:t>
            </w:r>
          </w:p>
          <w:p>
            <w:pPr>
              <w:spacing w:after="20"/>
              <w:ind w:left="20"/>
              <w:jc w:val="both"/>
            </w:pPr>
            <w:r>
              <w:rPr>
                <w:rFonts w:ascii="Times New Roman"/>
                <w:b w:val="false"/>
                <w:i w:val="false"/>
                <w:color w:val="000000"/>
                <w:sz w:val="20"/>
              </w:rPr>
              <w:t>
4) средняя продолжительность хозяйственного использования пчелосемей не более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сентября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13"/>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поголовье коз – от 6 до 18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14"/>
          <w:p>
            <w:pPr>
              <w:spacing w:after="20"/>
              <w:ind w:left="20"/>
              <w:jc w:val="both"/>
            </w:pPr>
            <w:r>
              <w:rPr>
                <w:rFonts w:ascii="Times New Roman"/>
                <w:b w:val="false"/>
                <w:i w:val="false"/>
                <w:color w:val="000000"/>
                <w:sz w:val="20"/>
              </w:rPr>
              <w:t>
1) наличие регистрации и соответствия маточного поголовья в ИБСПР и ИСЖ на момент подачи заявки;</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4)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5"/>
          <w:p>
            <w:pPr>
              <w:spacing w:after="20"/>
              <w:ind w:left="20"/>
              <w:jc w:val="both"/>
            </w:pPr>
            <w:r>
              <w:rPr>
                <w:rFonts w:ascii="Times New Roman"/>
                <w:b w:val="false"/>
                <w:i w:val="false"/>
                <w:color w:val="000000"/>
                <w:sz w:val="20"/>
              </w:rPr>
              <w:t>
1) наличие регистрации и соответствия маточного поголовья в ИБСПР и ИСЖ на момент подачи заявки;</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4)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16"/>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bookmarkEnd w:id="716"/>
          <w:p>
            <w:pPr>
              <w:spacing w:after="20"/>
              <w:ind w:left="20"/>
              <w:jc w:val="both"/>
            </w:pPr>
            <w:r>
              <w:rPr>
                <w:rFonts w:ascii="Times New Roman"/>
                <w:b w:val="false"/>
                <w:i w:val="false"/>
                <w:color w:val="000000"/>
                <w:sz w:val="20"/>
              </w:rPr>
              <w:t>
Скачать</w:t>
            </w:r>
          </w:p>
        </w:tc>
      </w:tr>
    </w:tbl>
    <w:bookmarkStart w:name="z971" w:id="717"/>
    <w:p>
      <w:pPr>
        <w:spacing w:after="0"/>
        <w:ind w:left="0"/>
        <w:jc w:val="both"/>
      </w:pPr>
      <w:r>
        <w:rPr>
          <w:rFonts w:ascii="Times New Roman"/>
          <w:b w:val="false"/>
          <w:i w:val="false"/>
          <w:color w:val="000000"/>
          <w:sz w:val="28"/>
        </w:rPr>
        <w:t>
      Примечание:</w:t>
      </w:r>
    </w:p>
    <w:bookmarkEnd w:id="717"/>
    <w:bookmarkStart w:name="z972" w:id="718"/>
    <w:p>
      <w:pPr>
        <w:spacing w:after="0"/>
        <w:ind w:left="0"/>
        <w:jc w:val="both"/>
      </w:pPr>
      <w:r>
        <w:rPr>
          <w:rFonts w:ascii="Times New Roman"/>
          <w:b w:val="false"/>
          <w:i w:val="false"/>
          <w:color w:val="000000"/>
          <w:sz w:val="28"/>
        </w:rPr>
        <w:t>
      При приобретении животных в течение календарного года, расчет суммы субсидий на удешевление стоимости затрат на корма сельскохозяйственных животных осуществляется с момента регистрации животных в ИСЖ.</w:t>
      </w:r>
    </w:p>
    <w:bookmarkEnd w:id="718"/>
    <w:bookmarkStart w:name="z973" w:id="719"/>
    <w:p>
      <w:pPr>
        <w:spacing w:after="0"/>
        <w:ind w:left="0"/>
        <w:jc w:val="both"/>
      </w:pPr>
      <w:r>
        <w:rPr>
          <w:rFonts w:ascii="Times New Roman"/>
          <w:b w:val="false"/>
          <w:i w:val="false"/>
          <w:color w:val="000000"/>
          <w:sz w:val="28"/>
        </w:rPr>
        <w:t>
      Республиканские палаты по соответствующей породе проводят выборочный мониторинг товаропроизводителей на фактическое наличие переданных в аренду племенных быков – производителей в товарном и общественном стаде. В случае выявления факта отсутствия племенных быков-производителей, составляется акт о выявлении нарушения в произвольной форме, который направляется специальной комиссии. На основе акта, специальная комиссия отзывает заключение у оператора в мясном скотоводстве.</w:t>
      </w:r>
    </w:p>
    <w:bookmarkEnd w:id="719"/>
    <w:bookmarkStart w:name="z974" w:id="720"/>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720"/>
    <w:bookmarkStart w:name="z975" w:id="721"/>
    <w:p>
      <w:pPr>
        <w:spacing w:after="0"/>
        <w:ind w:left="0"/>
        <w:jc w:val="both"/>
      </w:pPr>
      <w:r>
        <w:rPr>
          <w:rFonts w:ascii="Times New Roman"/>
          <w:b w:val="false"/>
          <w:i w:val="false"/>
          <w:color w:val="000000"/>
          <w:sz w:val="28"/>
        </w:rPr>
        <w:t>
      Субсидированию не подлежат:</w:t>
      </w:r>
    </w:p>
    <w:bookmarkEnd w:id="721"/>
    <w:bookmarkStart w:name="z976" w:id="722"/>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722"/>
    <w:bookmarkStart w:name="z977" w:id="723"/>
    <w:p>
      <w:pPr>
        <w:spacing w:after="0"/>
        <w:ind w:left="0"/>
        <w:jc w:val="both"/>
      </w:pPr>
      <w:r>
        <w:rPr>
          <w:rFonts w:ascii="Times New Roman"/>
          <w:b w:val="false"/>
          <w:i w:val="false"/>
          <w:color w:val="000000"/>
          <w:sz w:val="28"/>
        </w:rPr>
        <w:t>
      2) селекционная и племенная работа с маточным поголовьем крупного рогатого скота, овец, маралов и пчелосемей, просубсидированных в текущем году по направлению субсидирования за ведение селекционной и племенной работы за текущий случной сезон;</w:t>
      </w:r>
    </w:p>
    <w:bookmarkEnd w:id="723"/>
    <w:bookmarkStart w:name="z978" w:id="724"/>
    <w:p>
      <w:pPr>
        <w:spacing w:after="0"/>
        <w:ind w:left="0"/>
        <w:jc w:val="both"/>
      </w:pPr>
      <w:r>
        <w:rPr>
          <w:rFonts w:ascii="Times New Roman"/>
          <w:b w:val="false"/>
          <w:i w:val="false"/>
          <w:color w:val="000000"/>
          <w:sz w:val="28"/>
        </w:rPr>
        <w:t>
      3) племенные быки-производители/племенные бараны-производителей, используемые для воспроизводства в стадах/отарах, просубсидированные в текущем году по направлению содержания племенных быков-производителей/племенных баранов-производителей;</w:t>
      </w:r>
    </w:p>
    <w:bookmarkEnd w:id="724"/>
    <w:bookmarkStart w:name="z979" w:id="725"/>
    <w:p>
      <w:pPr>
        <w:spacing w:after="0"/>
        <w:ind w:left="0"/>
        <w:jc w:val="both"/>
      </w:pPr>
      <w:r>
        <w:rPr>
          <w:rFonts w:ascii="Times New Roman"/>
          <w:b w:val="false"/>
          <w:i w:val="false"/>
          <w:color w:val="000000"/>
          <w:sz w:val="28"/>
        </w:rPr>
        <w:t>
      4)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сельскохозяйственных кооперативов;</w:t>
      </w:r>
    </w:p>
    <w:bookmarkEnd w:id="725"/>
    <w:bookmarkStart w:name="z980" w:id="726"/>
    <w:p>
      <w:pPr>
        <w:spacing w:after="0"/>
        <w:ind w:left="0"/>
        <w:jc w:val="both"/>
      </w:pPr>
      <w:r>
        <w:rPr>
          <w:rFonts w:ascii="Times New Roman"/>
          <w:b w:val="false"/>
          <w:i w:val="false"/>
          <w:color w:val="000000"/>
          <w:sz w:val="28"/>
        </w:rPr>
        <w:t>
      5) крупный рогатый скот мужской особи, реализованный или перемещенный на откорм в откормочные площадки и мясоперерабатывающие предприятия с убойной мощностью не менее 50 голов крупного рогатого скота в сутки, полученный не в результате породного преобразования (за исключением крупного рогатого скота мужской особи, полученного от племенного маточного поголовья);</w:t>
      </w:r>
    </w:p>
    <w:bookmarkEnd w:id="726"/>
    <w:bookmarkStart w:name="z981" w:id="727"/>
    <w:p>
      <w:pPr>
        <w:spacing w:after="0"/>
        <w:ind w:left="0"/>
        <w:jc w:val="both"/>
      </w:pPr>
      <w:r>
        <w:rPr>
          <w:rFonts w:ascii="Times New Roman"/>
          <w:b w:val="false"/>
          <w:i w:val="false"/>
          <w:color w:val="000000"/>
          <w:sz w:val="28"/>
        </w:rPr>
        <w:t>
      6) мелкий рогатый скот мужской особи, реализованный или перемещенный на откорм в откормочные площадки и мясоперерабатывающие предприятия с убойной мощностью не менее 300 голов овец в сутки, полученный не в результате породного преобразования (за исключением мелкого рогатого скота мужской особи, полученного от племенного маточного поголовья);</w:t>
      </w:r>
    </w:p>
    <w:bookmarkEnd w:id="727"/>
    <w:bookmarkStart w:name="z982" w:id="728"/>
    <w:p>
      <w:pPr>
        <w:spacing w:after="0"/>
        <w:ind w:left="0"/>
        <w:jc w:val="both"/>
      </w:pPr>
      <w:r>
        <w:rPr>
          <w:rFonts w:ascii="Times New Roman"/>
          <w:b w:val="false"/>
          <w:i w:val="false"/>
          <w:color w:val="000000"/>
          <w:sz w:val="28"/>
        </w:rPr>
        <w:t>
      7) побочная продукция мясного птицеводства – лапки, головы, внутренние органы;</w:t>
      </w:r>
    </w:p>
    <w:bookmarkEnd w:id="728"/>
    <w:bookmarkStart w:name="z983" w:id="729"/>
    <w:p>
      <w:pPr>
        <w:spacing w:after="0"/>
        <w:ind w:left="0"/>
        <w:jc w:val="both"/>
      </w:pPr>
      <w:r>
        <w:rPr>
          <w:rFonts w:ascii="Times New Roman"/>
          <w:b w:val="false"/>
          <w:i w:val="false"/>
          <w:color w:val="000000"/>
          <w:sz w:val="28"/>
        </w:rPr>
        <w:t>
      8) переработанное молоко, реализованное без упаковки;</w:t>
      </w:r>
    </w:p>
    <w:bookmarkEnd w:id="729"/>
    <w:bookmarkStart w:name="z984" w:id="730"/>
    <w:p>
      <w:pPr>
        <w:spacing w:after="0"/>
        <w:ind w:left="0"/>
        <w:jc w:val="both"/>
      </w:pPr>
      <w:r>
        <w:rPr>
          <w:rFonts w:ascii="Times New Roman"/>
          <w:b w:val="false"/>
          <w:i w:val="false"/>
          <w:color w:val="000000"/>
          <w:sz w:val="28"/>
        </w:rPr>
        <w:t>
      9) товаропроизводители,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(в рамках одного направления продуктивности) на племенные цели за последние двенадцать месяцев;</w:t>
      </w:r>
    </w:p>
    <w:bookmarkEnd w:id="730"/>
    <w:bookmarkStart w:name="z985" w:id="731"/>
    <w:p>
      <w:pPr>
        <w:spacing w:after="0"/>
        <w:ind w:left="0"/>
        <w:jc w:val="both"/>
      </w:pPr>
      <w:r>
        <w:rPr>
          <w:rFonts w:ascii="Times New Roman"/>
          <w:b w:val="false"/>
          <w:i w:val="false"/>
          <w:color w:val="000000"/>
          <w:sz w:val="28"/>
        </w:rPr>
        <w:t>
      10) молоко, реализованное на молокоперерабатывающее предприятие, территориально не расположенное в Республике Казахстан;</w:t>
      </w:r>
    </w:p>
    <w:bookmarkEnd w:id="731"/>
    <w:bookmarkStart w:name="z986" w:id="732"/>
    <w:p>
      <w:pPr>
        <w:spacing w:after="0"/>
        <w:ind w:left="0"/>
        <w:jc w:val="both"/>
      </w:pPr>
      <w:r>
        <w:rPr>
          <w:rFonts w:ascii="Times New Roman"/>
          <w:b w:val="false"/>
          <w:i w:val="false"/>
          <w:color w:val="000000"/>
          <w:sz w:val="28"/>
        </w:rPr>
        <w:t>
      11) крупный рогатый скот/мелкий рогатый скот мужских особей, реализованные или перемещенные на откормочные площадки или мясоперерабатывающие предприятия, не рожденные от маточного поголовья в хозяйстве на момент подачи заявки;</w:t>
      </w:r>
    </w:p>
    <w:bookmarkEnd w:id="732"/>
    <w:bookmarkStart w:name="z987" w:id="733"/>
    <w:p>
      <w:pPr>
        <w:spacing w:after="0"/>
        <w:ind w:left="0"/>
        <w:jc w:val="both"/>
      </w:pPr>
      <w:r>
        <w:rPr>
          <w:rFonts w:ascii="Times New Roman"/>
          <w:b w:val="false"/>
          <w:i w:val="false"/>
          <w:color w:val="000000"/>
          <w:sz w:val="28"/>
        </w:rPr>
        <w:t>
      12)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Критериями к товаропроизводителям, претендующим на получение субсидий, указанных в приложении 2 к Правилам, и не имеющие земель сельскохозяйственного назначения;</w:t>
      </w:r>
    </w:p>
    <w:bookmarkEnd w:id="733"/>
    <w:bookmarkStart w:name="z988" w:id="734"/>
    <w:p>
      <w:pPr>
        <w:spacing w:after="0"/>
        <w:ind w:left="0"/>
        <w:jc w:val="both"/>
      </w:pPr>
      <w:r>
        <w:rPr>
          <w:rFonts w:ascii="Times New Roman"/>
          <w:b w:val="false"/>
          <w:i w:val="false"/>
          <w:color w:val="000000"/>
          <w:sz w:val="28"/>
        </w:rPr>
        <w:t>
      13) удешевление стоимости затрат на корма сельскохозяйственных животных, понесенных в предыдущем году и ранее просубсидированных в текущем году. Если совокупная сумма затрат, понесенных при заготовке кормов меньше, чем заявленная сумма субсидий.</w:t>
      </w:r>
    </w:p>
    <w:bookmarkEnd w:id="734"/>
    <w:bookmarkStart w:name="z989" w:id="735"/>
    <w:p>
      <w:pPr>
        <w:spacing w:after="0"/>
        <w:ind w:left="0"/>
        <w:jc w:val="both"/>
      </w:pPr>
      <w:r>
        <w:rPr>
          <w:rFonts w:ascii="Times New Roman"/>
          <w:b w:val="false"/>
          <w:i w:val="false"/>
          <w:color w:val="000000"/>
          <w:sz w:val="28"/>
        </w:rPr>
        <w:t>
      Расшифровка аббревиатур:</w:t>
      </w:r>
    </w:p>
    <w:bookmarkEnd w:id="735"/>
    <w:bookmarkStart w:name="z990" w:id="736"/>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736"/>
    <w:bookmarkStart w:name="z991" w:id="737"/>
    <w:p>
      <w:pPr>
        <w:spacing w:after="0"/>
        <w:ind w:left="0"/>
        <w:jc w:val="both"/>
      </w:pPr>
      <w:r>
        <w:rPr>
          <w:rFonts w:ascii="Times New Roman"/>
          <w:b w:val="false"/>
          <w:i w:val="false"/>
          <w:color w:val="000000"/>
          <w:sz w:val="28"/>
        </w:rPr>
        <w:t>
      ГИСС – государственная информационная система субсидирования;</w:t>
      </w:r>
    </w:p>
    <w:bookmarkEnd w:id="737"/>
    <w:bookmarkStart w:name="z992" w:id="738"/>
    <w:p>
      <w:pPr>
        <w:spacing w:after="0"/>
        <w:ind w:left="0"/>
        <w:jc w:val="both"/>
      </w:pPr>
      <w:r>
        <w:rPr>
          <w:rFonts w:ascii="Times New Roman"/>
          <w:b w:val="false"/>
          <w:i w:val="false"/>
          <w:color w:val="000000"/>
          <w:sz w:val="28"/>
        </w:rPr>
        <w:t>
      ИБСПР - информационная база селекционной и племенной работы;</w:t>
      </w:r>
    </w:p>
    <w:bookmarkEnd w:id="738"/>
    <w:bookmarkStart w:name="z993" w:id="739"/>
    <w:p>
      <w:pPr>
        <w:spacing w:after="0"/>
        <w:ind w:left="0"/>
        <w:jc w:val="both"/>
      </w:pPr>
      <w:r>
        <w:rPr>
          <w:rFonts w:ascii="Times New Roman"/>
          <w:b w:val="false"/>
          <w:i w:val="false"/>
          <w:color w:val="000000"/>
          <w:sz w:val="28"/>
        </w:rPr>
        <w:t>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bookmarkEnd w:id="739"/>
    <w:bookmarkStart w:name="z994" w:id="740"/>
    <w:p>
      <w:pPr>
        <w:spacing w:after="0"/>
        <w:ind w:left="0"/>
        <w:jc w:val="both"/>
      </w:pPr>
      <w:r>
        <w:rPr>
          <w:rFonts w:ascii="Times New Roman"/>
          <w:b w:val="false"/>
          <w:i w:val="false"/>
          <w:color w:val="000000"/>
          <w:sz w:val="28"/>
        </w:rPr>
        <w:t>
      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bookmarkStart w:name="z997" w:id="741"/>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42"/>
          <w:p>
            <w:pPr>
              <w:spacing w:after="20"/>
              <w:ind w:left="20"/>
              <w:jc w:val="both"/>
            </w:pPr>
            <w:r>
              <w:rPr>
                <w:rFonts w:ascii="Times New Roman"/>
                <w:b w:val="false"/>
                <w:i w:val="false"/>
                <w:color w:val="000000"/>
                <w:sz w:val="20"/>
              </w:rPr>
              <w:t xml:space="preserve">
Уведомление о результатах рассмотрения заявки на получение субсидий, либо мотивированный ответ об отказе. </w:t>
            </w:r>
          </w:p>
          <w:bookmarkEnd w:id="742"/>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3"/>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услугодателей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4"/>
          <w:p>
            <w:pPr>
              <w:spacing w:after="20"/>
              <w:ind w:left="20"/>
              <w:jc w:val="both"/>
            </w:pPr>
            <w:r>
              <w:rPr>
                <w:rFonts w:ascii="Times New Roman"/>
                <w:b w:val="false"/>
                <w:i w:val="false"/>
                <w:color w:val="000000"/>
                <w:sz w:val="20"/>
              </w:rPr>
              <w:t>
Услугополучатель подает электронную заявку, подписанную электронной цифровой подписью (далее – ЭЦП) услугополучателя, на получение субсидий за приобретение:</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племенного маточного поголовья крупного рогатого скота (молочных, молочно-мясных, мясных и мясо-молочных пород), племенных быков-производителей мясных и мясо-молочных пород, импортированного маточного поголовья крупного рогатого скота, соответствующее породному происхождению, племенных овец, племенного жеребца-производителя продуктивного направления, племенного верблюда-производителя, племенного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0"/>
              </w:rPr>
              <w:t>форме 1</w:t>
            </w:r>
            <w:r>
              <w:rPr>
                <w:rFonts w:ascii="Times New Roman"/>
                <w:b w:val="false"/>
                <w:i w:val="false"/>
                <w:color w:val="000000"/>
                <w:sz w:val="20"/>
              </w:rPr>
              <w:t xml:space="preserve"> согласно приложению 3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содержание племенных быков-производителей, используемых для воспроизводства стада по </w:t>
            </w:r>
            <w:r>
              <w:rPr>
                <w:rFonts w:ascii="Times New Roman"/>
                <w:b w:val="false"/>
                <w:i w:val="false"/>
                <w:color w:val="000000"/>
                <w:sz w:val="20"/>
              </w:rPr>
              <w:t>форме 2</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содержание племенных баранов-производителей, используемых для воспроизводства товарной отары по </w:t>
            </w:r>
            <w:r>
              <w:rPr>
                <w:rFonts w:ascii="Times New Roman"/>
                <w:b w:val="false"/>
                <w:i w:val="false"/>
                <w:color w:val="000000"/>
                <w:sz w:val="20"/>
              </w:rPr>
              <w:t>форме 3</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 а также маточного поголовья овец в хозяйствах и сельскохозяйственных кооперативах по </w:t>
            </w:r>
            <w:r>
              <w:rPr>
                <w:rFonts w:ascii="Times New Roman"/>
                <w:b w:val="false"/>
                <w:i w:val="false"/>
                <w:color w:val="000000"/>
                <w:sz w:val="20"/>
              </w:rPr>
              <w:t>форме 4</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0"/>
              </w:rPr>
              <w:t>форме 5</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0"/>
              </w:rPr>
              <w:t>форме 6</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0"/>
              </w:rPr>
              <w:t>форме 7</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0"/>
              </w:rPr>
              <w:t>форме 8</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0"/>
              </w:rPr>
              <w:t>форме 9</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пчелосемьями по </w:t>
            </w:r>
            <w:r>
              <w:rPr>
                <w:rFonts w:ascii="Times New Roman"/>
                <w:b w:val="false"/>
                <w:i w:val="false"/>
                <w:color w:val="000000"/>
                <w:sz w:val="20"/>
              </w:rPr>
              <w:t>форме 10</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маточным и ремонтным поголовьем свиней по </w:t>
            </w:r>
            <w:r>
              <w:rPr>
                <w:rFonts w:ascii="Times New Roman"/>
                <w:b w:val="false"/>
                <w:i w:val="false"/>
                <w:color w:val="000000"/>
                <w:sz w:val="20"/>
              </w:rPr>
              <w:t>форме 11</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приобретенное однополое и двуполое семя племенных быков молочных и молочно-мясных пород по </w:t>
            </w:r>
            <w:r>
              <w:rPr>
                <w:rFonts w:ascii="Times New Roman"/>
                <w:b w:val="false"/>
                <w:i w:val="false"/>
                <w:color w:val="000000"/>
                <w:sz w:val="20"/>
              </w:rPr>
              <w:t>форме 12</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удешевления стоимости приобретения эмбрионов крупного рогатого скота и овец по </w:t>
            </w:r>
            <w:r>
              <w:rPr>
                <w:rFonts w:ascii="Times New Roman"/>
                <w:b w:val="false"/>
                <w:i w:val="false"/>
                <w:color w:val="000000"/>
                <w:sz w:val="20"/>
              </w:rPr>
              <w:t>форме 13</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производства мяса птицы (мясо птицы, мясо индейки, водоплавающей птицы), пищевого яйца, (куриное яйцо), молока (коровье, кобылье, верблюжье), а также заготовки говядины мясоперерабатывающими предприятиями, занимающиеся забоем и первичной переработкой мяса крупного рогатого скота по </w:t>
            </w:r>
            <w:r>
              <w:rPr>
                <w:rFonts w:ascii="Times New Roman"/>
                <w:b w:val="false"/>
                <w:i w:val="false"/>
                <w:color w:val="000000"/>
                <w:sz w:val="20"/>
              </w:rPr>
              <w:t>форме 14</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крупных рогатых скотов(в том числе племенные мужские особи молочных или молочно-мясных пород) /мелких рогатых скотов мужских особей,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 не менее 300 голов овец в сутки по </w:t>
            </w:r>
            <w:r>
              <w:rPr>
                <w:rFonts w:ascii="Times New Roman"/>
                <w:b w:val="false"/>
                <w:i w:val="false"/>
                <w:color w:val="000000"/>
                <w:sz w:val="20"/>
              </w:rPr>
              <w:t>форме 15</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затрат на корма маточному поголовью сельскохозяйственных животных по </w:t>
            </w:r>
            <w:r>
              <w:rPr>
                <w:rFonts w:ascii="Times New Roman"/>
                <w:b w:val="false"/>
                <w:i w:val="false"/>
                <w:color w:val="000000"/>
                <w:sz w:val="20"/>
              </w:rPr>
              <w:t>форме 16</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перечисление субсидий на специальный счет по </w:t>
            </w:r>
            <w:r>
              <w:rPr>
                <w:rFonts w:ascii="Times New Roman"/>
                <w:b w:val="false"/>
                <w:i w:val="false"/>
                <w:color w:val="000000"/>
                <w:sz w:val="20"/>
              </w:rPr>
              <w:t>форме 17</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причитающиеся субсидии за приобретение импортированного племенного маточного поголовья крупного рогатого скота/ 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0"/>
              </w:rPr>
              <w:t>форме 18</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4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45"/>
          <w:p>
            <w:pPr>
              <w:spacing w:after="20"/>
              <w:ind w:left="20"/>
              <w:jc w:val="both"/>
            </w:pPr>
            <w:r>
              <w:rPr>
                <w:rFonts w:ascii="Times New Roman"/>
                <w:b w:val="false"/>
                <w:i w:val="false"/>
                <w:color w:val="000000"/>
                <w:sz w:val="20"/>
              </w:rPr>
              <w:t>
2) несоответствие услугополучателя критериям,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46"/>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bookmarkEnd w:id="746"/>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w:t>
            </w:r>
          </w:p>
        </w:tc>
      </w:tr>
    </w:tbl>
    <w:bookmarkStart w:name="z1026" w:id="747"/>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производства приоритетных культур, в том числе многолетних насаждений"</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48"/>
          <w:p>
            <w:pPr>
              <w:spacing w:after="20"/>
              <w:ind w:left="20"/>
              <w:jc w:val="both"/>
            </w:pPr>
            <w:r>
              <w:rPr>
                <w:rFonts w:ascii="Times New Roman"/>
                <w:b w:val="false"/>
                <w:i w:val="false"/>
                <w:color w:val="000000"/>
                <w:sz w:val="20"/>
              </w:rPr>
              <w:t>
Наименование государственной услуги: "Субсидирование производства приоритетных культур, в том числе многолетних насаждений"</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
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49"/>
          <w:p>
            <w:pPr>
              <w:spacing w:after="20"/>
              <w:ind w:left="20"/>
              <w:jc w:val="both"/>
            </w:pPr>
            <w:r>
              <w:rPr>
                <w:rFonts w:ascii="Times New Roman"/>
                <w:b w:val="false"/>
                <w:i w:val="false"/>
                <w:color w:val="000000"/>
                <w:sz w:val="20"/>
              </w:rPr>
              <w:t>
3 (три) рабочих дня.</w:t>
            </w:r>
          </w:p>
          <w:bookmarkEnd w:id="749"/>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50"/>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750"/>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51"/>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заявки на получение субсидий: на частичное возмещение затрат производства приоритетных культур; на частичное возмещение затрат на производство посадочного материала плодово-ягодных культур и винограда.</w:t>
            </w:r>
          </w:p>
          <w:bookmarkEnd w:id="751"/>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52"/>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52"/>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53"/>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единой платформе интернет-ресурсов www.gov.kz государственных органов;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 ресурсе соответствующего услугодателя.</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w:t>
            </w:r>
          </w:p>
        </w:tc>
      </w:tr>
    </w:tbl>
    <w:bookmarkStart w:name="z1041" w:id="754"/>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развития семеноводства"</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55"/>
          <w:p>
            <w:pPr>
              <w:spacing w:after="20"/>
              <w:ind w:left="20"/>
              <w:jc w:val="both"/>
            </w:pPr>
            <w:r>
              <w:rPr>
                <w:rFonts w:ascii="Times New Roman"/>
                <w:b w:val="false"/>
                <w:i w:val="false"/>
                <w:color w:val="000000"/>
                <w:sz w:val="20"/>
              </w:rPr>
              <w:t>
3 (три) рабочих дня.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при подаче переводной заявки срок оказания государственной услуги увеличивается на 15 (пятнадцать) календарных дней.</w:t>
            </w:r>
          </w:p>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6"/>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756"/>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57"/>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заявку на получение субсидий за фактически приобретенные оригинальные семена;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заявку на получение субсидий за фактически приобретенные элитные семена;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заявки на получение субсидий за фактически приобретенные семена первой репродукции и (или) семена хлопчатника второй репродукции;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заявку на получение субсидий за фактически приобретенные семена гибридов первого поколения кукурузы, сахарной свеклы, рапса, подсолнечника, хлопчатника и (или) сорго;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заявку на получение субсидий за фактически приобретенные элитные саженцы плодово-ягодных культур и винограда;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переводную заявку об оплате причитающихся субсидий при приобретении по удешевленной стоимости субсидируемых семян. </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58"/>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58"/>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59"/>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059" w:id="760"/>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стоимости удобрений (за исключением органических)"</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61"/>
          <w:p>
            <w:pPr>
              <w:spacing w:after="20"/>
              <w:ind w:left="20"/>
              <w:jc w:val="both"/>
            </w:pPr>
            <w:r>
              <w:rPr>
                <w:rFonts w:ascii="Times New Roman"/>
                <w:b w:val="false"/>
                <w:i w:val="false"/>
                <w:color w:val="000000"/>
                <w:sz w:val="20"/>
              </w:rPr>
              <w:t>
3 (три) рабочих дня.</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62"/>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w:t>
            </w:r>
          </w:p>
          <w:bookmarkEnd w:id="762"/>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63"/>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w:t>
            </w:r>
          </w:p>
          <w:bookmarkEnd w:id="763"/>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64"/>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64"/>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65"/>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Адреса мест оказания государственной услуги размещены на: </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070" w:id="76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67"/>
          <w:p>
            <w:pPr>
              <w:spacing w:after="20"/>
              <w:ind w:left="20"/>
              <w:jc w:val="both"/>
            </w:pPr>
            <w:r>
              <w:rPr>
                <w:rFonts w:ascii="Times New Roman"/>
                <w:b w:val="false"/>
                <w:i w:val="false"/>
                <w:color w:val="000000"/>
                <w:sz w:val="20"/>
              </w:rPr>
              <w:t xml:space="preserve">
3 (три) рабочих дня. </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пестицидов, биоагентов (энтомофагов) в срок не позднее тридцати календарных дней в переводную заявку сведений по фактически реализованным пестицидам, биоагентам (энтомофагам).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68"/>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 Республики Казахстан;</w:t>
            </w:r>
          </w:p>
          <w:bookmarkEnd w:id="768"/>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69"/>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пестициды, биоагенты, (энтомофаги) по полной стоимости или переводную заявку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769"/>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7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70"/>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71"/>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 качества</w:t>
            </w:r>
            <w:r>
              <w:br/>
            </w:r>
            <w:r>
              <w:rPr>
                <w:rFonts w:ascii="Times New Roman"/>
                <w:b w:val="false"/>
                <w:i w:val="false"/>
                <w:color w:val="000000"/>
                <w:sz w:val="20"/>
              </w:rPr>
              <w:t>продукции растениеводства</w:t>
            </w:r>
          </w:p>
        </w:tc>
      </w:tr>
    </w:tbl>
    <w:bookmarkStart w:name="z1082" w:id="772"/>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772"/>
    <w:p>
      <w:pPr>
        <w:spacing w:after="0"/>
        <w:ind w:left="0"/>
        <w:jc w:val="both"/>
      </w:pPr>
      <w:bookmarkStart w:name="z1083" w:id="773"/>
      <w:r>
        <w:rPr>
          <w:rFonts w:ascii="Times New Roman"/>
          <w:b w:val="false"/>
          <w:i w:val="false"/>
          <w:color w:val="000000"/>
          <w:sz w:val="28"/>
        </w:rPr>
        <w:t>
      В ________________________________________________________________________,</w:t>
      </w:r>
    </w:p>
    <w:bookmarkEnd w:id="773"/>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 республиканского значения, столицы, района и города областного значения))</w:t>
      </w:r>
    </w:p>
    <w:p>
      <w:pPr>
        <w:spacing w:after="0"/>
        <w:ind w:left="0"/>
        <w:jc w:val="both"/>
      </w:pPr>
      <w:r>
        <w:rPr>
          <w:rFonts w:ascii="Times New Roman"/>
          <w:b w:val="false"/>
          <w:i w:val="false"/>
          <w:color w:val="000000"/>
          <w:sz w:val="28"/>
        </w:rPr>
        <w:t xml:space="preserve">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w:t>
      </w:r>
    </w:p>
    <w:p>
      <w:pPr>
        <w:spacing w:after="0"/>
        <w:ind w:left="0"/>
        <w:jc w:val="both"/>
      </w:pPr>
      <w:r>
        <w:rPr>
          <w:rFonts w:ascii="Times New Roman"/>
          <w:b w:val="false"/>
          <w:i w:val="false"/>
          <w:color w:val="000000"/>
          <w:sz w:val="28"/>
        </w:rPr>
        <w:t xml:space="preserve">       лица,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Прошу выплатить субсидии за приобретенные элитные семена 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(культура, сорт)</w:t>
      </w:r>
    </w:p>
    <w:p>
      <w:pPr>
        <w:spacing w:after="0"/>
        <w:ind w:left="0"/>
        <w:jc w:val="both"/>
      </w:pPr>
      <w:r>
        <w:rPr>
          <w:rFonts w:ascii="Times New Roman"/>
          <w:b w:val="false"/>
          <w:i w:val="false"/>
          <w:color w:val="000000"/>
          <w:sz w:val="28"/>
        </w:rPr>
        <w:t xml:space="preserve">       в объеме _____________ тонн, в размере 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1. Сведения текущего счета в банке второго уровня или национальном операторе почты:</w:t>
      </w:r>
    </w:p>
    <w:p>
      <w:pPr>
        <w:spacing w:after="0"/>
        <w:ind w:left="0"/>
        <w:jc w:val="both"/>
      </w:pPr>
      <w:r>
        <w:rPr>
          <w:rFonts w:ascii="Times New Roman"/>
          <w:b w:val="false"/>
          <w:i w:val="false"/>
          <w:color w:val="000000"/>
          <w:sz w:val="28"/>
        </w:rPr>
        <w:t xml:space="preserve">       Индивидуальный идентификационный номер (далее - ИИН)/бизнес-идентификационный номер (далее - БИН) ___________________________________________</w:t>
      </w:r>
    </w:p>
    <w:p>
      <w:pPr>
        <w:spacing w:after="0"/>
        <w:ind w:left="0"/>
        <w:jc w:val="both"/>
      </w:pPr>
      <w:r>
        <w:rPr>
          <w:rFonts w:ascii="Times New Roman"/>
          <w:b w:val="false"/>
          <w:i w:val="false"/>
          <w:color w:val="000000"/>
          <w:sz w:val="28"/>
        </w:rPr>
        <w:t xml:space="preserve">       Код бенефициара (далее - Кбе) ______________________________________________</w:t>
      </w:r>
    </w:p>
    <w:p>
      <w:pPr>
        <w:spacing w:after="0"/>
        <w:ind w:left="0"/>
        <w:jc w:val="both"/>
      </w:pPr>
      <w:r>
        <w:rPr>
          <w:rFonts w:ascii="Times New Roman"/>
          <w:b w:val="false"/>
          <w:i w:val="false"/>
          <w:color w:val="000000"/>
          <w:sz w:val="28"/>
        </w:rPr>
        <w:t xml:space="preserve">       Реквизиты банка или оператора почты: _______________________________________</w:t>
      </w:r>
    </w:p>
    <w:p>
      <w:pPr>
        <w:spacing w:after="0"/>
        <w:ind w:left="0"/>
        <w:jc w:val="both"/>
      </w:pPr>
      <w:r>
        <w:rPr>
          <w:rFonts w:ascii="Times New Roman"/>
          <w:b w:val="false"/>
          <w:i w:val="false"/>
          <w:color w:val="000000"/>
          <w:sz w:val="28"/>
        </w:rPr>
        <w:t xml:space="preserve">       Наименование банка или оператора почты: ____________________________________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______________________________________________________________________</w:t>
      </w:r>
    </w:p>
    <w:p>
      <w:pPr>
        <w:spacing w:after="0"/>
        <w:ind w:left="0"/>
        <w:jc w:val="both"/>
      </w:pPr>
      <w:r>
        <w:rPr>
          <w:rFonts w:ascii="Times New Roman"/>
          <w:b w:val="false"/>
          <w:i w:val="false"/>
          <w:color w:val="000000"/>
          <w:sz w:val="28"/>
        </w:rPr>
        <w:t xml:space="preserve">       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4" w:id="774"/>
      <w:r>
        <w:rPr>
          <w:rFonts w:ascii="Times New Roman"/>
          <w:b w:val="false"/>
          <w:i w:val="false"/>
          <w:color w:val="000000"/>
          <w:sz w:val="28"/>
        </w:rPr>
        <w:t>
      3. Сведения по договору купли-продажи между элитно-семеноводческим хозяйством (реализатором семян, иностранным производителем семян) и семеноводческим хозяйством, сельскохозяйственным товаропроизводителем (сельскохозяйственным кооперативом):</w:t>
      </w:r>
    </w:p>
    <w:bookmarkEnd w:id="774"/>
    <w:p>
      <w:pPr>
        <w:spacing w:after="0"/>
        <w:ind w:left="0"/>
        <w:jc w:val="both"/>
      </w:pPr>
      <w:r>
        <w:rPr>
          <w:rFonts w:ascii="Times New Roman"/>
          <w:b w:val="false"/>
          <w:i w:val="false"/>
          <w:color w:val="000000"/>
          <w:sz w:val="28"/>
        </w:rPr>
        <w:t xml:space="preserve">       ИИН/БИН ________________________________________________________________</w:t>
      </w:r>
    </w:p>
    <w:p>
      <w:pPr>
        <w:spacing w:after="0"/>
        <w:ind w:left="0"/>
        <w:jc w:val="both"/>
      </w:pPr>
      <w:r>
        <w:rPr>
          <w:rFonts w:ascii="Times New Roman"/>
          <w:b w:val="false"/>
          <w:i w:val="false"/>
          <w:color w:val="000000"/>
          <w:sz w:val="28"/>
        </w:rPr>
        <w:t xml:space="preserve">       номер договора____________________________________________________________</w:t>
      </w:r>
    </w:p>
    <w:p>
      <w:pPr>
        <w:spacing w:after="0"/>
        <w:ind w:left="0"/>
        <w:jc w:val="both"/>
      </w:pPr>
      <w:r>
        <w:rPr>
          <w:rFonts w:ascii="Times New Roman"/>
          <w:b w:val="false"/>
          <w:i w:val="false"/>
          <w:color w:val="000000"/>
          <w:sz w:val="28"/>
        </w:rPr>
        <w:t xml:space="preserve">       дата заключения договора___________________________________________________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 иностранного производителя семян) 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(реализатора семян, иностранным производителем семян) 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w:t>
      </w:r>
    </w:p>
    <w:p>
      <w:pPr>
        <w:spacing w:after="0"/>
        <w:ind w:left="0"/>
        <w:jc w:val="both"/>
      </w:pPr>
      <w:r>
        <w:rPr>
          <w:rFonts w:ascii="Times New Roman"/>
          <w:b w:val="false"/>
          <w:i w:val="false"/>
          <w:color w:val="000000"/>
          <w:sz w:val="28"/>
        </w:rPr>
        <w:t xml:space="preserve">       срок оплаты ______________________________________________________________</w:t>
      </w:r>
    </w:p>
    <w:p>
      <w:pPr>
        <w:spacing w:after="0"/>
        <w:ind w:left="0"/>
        <w:jc w:val="both"/>
      </w:pPr>
      <w:r>
        <w:rPr>
          <w:rFonts w:ascii="Times New Roman"/>
          <w:b w:val="false"/>
          <w:i w:val="false"/>
          <w:color w:val="000000"/>
          <w:sz w:val="28"/>
        </w:rPr>
        <w:t xml:space="preserve">       пункт назначения (отпуска) _________________________________________________ </w:t>
      </w:r>
    </w:p>
    <w:p>
      <w:pPr>
        <w:spacing w:after="0"/>
        <w:ind w:left="0"/>
        <w:jc w:val="both"/>
      </w:pPr>
      <w:r>
        <w:rPr>
          <w:rFonts w:ascii="Times New Roman"/>
          <w:b w:val="false"/>
          <w:i w:val="false"/>
          <w:color w:val="000000"/>
          <w:sz w:val="28"/>
        </w:rPr>
        <w:t xml:space="preserve">       4. Сведения платежных документов, счета-фактуры, накладной (акта) о поставке элитных семян, подтверждающих понесенные затраты (на момент подачи заявки) на приобретение элитных семян:</w:t>
      </w:r>
    </w:p>
    <w:p>
      <w:pPr>
        <w:spacing w:after="0"/>
        <w:ind w:left="0"/>
        <w:jc w:val="both"/>
      </w:pPr>
      <w:r>
        <w:rPr>
          <w:rFonts w:ascii="Times New Roman"/>
          <w:b w:val="false"/>
          <w:i w:val="false"/>
          <w:color w:val="000000"/>
          <w:sz w:val="28"/>
        </w:rPr>
        <w:t xml:space="preserve">       номер платежного документа ________________________________________________</w:t>
      </w:r>
    </w:p>
    <w:p>
      <w:pPr>
        <w:spacing w:after="0"/>
        <w:ind w:left="0"/>
        <w:jc w:val="both"/>
      </w:pPr>
      <w:r>
        <w:rPr>
          <w:rFonts w:ascii="Times New Roman"/>
          <w:b w:val="false"/>
          <w:i w:val="false"/>
          <w:color w:val="000000"/>
          <w:sz w:val="28"/>
        </w:rPr>
        <w:t xml:space="preserve">       дата выдачи платежного документа ___________________________________________</w:t>
      </w:r>
    </w:p>
    <w:p>
      <w:pPr>
        <w:spacing w:after="0"/>
        <w:ind w:left="0"/>
        <w:jc w:val="both"/>
      </w:pPr>
      <w:r>
        <w:rPr>
          <w:rFonts w:ascii="Times New Roman"/>
          <w:b w:val="false"/>
          <w:i w:val="false"/>
          <w:color w:val="000000"/>
          <w:sz w:val="28"/>
        </w:rPr>
        <w:t xml:space="preserve">       номер счета-фактуры________________________________________________________</w:t>
      </w:r>
    </w:p>
    <w:p>
      <w:pPr>
        <w:spacing w:after="0"/>
        <w:ind w:left="0"/>
        <w:jc w:val="both"/>
      </w:pPr>
      <w:r>
        <w:rPr>
          <w:rFonts w:ascii="Times New Roman"/>
          <w:b w:val="false"/>
          <w:i w:val="false"/>
          <w:color w:val="000000"/>
          <w:sz w:val="28"/>
        </w:rPr>
        <w:t xml:space="preserve">       дата выписки ______________________________________________________________</w:t>
      </w:r>
    </w:p>
    <w:p>
      <w:pPr>
        <w:spacing w:after="0"/>
        <w:ind w:left="0"/>
        <w:jc w:val="both"/>
      </w:pPr>
      <w:r>
        <w:rPr>
          <w:rFonts w:ascii="Times New Roman"/>
          <w:b w:val="false"/>
          <w:i w:val="false"/>
          <w:color w:val="000000"/>
          <w:sz w:val="28"/>
        </w:rPr>
        <w:t xml:space="preserve">       номер накладной на перевозку _______________________________________________</w:t>
      </w:r>
    </w:p>
    <w:p>
      <w:pPr>
        <w:spacing w:after="0"/>
        <w:ind w:left="0"/>
        <w:jc w:val="both"/>
      </w:pPr>
      <w:r>
        <w:rPr>
          <w:rFonts w:ascii="Times New Roman"/>
          <w:b w:val="false"/>
          <w:i w:val="false"/>
          <w:color w:val="000000"/>
          <w:sz w:val="28"/>
        </w:rPr>
        <w:t xml:space="preserve">       номер накладной на отпуск__________________________________________________</w:t>
      </w:r>
    </w:p>
    <w:p>
      <w:pPr>
        <w:spacing w:after="0"/>
        <w:ind w:left="0"/>
        <w:jc w:val="both"/>
      </w:pPr>
      <w:r>
        <w:rPr>
          <w:rFonts w:ascii="Times New Roman"/>
          <w:b w:val="false"/>
          <w:i w:val="false"/>
          <w:color w:val="000000"/>
          <w:sz w:val="28"/>
        </w:rPr>
        <w:t xml:space="preserve">       5. Сведения из декларации на товары (при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декларации 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6. Сведения документа, выданного органом государственных доходов, подтверждающего, что элитные семена ввезены из стран Евразийского экономического союза:</w:t>
      </w:r>
    </w:p>
    <w:p>
      <w:pPr>
        <w:spacing w:after="0"/>
        <w:ind w:left="0"/>
        <w:jc w:val="both"/>
      </w:pPr>
      <w:r>
        <w:rPr>
          <w:rFonts w:ascii="Times New Roman"/>
          <w:b w:val="false"/>
          <w:i w:val="false"/>
          <w:color w:val="000000"/>
          <w:sz w:val="28"/>
        </w:rPr>
        <w:t xml:space="preserve">       номер документа 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7. Сведения о техническом паспорте,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p>
      <w:pPr>
        <w:spacing w:after="0"/>
        <w:ind w:left="0"/>
        <w:jc w:val="both"/>
      </w:pPr>
      <w:r>
        <w:rPr>
          <w:rFonts w:ascii="Times New Roman"/>
          <w:b w:val="false"/>
          <w:i w:val="false"/>
          <w:color w:val="000000"/>
          <w:sz w:val="28"/>
        </w:rPr>
        <w:t xml:space="preserve">       адрес _____________________________________________________________________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_________________________________________________________</w:t>
      </w:r>
    </w:p>
    <w:p>
      <w:pPr>
        <w:spacing w:after="0"/>
        <w:ind w:left="0"/>
        <w:jc w:val="both"/>
      </w:pPr>
      <w:r>
        <w:rPr>
          <w:rFonts w:ascii="Times New Roman"/>
          <w:b w:val="false"/>
          <w:i w:val="false"/>
          <w:color w:val="000000"/>
          <w:sz w:val="28"/>
        </w:rPr>
        <w:t xml:space="preserve">       инвентарный номер ________________________________________________________</w:t>
      </w:r>
    </w:p>
    <w:p>
      <w:pPr>
        <w:spacing w:after="0"/>
        <w:ind w:left="0"/>
        <w:jc w:val="both"/>
      </w:pPr>
      <w:r>
        <w:rPr>
          <w:rFonts w:ascii="Times New Roman"/>
          <w:b w:val="false"/>
          <w:i w:val="false"/>
          <w:color w:val="000000"/>
          <w:sz w:val="28"/>
        </w:rPr>
        <w:t xml:space="preserve">       целевое назначение _________________________________________________________</w:t>
      </w:r>
    </w:p>
    <w:p>
      <w:pPr>
        <w:spacing w:after="0"/>
        <w:ind w:left="0"/>
        <w:jc w:val="both"/>
      </w:pPr>
      <w:r>
        <w:rPr>
          <w:rFonts w:ascii="Times New Roman"/>
          <w:b w:val="false"/>
          <w:i w:val="false"/>
          <w:color w:val="000000"/>
          <w:sz w:val="28"/>
        </w:rPr>
        <w:t xml:space="preserve">       категория фонда____________________________________________________________</w:t>
      </w:r>
    </w:p>
    <w:p>
      <w:pPr>
        <w:spacing w:after="0"/>
        <w:ind w:left="0"/>
        <w:jc w:val="both"/>
      </w:pPr>
      <w:bookmarkStart w:name="z1085" w:id="775"/>
      <w:r>
        <w:rPr>
          <w:rFonts w:ascii="Times New Roman"/>
          <w:b w:val="false"/>
          <w:i w:val="false"/>
          <w:color w:val="000000"/>
          <w:sz w:val="28"/>
        </w:rPr>
        <w:t>
      8. Сведения о документе, подтверждающем сортовые и посевные качества элитных семян*:</w:t>
      </w:r>
    </w:p>
    <w:bookmarkEnd w:id="775"/>
    <w:p>
      <w:pPr>
        <w:spacing w:after="0"/>
        <w:ind w:left="0"/>
        <w:jc w:val="both"/>
      </w:pPr>
      <w:r>
        <w:rPr>
          <w:rFonts w:ascii="Times New Roman"/>
          <w:b w:val="false"/>
          <w:i w:val="false"/>
          <w:color w:val="000000"/>
          <w:sz w:val="28"/>
        </w:rPr>
        <w:t xml:space="preserve">       номер документа___________________________________________________________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________________________________________________________________</w:t>
      </w:r>
    </w:p>
    <w:bookmarkStart w:name="z1086" w:id="776"/>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элитных семян из стран, не входящих в Евразийский экономический союз):</w:t>
      </w:r>
    </w:p>
    <w:bookmarkEnd w:id="776"/>
    <w:p>
      <w:pPr>
        <w:spacing w:after="0"/>
        <w:ind w:left="0"/>
        <w:jc w:val="both"/>
      </w:pPr>
      <w:bookmarkStart w:name="z1087" w:id="777"/>
      <w:r>
        <w:rPr>
          <w:rFonts w:ascii="Times New Roman"/>
          <w:b w:val="false"/>
          <w:i w:val="false"/>
          <w:color w:val="000000"/>
          <w:sz w:val="28"/>
        </w:rPr>
        <w:t>
      номер и дата выдачи________________________________________________________</w:t>
      </w:r>
    </w:p>
    <w:bookmarkEnd w:id="777"/>
    <w:p>
      <w:pPr>
        <w:spacing w:after="0"/>
        <w:ind w:left="0"/>
        <w:jc w:val="both"/>
      </w:pPr>
      <w:r>
        <w:rPr>
          <w:rFonts w:ascii="Times New Roman"/>
          <w:b w:val="false"/>
          <w:i w:val="false"/>
          <w:color w:val="000000"/>
          <w:sz w:val="28"/>
        </w:rPr>
        <w:t xml:space="preserve">       наименование товара________________________________________________________</w:t>
      </w:r>
    </w:p>
    <w:p>
      <w:pPr>
        <w:spacing w:after="0"/>
        <w:ind w:left="0"/>
        <w:jc w:val="both"/>
      </w:pPr>
      <w:r>
        <w:rPr>
          <w:rFonts w:ascii="Times New Roman"/>
          <w:b w:val="false"/>
          <w:i w:val="false"/>
          <w:color w:val="000000"/>
          <w:sz w:val="28"/>
        </w:rPr>
        <w:t xml:space="preserve">       экспортер/грузоотправитель__________________________________________________</w:t>
      </w:r>
    </w:p>
    <w:p>
      <w:pPr>
        <w:spacing w:after="0"/>
        <w:ind w:left="0"/>
        <w:jc w:val="both"/>
      </w:pPr>
      <w:r>
        <w:rPr>
          <w:rFonts w:ascii="Times New Roman"/>
          <w:b w:val="false"/>
          <w:i w:val="false"/>
          <w:color w:val="000000"/>
          <w:sz w:val="28"/>
        </w:rPr>
        <w:t xml:space="preserve">       импортер/грузополучатель___________________________________________________</w:t>
      </w:r>
    </w:p>
    <w:p>
      <w:pPr>
        <w:spacing w:after="0"/>
        <w:ind w:left="0"/>
        <w:jc w:val="both"/>
      </w:pPr>
      <w:r>
        <w:rPr>
          <w:rFonts w:ascii="Times New Roman"/>
          <w:b w:val="false"/>
          <w:i w:val="false"/>
          <w:color w:val="000000"/>
          <w:sz w:val="28"/>
        </w:rPr>
        <w:t xml:space="preserve">       10.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78"/>
          <w:p>
            <w:pPr>
              <w:spacing w:after="20"/>
              <w:ind w:left="20"/>
              <w:jc w:val="both"/>
            </w:pPr>
            <w:r>
              <w:rPr>
                <w:rFonts w:ascii="Times New Roman"/>
                <w:b w:val="false"/>
                <w:i w:val="false"/>
                <w:color w:val="000000"/>
                <w:sz w:val="20"/>
              </w:rPr>
              <w:t>
Кадастровый номер поля</w:t>
            </w:r>
          </w:p>
          <w:bookmarkEnd w:id="778"/>
          <w:p>
            <w:pPr>
              <w:spacing w:after="20"/>
              <w:ind w:left="20"/>
              <w:jc w:val="both"/>
            </w:pPr>
            <w:r>
              <w:rPr>
                <w:rFonts w:ascii="Times New Roman"/>
                <w:b w:val="false"/>
                <w:i w:val="false"/>
                <w:color w:val="000000"/>
                <w:sz w:val="20"/>
              </w:rPr>
              <w:t>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779"/>
    <w:p>
      <w:pPr>
        <w:spacing w:after="0"/>
        <w:ind w:left="0"/>
        <w:jc w:val="both"/>
      </w:pPr>
      <w:r>
        <w:rPr>
          <w:rFonts w:ascii="Times New Roman"/>
          <w:b w:val="false"/>
          <w:i w:val="false"/>
          <w:color w:val="000000"/>
          <w:sz w:val="28"/>
        </w:rPr>
        <w:t>
      продолжение таблицы</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780"/>
    <w:p>
      <w:pPr>
        <w:spacing w:after="0"/>
        <w:ind w:left="0"/>
        <w:jc w:val="both"/>
      </w:pPr>
      <w:r>
        <w:rPr>
          <w:rFonts w:ascii="Times New Roman"/>
          <w:b w:val="false"/>
          <w:i w:val="false"/>
          <w:color w:val="000000"/>
          <w:sz w:val="28"/>
        </w:rPr>
        <w:t>
      Примечание:</w:t>
      </w:r>
    </w:p>
    <w:bookmarkEnd w:id="780"/>
    <w:bookmarkStart w:name="z1091" w:id="781"/>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об аттестате на семена и удостоверении о кондиционности семян (акте клубневого анализа);</w:t>
      </w:r>
    </w:p>
    <w:bookmarkEnd w:id="781"/>
    <w:bookmarkStart w:name="z1092" w:id="782"/>
    <w:p>
      <w:pPr>
        <w:spacing w:after="0"/>
        <w:ind w:left="0"/>
        <w:jc w:val="both"/>
      </w:pPr>
      <w:r>
        <w:rPr>
          <w:rFonts w:ascii="Times New Roman"/>
          <w:b w:val="false"/>
          <w:i w:val="false"/>
          <w:color w:val="000000"/>
          <w:sz w:val="28"/>
        </w:rPr>
        <w:t>
      **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w:t>
      </w:r>
    </w:p>
    <w:bookmarkEnd w:id="782"/>
    <w:bookmarkStart w:name="z1093" w:id="783"/>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783"/>
    <w:bookmarkStart w:name="z1094" w:id="784"/>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bookmarkEnd w:id="784"/>
    <w:bookmarkStart w:name="z1095" w:id="785"/>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bookmarkEnd w:id="785"/>
    <w:bookmarkStart w:name="z1096" w:id="786"/>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786"/>
    <w:bookmarkStart w:name="z1097" w:id="7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787"/>
    <w:bookmarkStart w:name="z1098" w:id="788"/>
    <w:p>
      <w:pPr>
        <w:spacing w:after="0"/>
        <w:ind w:left="0"/>
        <w:jc w:val="both"/>
      </w:pPr>
      <w:r>
        <w:rPr>
          <w:rFonts w:ascii="Times New Roman"/>
          <w:b w:val="false"/>
          <w:i w:val="false"/>
          <w:color w:val="000000"/>
          <w:sz w:val="28"/>
        </w:rPr>
        <w:t>
      Подписано и отправлено заявителем в _____ часов "__" _____ 20__ года:</w:t>
      </w:r>
    </w:p>
    <w:bookmarkEnd w:id="788"/>
    <w:bookmarkStart w:name="z1099" w:id="789"/>
    <w:p>
      <w:pPr>
        <w:spacing w:after="0"/>
        <w:ind w:left="0"/>
        <w:jc w:val="both"/>
      </w:pPr>
      <w:r>
        <w:rPr>
          <w:rFonts w:ascii="Times New Roman"/>
          <w:b w:val="false"/>
          <w:i w:val="false"/>
          <w:color w:val="000000"/>
          <w:sz w:val="28"/>
        </w:rPr>
        <w:t>
      Данные из электронной цифровой подписи (далее – ЭЦП)</w:t>
      </w:r>
    </w:p>
    <w:bookmarkEnd w:id="789"/>
    <w:bookmarkStart w:name="z1100" w:id="790"/>
    <w:p>
      <w:pPr>
        <w:spacing w:after="0"/>
        <w:ind w:left="0"/>
        <w:jc w:val="both"/>
      </w:pPr>
      <w:r>
        <w:rPr>
          <w:rFonts w:ascii="Times New Roman"/>
          <w:b w:val="false"/>
          <w:i w:val="false"/>
          <w:color w:val="000000"/>
          <w:sz w:val="28"/>
        </w:rPr>
        <w:t>
      Дата и время подписания ЭЦП</w:t>
      </w:r>
    </w:p>
    <w:bookmarkEnd w:id="790"/>
    <w:bookmarkStart w:name="z1101" w:id="791"/>
    <w:p>
      <w:pPr>
        <w:spacing w:after="0"/>
        <w:ind w:left="0"/>
        <w:jc w:val="both"/>
      </w:pPr>
      <w:r>
        <w:rPr>
          <w:rFonts w:ascii="Times New Roman"/>
          <w:b w:val="false"/>
          <w:i w:val="false"/>
          <w:color w:val="000000"/>
          <w:sz w:val="28"/>
        </w:rPr>
        <w:t>
      Уведомление о принятии заявки:</w:t>
      </w:r>
    </w:p>
    <w:bookmarkEnd w:id="791"/>
    <w:bookmarkStart w:name="z1102" w:id="792"/>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792"/>
    <w:bookmarkStart w:name="z1103" w:id="793"/>
    <w:p>
      <w:pPr>
        <w:spacing w:after="0"/>
        <w:ind w:left="0"/>
        <w:jc w:val="both"/>
      </w:pPr>
      <w:r>
        <w:rPr>
          <w:rFonts w:ascii="Times New Roman"/>
          <w:b w:val="false"/>
          <w:i w:val="false"/>
          <w:color w:val="000000"/>
          <w:sz w:val="28"/>
        </w:rPr>
        <w:t>
      Данные из ЭЦП</w:t>
      </w:r>
    </w:p>
    <w:bookmarkEnd w:id="793"/>
    <w:bookmarkStart w:name="z1104" w:id="794"/>
    <w:p>
      <w:pPr>
        <w:spacing w:after="0"/>
        <w:ind w:left="0"/>
        <w:jc w:val="both"/>
      </w:pPr>
      <w:r>
        <w:rPr>
          <w:rFonts w:ascii="Times New Roman"/>
          <w:b w:val="false"/>
          <w:i w:val="false"/>
          <w:color w:val="000000"/>
          <w:sz w:val="28"/>
        </w:rPr>
        <w:t>
      Дата и время подписания ЭЦП</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107" w:id="795"/>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w:t>
      </w:r>
    </w:p>
    <w:bookmarkEnd w:id="795"/>
    <w:p>
      <w:pPr>
        <w:spacing w:after="0"/>
        <w:ind w:left="0"/>
        <w:jc w:val="both"/>
      </w:pPr>
      <w:bookmarkStart w:name="z1108" w:id="796"/>
      <w:r>
        <w:rPr>
          <w:rFonts w:ascii="Times New Roman"/>
          <w:b w:val="false"/>
          <w:i w:val="false"/>
          <w:color w:val="000000"/>
          <w:sz w:val="28"/>
        </w:rPr>
        <w:t>
      В ________________________________________________________________________,</w:t>
      </w:r>
    </w:p>
    <w:bookmarkEnd w:id="796"/>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w:t>
      </w:r>
    </w:p>
    <w:p>
      <w:pPr>
        <w:spacing w:after="0"/>
        <w:ind w:left="0"/>
        <w:jc w:val="both"/>
      </w:pPr>
      <w:r>
        <w:rPr>
          <w:rFonts w:ascii="Times New Roman"/>
          <w:b w:val="false"/>
          <w:i w:val="false"/>
          <w:color w:val="000000"/>
          <w:sz w:val="28"/>
        </w:rPr>
        <w:t xml:space="preserve">       (города республиканского значения, столицы, района и города областного значения))</w:t>
      </w:r>
    </w:p>
    <w:p>
      <w:pPr>
        <w:spacing w:after="0"/>
        <w:ind w:left="0"/>
        <w:jc w:val="both"/>
      </w:pPr>
      <w:r>
        <w:rPr>
          <w:rFonts w:ascii="Times New Roman"/>
          <w:b w:val="false"/>
          <w:i w:val="false"/>
          <w:color w:val="000000"/>
          <w:sz w:val="28"/>
        </w:rPr>
        <w:t xml:space="preserve">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Прошу выплатить субсидии за приобретенные семена гибридов первого поколения кукурузы, сахарной свеклы, рапса, подсолнечника, хлопчатника, сорго, томата и огурца (нужное подчеркнуть)</w:t>
      </w:r>
    </w:p>
    <w:p>
      <w:pPr>
        <w:spacing w:after="0"/>
        <w:ind w:left="0"/>
        <w:jc w:val="both"/>
      </w:pPr>
      <w:r>
        <w:rPr>
          <w:rFonts w:ascii="Times New Roman"/>
          <w:b w:val="false"/>
          <w:i w:val="false"/>
          <w:color w:val="000000"/>
          <w:sz w:val="28"/>
        </w:rPr>
        <w:t xml:space="preserve">       ___________ в объеме __________ тонн, в размере ____________тенге, использованные на проведение</w:t>
      </w:r>
    </w:p>
    <w:p>
      <w:pPr>
        <w:spacing w:after="0"/>
        <w:ind w:left="0"/>
        <w:jc w:val="both"/>
      </w:pPr>
      <w:r>
        <w:rPr>
          <w:rFonts w:ascii="Times New Roman"/>
          <w:b w:val="false"/>
          <w:i w:val="false"/>
          <w:color w:val="000000"/>
          <w:sz w:val="28"/>
        </w:rPr>
        <w:t xml:space="preserve">       (культура, гибрид) (сумма цифрами и прописью)</w:t>
      </w:r>
    </w:p>
    <w:p>
      <w:pPr>
        <w:spacing w:after="0"/>
        <w:ind w:left="0"/>
        <w:jc w:val="both"/>
      </w:pPr>
      <w:r>
        <w:rPr>
          <w:rFonts w:ascii="Times New Roman"/>
          <w:b w:val="false"/>
          <w:i w:val="false"/>
          <w:color w:val="000000"/>
          <w:sz w:val="28"/>
        </w:rPr>
        <w:t xml:space="preserve">       посевных работ.</w:t>
      </w:r>
    </w:p>
    <w:p>
      <w:pPr>
        <w:spacing w:after="0"/>
        <w:ind w:left="0"/>
        <w:jc w:val="both"/>
      </w:pPr>
      <w:r>
        <w:rPr>
          <w:rFonts w:ascii="Times New Roman"/>
          <w:b w:val="false"/>
          <w:i w:val="false"/>
          <w:color w:val="000000"/>
          <w:sz w:val="28"/>
        </w:rPr>
        <w:t xml:space="preserve">       1. Сведения текущего счета в банке второго уровня или национальном операторе почты:</w:t>
      </w:r>
    </w:p>
    <w:p>
      <w:pPr>
        <w:spacing w:after="0"/>
        <w:ind w:left="0"/>
        <w:jc w:val="both"/>
      </w:pPr>
      <w:r>
        <w:rPr>
          <w:rFonts w:ascii="Times New Roman"/>
          <w:b w:val="false"/>
          <w:i w:val="false"/>
          <w:color w:val="000000"/>
          <w:sz w:val="28"/>
        </w:rPr>
        <w:t xml:space="preserve">       Индивидуальный идентификационный номер (далее - ИИН)/бизнес-идентификационный номер (далее - БИН) ________________________________</w:t>
      </w:r>
    </w:p>
    <w:p>
      <w:pPr>
        <w:spacing w:after="0"/>
        <w:ind w:left="0"/>
        <w:jc w:val="both"/>
      </w:pPr>
      <w:r>
        <w:rPr>
          <w:rFonts w:ascii="Times New Roman"/>
          <w:b w:val="false"/>
          <w:i w:val="false"/>
          <w:color w:val="000000"/>
          <w:sz w:val="28"/>
        </w:rPr>
        <w:t xml:space="preserve">       Код бенефициара (далее - Кбе) ___________________________________</w:t>
      </w:r>
    </w:p>
    <w:p>
      <w:pPr>
        <w:spacing w:after="0"/>
        <w:ind w:left="0"/>
        <w:jc w:val="both"/>
      </w:pPr>
      <w:r>
        <w:rPr>
          <w:rFonts w:ascii="Times New Roman"/>
          <w:b w:val="false"/>
          <w:i w:val="false"/>
          <w:color w:val="000000"/>
          <w:sz w:val="28"/>
        </w:rPr>
        <w:t xml:space="preserve">       Реквизиты банка или оператора почты: ____________________________</w:t>
      </w:r>
    </w:p>
    <w:p>
      <w:pPr>
        <w:spacing w:after="0"/>
        <w:ind w:left="0"/>
        <w:jc w:val="both"/>
      </w:pPr>
      <w:r>
        <w:rPr>
          <w:rFonts w:ascii="Times New Roman"/>
          <w:b w:val="false"/>
          <w:i w:val="false"/>
          <w:color w:val="000000"/>
          <w:sz w:val="28"/>
        </w:rPr>
        <w:t xml:space="preserve">       Наименование банка или оператора почты: ________________________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w:t>
      </w:r>
    </w:p>
    <w:p>
      <w:pPr>
        <w:spacing w:after="0"/>
        <w:ind w:left="0"/>
        <w:jc w:val="both"/>
      </w:pPr>
      <w:r>
        <w:rPr>
          <w:rFonts w:ascii="Times New Roman"/>
          <w:b w:val="false"/>
          <w:i w:val="false"/>
          <w:color w:val="000000"/>
          <w:sz w:val="28"/>
        </w:rPr>
        <w:t xml:space="preserve">       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797"/>
    <w:p>
      <w:pPr>
        <w:spacing w:after="0"/>
        <w:ind w:left="0"/>
        <w:jc w:val="both"/>
      </w:pPr>
      <w:r>
        <w:rPr>
          <w:rFonts w:ascii="Times New Roman"/>
          <w:b w:val="false"/>
          <w:i w:val="false"/>
          <w:color w:val="000000"/>
          <w:sz w:val="28"/>
        </w:rPr>
        <w:t>
      3.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797"/>
    <w:p>
      <w:pPr>
        <w:spacing w:after="0"/>
        <w:ind w:left="0"/>
        <w:jc w:val="both"/>
      </w:pPr>
      <w:bookmarkStart w:name="z1110" w:id="798"/>
      <w:r>
        <w:rPr>
          <w:rFonts w:ascii="Times New Roman"/>
          <w:b w:val="false"/>
          <w:i w:val="false"/>
          <w:color w:val="000000"/>
          <w:sz w:val="28"/>
        </w:rPr>
        <w:t>
      ИИН/БИН ________________________________________________________________</w:t>
      </w:r>
    </w:p>
    <w:bookmarkEnd w:id="798"/>
    <w:p>
      <w:pPr>
        <w:spacing w:after="0"/>
        <w:ind w:left="0"/>
        <w:jc w:val="both"/>
      </w:pPr>
      <w:r>
        <w:rPr>
          <w:rFonts w:ascii="Times New Roman"/>
          <w:b w:val="false"/>
          <w:i w:val="false"/>
          <w:color w:val="000000"/>
          <w:sz w:val="28"/>
        </w:rPr>
        <w:t xml:space="preserve">       номер договора____________________________________________________________</w:t>
      </w:r>
    </w:p>
    <w:p>
      <w:pPr>
        <w:spacing w:after="0"/>
        <w:ind w:left="0"/>
        <w:jc w:val="both"/>
      </w:pPr>
      <w:r>
        <w:rPr>
          <w:rFonts w:ascii="Times New Roman"/>
          <w:b w:val="false"/>
          <w:i w:val="false"/>
          <w:color w:val="000000"/>
          <w:sz w:val="28"/>
        </w:rPr>
        <w:t xml:space="preserve">       дата заключения договора___________________________________________________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наименование и БИН элитно-семеноводческого хозяйства (семеноводческого хозяйства, реализатора семян, иностранного производителя семян) ______________________</w:t>
      </w:r>
    </w:p>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(семеноводческого хозяйства, реализатора семян, иностранным производителем семян) _____________________</w:t>
      </w:r>
    </w:p>
    <w:p>
      <w:pPr>
        <w:spacing w:after="0"/>
        <w:ind w:left="0"/>
        <w:jc w:val="both"/>
      </w:pPr>
      <w:r>
        <w:rPr>
          <w:rFonts w:ascii="Times New Roman"/>
          <w:b w:val="false"/>
          <w:i w:val="false"/>
          <w:color w:val="000000"/>
          <w:sz w:val="28"/>
        </w:rPr>
        <w:t xml:space="preserve">       наименование культуры, гибрид______________________________________________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срок оплаты ______________________________________________________________</w:t>
      </w:r>
    </w:p>
    <w:p>
      <w:pPr>
        <w:spacing w:after="0"/>
        <w:ind w:left="0"/>
        <w:jc w:val="both"/>
      </w:pPr>
      <w:r>
        <w:rPr>
          <w:rFonts w:ascii="Times New Roman"/>
          <w:b w:val="false"/>
          <w:i w:val="false"/>
          <w:color w:val="000000"/>
          <w:sz w:val="28"/>
        </w:rPr>
        <w:t xml:space="preserve">       пункт назначения (отпуска) __________________________________________________</w:t>
      </w:r>
    </w:p>
    <w:p>
      <w:pPr>
        <w:spacing w:after="0"/>
        <w:ind w:left="0"/>
        <w:jc w:val="both"/>
      </w:pPr>
      <w:r>
        <w:rPr>
          <w:rFonts w:ascii="Times New Roman"/>
          <w:b w:val="false"/>
          <w:i w:val="false"/>
          <w:color w:val="000000"/>
          <w:sz w:val="28"/>
        </w:rPr>
        <w:t xml:space="preserve">       4.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w:t>
      </w:r>
    </w:p>
    <w:p>
      <w:pPr>
        <w:spacing w:after="0"/>
        <w:ind w:left="0"/>
        <w:jc w:val="both"/>
      </w:pPr>
      <w:r>
        <w:rPr>
          <w:rFonts w:ascii="Times New Roman"/>
          <w:b w:val="false"/>
          <w:i w:val="false"/>
          <w:color w:val="000000"/>
          <w:sz w:val="28"/>
        </w:rPr>
        <w:t xml:space="preserve">       номер платежного документа ________________________________________________</w:t>
      </w:r>
    </w:p>
    <w:p>
      <w:pPr>
        <w:spacing w:after="0"/>
        <w:ind w:left="0"/>
        <w:jc w:val="both"/>
      </w:pPr>
      <w:r>
        <w:rPr>
          <w:rFonts w:ascii="Times New Roman"/>
          <w:b w:val="false"/>
          <w:i w:val="false"/>
          <w:color w:val="000000"/>
          <w:sz w:val="28"/>
        </w:rPr>
        <w:t xml:space="preserve">       дата выдачи платежного документа ___________________________________________</w:t>
      </w:r>
    </w:p>
    <w:p>
      <w:pPr>
        <w:spacing w:after="0"/>
        <w:ind w:left="0"/>
        <w:jc w:val="both"/>
      </w:pPr>
      <w:r>
        <w:rPr>
          <w:rFonts w:ascii="Times New Roman"/>
          <w:b w:val="false"/>
          <w:i w:val="false"/>
          <w:color w:val="000000"/>
          <w:sz w:val="28"/>
        </w:rPr>
        <w:t xml:space="preserve">       номер счета-фактуры________________________________________________________</w:t>
      </w:r>
    </w:p>
    <w:p>
      <w:pPr>
        <w:spacing w:after="0"/>
        <w:ind w:left="0"/>
        <w:jc w:val="both"/>
      </w:pPr>
      <w:r>
        <w:rPr>
          <w:rFonts w:ascii="Times New Roman"/>
          <w:b w:val="false"/>
          <w:i w:val="false"/>
          <w:color w:val="000000"/>
          <w:sz w:val="28"/>
        </w:rPr>
        <w:t xml:space="preserve">       дата выписки ______________________________________________________________</w:t>
      </w:r>
    </w:p>
    <w:p>
      <w:pPr>
        <w:spacing w:after="0"/>
        <w:ind w:left="0"/>
        <w:jc w:val="both"/>
      </w:pPr>
      <w:r>
        <w:rPr>
          <w:rFonts w:ascii="Times New Roman"/>
          <w:b w:val="false"/>
          <w:i w:val="false"/>
          <w:color w:val="000000"/>
          <w:sz w:val="28"/>
        </w:rPr>
        <w:t xml:space="preserve">       номер накладной на перевозку _______________________________________________</w:t>
      </w:r>
    </w:p>
    <w:p>
      <w:pPr>
        <w:spacing w:after="0"/>
        <w:ind w:left="0"/>
        <w:jc w:val="both"/>
      </w:pPr>
      <w:r>
        <w:rPr>
          <w:rFonts w:ascii="Times New Roman"/>
          <w:b w:val="false"/>
          <w:i w:val="false"/>
          <w:color w:val="000000"/>
          <w:sz w:val="28"/>
        </w:rPr>
        <w:t xml:space="preserve">       номер накладной на отпуск__________________________________________________</w:t>
      </w:r>
    </w:p>
    <w:p>
      <w:pPr>
        <w:spacing w:after="0"/>
        <w:ind w:left="0"/>
        <w:jc w:val="both"/>
      </w:pPr>
      <w:r>
        <w:rPr>
          <w:rFonts w:ascii="Times New Roman"/>
          <w:b w:val="false"/>
          <w:i w:val="false"/>
          <w:color w:val="000000"/>
          <w:sz w:val="28"/>
        </w:rPr>
        <w:t xml:space="preserve">       5.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декларации 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гибрид/сорт 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6.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w:t>
      </w:r>
    </w:p>
    <w:p>
      <w:pPr>
        <w:spacing w:after="0"/>
        <w:ind w:left="0"/>
        <w:jc w:val="both"/>
      </w:pPr>
      <w:r>
        <w:rPr>
          <w:rFonts w:ascii="Times New Roman"/>
          <w:b w:val="false"/>
          <w:i w:val="false"/>
          <w:color w:val="000000"/>
          <w:sz w:val="28"/>
        </w:rPr>
        <w:t xml:space="preserve">       номер документа 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гибрид ______________________________________________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семян______________________</w:t>
      </w:r>
    </w:p>
    <w:p>
      <w:pPr>
        <w:spacing w:after="0"/>
        <w:ind w:left="0"/>
        <w:jc w:val="both"/>
      </w:pPr>
      <w:r>
        <w:rPr>
          <w:rFonts w:ascii="Times New Roman"/>
          <w:b w:val="false"/>
          <w:i w:val="false"/>
          <w:color w:val="000000"/>
          <w:sz w:val="28"/>
        </w:rPr>
        <w:t xml:space="preserve">       7. Сведения о техническом паспорте,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p>
      <w:pPr>
        <w:spacing w:after="0"/>
        <w:ind w:left="0"/>
        <w:jc w:val="both"/>
      </w:pPr>
      <w:r>
        <w:rPr>
          <w:rFonts w:ascii="Times New Roman"/>
          <w:b w:val="false"/>
          <w:i w:val="false"/>
          <w:color w:val="000000"/>
          <w:sz w:val="28"/>
        </w:rPr>
        <w:t xml:space="preserve">       адрес 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________________________________________________________</w:t>
      </w:r>
    </w:p>
    <w:p>
      <w:pPr>
        <w:spacing w:after="0"/>
        <w:ind w:left="0"/>
        <w:jc w:val="both"/>
      </w:pPr>
      <w:r>
        <w:rPr>
          <w:rFonts w:ascii="Times New Roman"/>
          <w:b w:val="false"/>
          <w:i w:val="false"/>
          <w:color w:val="000000"/>
          <w:sz w:val="28"/>
        </w:rPr>
        <w:t xml:space="preserve">       инвентарный номер ________________________________________________________</w:t>
      </w:r>
    </w:p>
    <w:p>
      <w:pPr>
        <w:spacing w:after="0"/>
        <w:ind w:left="0"/>
        <w:jc w:val="both"/>
      </w:pPr>
      <w:r>
        <w:rPr>
          <w:rFonts w:ascii="Times New Roman"/>
          <w:b w:val="false"/>
          <w:i w:val="false"/>
          <w:color w:val="000000"/>
          <w:sz w:val="28"/>
        </w:rPr>
        <w:t xml:space="preserve">       целевое назначение _________________________________________________________</w:t>
      </w:r>
    </w:p>
    <w:p>
      <w:pPr>
        <w:spacing w:after="0"/>
        <w:ind w:left="0"/>
        <w:jc w:val="both"/>
      </w:pPr>
      <w:r>
        <w:rPr>
          <w:rFonts w:ascii="Times New Roman"/>
          <w:b w:val="false"/>
          <w:i w:val="false"/>
          <w:color w:val="000000"/>
          <w:sz w:val="28"/>
        </w:rPr>
        <w:t xml:space="preserve">       категория фонда____________________________________________________________</w:t>
      </w:r>
    </w:p>
    <w:p>
      <w:pPr>
        <w:spacing w:after="0"/>
        <w:ind w:left="0"/>
        <w:jc w:val="both"/>
      </w:pPr>
      <w:r>
        <w:rPr>
          <w:rFonts w:ascii="Times New Roman"/>
          <w:b w:val="false"/>
          <w:i w:val="false"/>
          <w:color w:val="000000"/>
          <w:sz w:val="28"/>
        </w:rPr>
        <w:t xml:space="preserve">       8. Сведения о документе, подтверждающем сортовые и посевные качества семян гибридов первого поколения кукурузы, сахарной свеклы, рапса, подсолнечника, хлопчатника, сорго, томата и огурца*:</w:t>
      </w:r>
    </w:p>
    <w:p>
      <w:pPr>
        <w:spacing w:after="0"/>
        <w:ind w:left="0"/>
        <w:jc w:val="both"/>
      </w:pPr>
      <w:r>
        <w:rPr>
          <w:rFonts w:ascii="Times New Roman"/>
          <w:b w:val="false"/>
          <w:i w:val="false"/>
          <w:color w:val="000000"/>
          <w:sz w:val="28"/>
        </w:rPr>
        <w:t xml:space="preserve">       номер документа___________________________________________________________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________________________________________________________________</w:t>
      </w:r>
    </w:p>
    <w:p>
      <w:pPr>
        <w:spacing w:after="0"/>
        <w:ind w:left="0"/>
        <w:jc w:val="both"/>
      </w:pPr>
      <w:r>
        <w:rPr>
          <w:rFonts w:ascii="Times New Roman"/>
          <w:b w:val="false"/>
          <w:i w:val="false"/>
          <w:color w:val="000000"/>
          <w:sz w:val="28"/>
        </w:rPr>
        <w:t xml:space="preserve">       9. Сведения сертификата о происхождении товара или декларации о происхождении товара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и дата выдачи____________________________________________</w:t>
      </w:r>
    </w:p>
    <w:p>
      <w:pPr>
        <w:spacing w:after="0"/>
        <w:ind w:left="0"/>
        <w:jc w:val="both"/>
      </w:pPr>
      <w:r>
        <w:rPr>
          <w:rFonts w:ascii="Times New Roman"/>
          <w:b w:val="false"/>
          <w:i w:val="false"/>
          <w:color w:val="000000"/>
          <w:sz w:val="28"/>
        </w:rPr>
        <w:t xml:space="preserve">       наименование товара___________________________________________</w:t>
      </w:r>
    </w:p>
    <w:p>
      <w:pPr>
        <w:spacing w:after="0"/>
        <w:ind w:left="0"/>
        <w:jc w:val="both"/>
      </w:pPr>
      <w:r>
        <w:rPr>
          <w:rFonts w:ascii="Times New Roman"/>
          <w:b w:val="false"/>
          <w:i w:val="false"/>
          <w:color w:val="000000"/>
          <w:sz w:val="28"/>
        </w:rPr>
        <w:t xml:space="preserve">       экспортер/грузоотправитель_____________________________________</w:t>
      </w:r>
    </w:p>
    <w:p>
      <w:pPr>
        <w:spacing w:after="0"/>
        <w:ind w:left="0"/>
        <w:jc w:val="both"/>
      </w:pPr>
      <w:r>
        <w:rPr>
          <w:rFonts w:ascii="Times New Roman"/>
          <w:b w:val="false"/>
          <w:i w:val="false"/>
          <w:color w:val="000000"/>
          <w:sz w:val="28"/>
        </w:rPr>
        <w:t xml:space="preserve">       импортер/грузополучатель______________________________________</w:t>
      </w:r>
    </w:p>
    <w:p>
      <w:pPr>
        <w:spacing w:after="0"/>
        <w:ind w:left="0"/>
        <w:jc w:val="both"/>
      </w:pPr>
      <w:r>
        <w:rPr>
          <w:rFonts w:ascii="Times New Roman"/>
          <w:b w:val="false"/>
          <w:i w:val="false"/>
          <w:color w:val="000000"/>
          <w:sz w:val="28"/>
        </w:rPr>
        <w:t xml:space="preserve">       10.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гибрид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800"/>
    <w:p>
      <w:pPr>
        <w:spacing w:after="0"/>
        <w:ind w:left="0"/>
        <w:jc w:val="both"/>
      </w:pPr>
      <w:r>
        <w:rPr>
          <w:rFonts w:ascii="Times New Roman"/>
          <w:b w:val="false"/>
          <w:i w:val="false"/>
          <w:color w:val="000000"/>
          <w:sz w:val="28"/>
        </w:rPr>
        <w:t>
      Примечание:</w:t>
      </w:r>
    </w:p>
    <w:bookmarkEnd w:id="800"/>
    <w:bookmarkStart w:name="z1113" w:id="801"/>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 свидетельстве на семена и удостоверении о кондиционности семян;</w:t>
      </w:r>
    </w:p>
    <w:bookmarkEnd w:id="801"/>
    <w:bookmarkStart w:name="z1114" w:id="802"/>
    <w:p>
      <w:pPr>
        <w:spacing w:after="0"/>
        <w:ind w:left="0"/>
        <w:jc w:val="both"/>
      </w:pPr>
      <w:r>
        <w:rPr>
          <w:rFonts w:ascii="Times New Roman"/>
          <w:b w:val="false"/>
          <w:i w:val="false"/>
          <w:color w:val="000000"/>
          <w:sz w:val="28"/>
        </w:rPr>
        <w:t>
      **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bookmarkEnd w:id="802"/>
    <w:bookmarkStart w:name="z1115" w:id="80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803"/>
    <w:bookmarkStart w:name="z1116" w:id="804"/>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804"/>
    <w:bookmarkStart w:name="z1117" w:id="80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805"/>
    <w:bookmarkStart w:name="z1118" w:id="806"/>
    <w:p>
      <w:pPr>
        <w:spacing w:after="0"/>
        <w:ind w:left="0"/>
        <w:jc w:val="both"/>
      </w:pPr>
      <w:r>
        <w:rPr>
          <w:rFonts w:ascii="Times New Roman"/>
          <w:b w:val="false"/>
          <w:i w:val="false"/>
          <w:color w:val="000000"/>
          <w:sz w:val="28"/>
        </w:rPr>
        <w:t>
      Подписано и отправлено заявителем в _____ часов "__" ______ 20__ года:</w:t>
      </w:r>
    </w:p>
    <w:bookmarkEnd w:id="806"/>
    <w:bookmarkStart w:name="z1119" w:id="807"/>
    <w:p>
      <w:pPr>
        <w:spacing w:after="0"/>
        <w:ind w:left="0"/>
        <w:jc w:val="both"/>
      </w:pPr>
      <w:r>
        <w:rPr>
          <w:rFonts w:ascii="Times New Roman"/>
          <w:b w:val="false"/>
          <w:i w:val="false"/>
          <w:color w:val="000000"/>
          <w:sz w:val="28"/>
        </w:rPr>
        <w:t>
      Данные из электронной цифровой подписи (далее – ЭЦП)</w:t>
      </w:r>
    </w:p>
    <w:bookmarkEnd w:id="807"/>
    <w:bookmarkStart w:name="z1120" w:id="808"/>
    <w:p>
      <w:pPr>
        <w:spacing w:after="0"/>
        <w:ind w:left="0"/>
        <w:jc w:val="both"/>
      </w:pPr>
      <w:r>
        <w:rPr>
          <w:rFonts w:ascii="Times New Roman"/>
          <w:b w:val="false"/>
          <w:i w:val="false"/>
          <w:color w:val="000000"/>
          <w:sz w:val="28"/>
        </w:rPr>
        <w:t>
      Дата и время подписания ЭЦП</w:t>
      </w:r>
    </w:p>
    <w:bookmarkEnd w:id="808"/>
    <w:bookmarkStart w:name="z1121" w:id="809"/>
    <w:p>
      <w:pPr>
        <w:spacing w:after="0"/>
        <w:ind w:left="0"/>
        <w:jc w:val="both"/>
      </w:pPr>
      <w:r>
        <w:rPr>
          <w:rFonts w:ascii="Times New Roman"/>
          <w:b w:val="false"/>
          <w:i w:val="false"/>
          <w:color w:val="000000"/>
          <w:sz w:val="28"/>
        </w:rPr>
        <w:t>
      Уведомление о принятии заявки:</w:t>
      </w:r>
    </w:p>
    <w:bookmarkEnd w:id="809"/>
    <w:bookmarkStart w:name="z1122" w:id="810"/>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810"/>
    <w:bookmarkStart w:name="z1123" w:id="811"/>
    <w:p>
      <w:pPr>
        <w:spacing w:after="0"/>
        <w:ind w:left="0"/>
        <w:jc w:val="both"/>
      </w:pPr>
      <w:r>
        <w:rPr>
          <w:rFonts w:ascii="Times New Roman"/>
          <w:b w:val="false"/>
          <w:i w:val="false"/>
          <w:color w:val="000000"/>
          <w:sz w:val="28"/>
        </w:rPr>
        <w:t>
      Данные из ЭЦП</w:t>
      </w:r>
    </w:p>
    <w:bookmarkEnd w:id="811"/>
    <w:bookmarkStart w:name="z1124" w:id="812"/>
    <w:p>
      <w:pPr>
        <w:spacing w:after="0"/>
        <w:ind w:left="0"/>
        <w:jc w:val="both"/>
      </w:pPr>
      <w:r>
        <w:rPr>
          <w:rFonts w:ascii="Times New Roman"/>
          <w:b w:val="false"/>
          <w:i w:val="false"/>
          <w:color w:val="000000"/>
          <w:sz w:val="28"/>
        </w:rPr>
        <w:t>
      Дата и время подписания ЭЦП</w:t>
      </w:r>
    </w:p>
    <w:bookmarkEnd w:id="8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