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17f85" w14:textId="a817f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1 февраля 2016 года № 49 "Об утверждении проверочного листа за соблюдением законодательства Республики Казахстан о регулировании торговой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торговли и интеграции Республики Казахстан от 22 декабря 2022 года № 493-НҚ и Министра национальной экономики Республики Казахстан от 22 декабря 2022 года № 135. Зарегистрирован в Министерстве юстиции Республики Казахстан 23 декабря 2022 года № 31253. Утратил силу cовместным приказом и.о. Министра торговли и интеграции Республики Казахстан от 18 ноября 2025 года № 327-НҚ и Заместителя Премьер-Министра – Министра национальной экономики Республики Казахстан от 25 ноября 2025 года № 124.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совместным приказом и.о. Министра торговли и интеграции РК от 18.11.2025 </w:t>
      </w:r>
      <w:r>
        <w:rPr>
          <w:rFonts w:ascii="Times New Roman"/>
          <w:b w:val="false"/>
          <w:i w:val="false"/>
          <w:color w:val="000000"/>
          <w:sz w:val="28"/>
        </w:rPr>
        <w:t>№ 327-НҚ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– Министра национальной экономики РК от 25.11.2025 № 124.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01.01.2023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 февраля 2016 года № 49 "Об утверждении проверочного листа за соблюдением законодательства Республики Казахстан о регулировании торговой деятельности" (зарегистрирован в Реестре государственной регистрации нормативных правовых актов за № 13417)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соблюдением законодательства Республики Казахстан о регулировании торговой деятельности,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торговли Министерства торговли и интеграции Республики Казахстан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торговли и интеграции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торговли и интеграции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с 1 января 2023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торговли и интеграции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 22 декабря 2022 года № 493-НҚ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2016 года № 49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за соблюдением законодательства Республики Казахстан о регулировании торговой деятельности</w:t>
      </w:r>
    </w:p>
    <w:bookmarkEnd w:id="9"/>
    <w:p>
      <w:pPr>
        <w:spacing w:after="0"/>
        <w:ind w:left="0"/>
        <w:jc w:val="both"/>
      </w:pPr>
      <w:bookmarkStart w:name="z20" w:id="10"/>
      <w:r>
        <w:rPr>
          <w:rFonts w:ascii="Times New Roman"/>
          <w:b w:val="false"/>
          <w:i w:val="false"/>
          <w:color w:val="000000"/>
          <w:sz w:val="28"/>
        </w:rPr>
        <w:t>
      в сфере/в области/за ______________________________________________________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Предпринимательского кодекса Республики Казахстан в отношении торговых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однородной группы субъектов (объектов)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установленного размера предельно допустимых розничных цен на социально значимые продовольственные товары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" w:id="11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