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8b45" w14:textId="06f8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8 июля 2020 года № 195 "Об утверждении Правил оказания государственных услуг в сфере игорного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22 декабря 2022 года № 383. Зарегистрирован в Министерстве юстиции Республики Казахстан 23 декабря 2022 года № 31247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8 июля 2020 года № 195 "Об утверждении Правил оказания государственных услуг в сфере игорного бизнеса" (зарегистрирован в Реестре государственной регистрации нормативных правовых актов под № 20947)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деятельностью казино",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занятие деятельностью казино"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лицензии на занятие деятельностью казино" (далее – государственная услуга).";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услугополучателю для получения лицензии предъявляются квалификационные требования, предусмотренные статьей 13 Закона Республики Казахстан "Об игорном бизнесе".";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течение двух рабочих дней с момента получения документов проверяет полноту представленных документов, указанных в пункте 8 перечня основных требований к оказанию государственной услуги согласно приложению 1 к настоящим Правилам, в случаях представления услугополучателем неполного пакета документов и (или) документов с истекшим сроком действия готовит мотивированный отказ в дальнейшем рассмотрении заявления.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услугодателем подготавливается, визируется/подписывается приказ на выдачу лицензии в течение 10 (десяти) рабочих дней, переоформления лицензии – 3 (трех) рабочих дней.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игорного бизнеса направляет информацию о внесенных изменениях и (или) дополнениях в настоящие Правила, определяющие порядок оказания государственной услуги в Единый контакт-центр и оператору информационно-коммуникационной инфраструктуры "электронного правительства"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полученной государственной услуги услугополучатель в праве обратиться в суд в установленном законодательством порядке.";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деятельностью зала игровых автоматов",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занятие деятельностью зала игровых автоматов"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лицензии на занятие деятельностью зала игровых автоматов" (далее – государственная услуга).";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 услугополучателю для получения лицензии предъявляются квалификационные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течение двух рабочих дней с момента получения документов проверяет полноту представленных документов, указанных в пункте 8 перечня основных требований к оказанию государственной услуги согласно приложению 1 к настоящим Правилам, в случаях представления услугополучателем неполного пакета документов и (или) документов с истекшим сроком действия готовит мотивированный отказ в дальнейшем рассмотрении заявления.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услугодателем подготавливается, визируется/подписывается приказ на выдачу лицензии в течение 10 (десяти) рабочих дней, переоформления лицензии – 3 (трех) рабочих дней.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игорного бизнеса направляет информацию о внесенных изменениях и (или) дополнениях в настоящие Правила, определяющие порядок оказания государственной услуги в Единый контакт-центр и оператору информационно-коммуникационной инфраструктуры "электронного правительства"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полученной государственной услуги услугополучатель в праве обратиться в суд в установленном законодательством порядке.";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деятельностью букмекерской конторы",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занятие деятельностью букмекерской конторы"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лицензии на занятие деятельностью букмекерской конторы" (далее – государственная услуга).";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 услугополучателю для получения лицензии предъявляются квалификационные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течение двух рабочих дней с момента получения документов проверяет полноту представленных документов, указанных в пункте 8 перечня основных требований к оказанию государственной услуги согласно приложению 1 к настоящим Правилам, в случаях представления услугополучателем неполного пакета документов и (или) документов с истекшим сроком действия готовит мотивированный отказ в дальнейшем рассмотрении заявления.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услугодателем подготавливается, визируется/подписывается приказ на выдачу лицензии в течение 10 (десяти) рабочих дней, переоформления лицензии – 3 (трех) рабочих дней.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игорного бизнеса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 в Единый контакт-центр и оператору информационно-коммуникационной инфраструктуры "электронного правительства"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полученной государственной услуги услугополучатель в праве обратиться в суд в установленном законодательством порядке.";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деятельностью тотализатора", утвержденных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занятие деятельностью тотализатора"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лицензии на занятие деятельностью тотализатора" (далее – государственная услуга).";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 услугополучателю для получения лицензии предъявляются квалификационные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игорном бизнесе Закона Республики Казахстан "Об игорном бизнесе".";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7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течение двух рабочих дней с момента получения документов проверяет полноту представленных документов, указанных в пункте 8 перечня основных требований к оказанию государственной услуги согласно приложению 1 к настоящим Правилам, в случаях представления услугополучателем неполного пакета документов и (или) документов с истекшим сроком действия готовит мотивированный отказ в дальнейшем рассмотрении заявления.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услугодателем подготавливается, визируется/подписывается приказ на выдачу лицензии в течение 10 (десяти) рабочих дней, переоформления лицензии – 3 (трех) рабочих дней.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игорного бизнеса направляет информацию о внесенных изменениях и (или) дополнениях в настоящие Правила, определяющие порядок оказания государственной услуги в Единый контакт-центр и оператору информационно-коммуникационной инфраструктуры "электронного правительства"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полученной государственной услуги услугополучатель в праве обратиться в суд в установленном законодательством порядке.";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7" w:id="8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казино"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занятие деятельностью казино"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культуры и 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www.egov.kz, www.elicense.kz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сдачи пакета документов на портал: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– 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неполноте документов и (или) документов с истекшим сроком действия письменный мотивированный отказ услугодателя в приеме заявления –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переоформленная лицензия на право занятия деятельностью казино, либо мотивированный ответ об отказе в оказании государственной услуги по основаниям, предусмотренным пунктом 9 настоящего перечня основных требований к оказанию государственной услуги.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юридическим лицам.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ежегодного лицензионного сбора за право занятия деятельностью казино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при выдаче лицензии составляет 3845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переоформление лицензии составляет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получение лицензии в форме электронного запроса, удостоверенного электронной цифровой подписью (далее – ЭЦП) услугополучателя,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звезд, соответствующего санитарно-эпидемиологическим и противопожарным нормам, установленным законодательством Республики Казахстан по форме согласно приложению 3 к настоящим Правилам с предоставлением копий разрешительных документов в сферах санитарно-эпидемиологического благополучия населения (для объектов высокой эпидемической значимости – получение санитарно-эпидемиологического заключения, для объектов незначительной эпидемической значимости – уведомление о начале деятельности)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форма сведений о наличии игорного оборудования на праве собственности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форма сведений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образцов и номинаций, применяемых легитимационных знаков на казахском и русском языках,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правила работы игорного заведения, приема ставок и проводимых азартных игр и (или) пари на казахском и русском языках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договор с банком второго уровня на территории Республики Казахстан на открытие вклада в размере 60000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переоформление лицензии в форме электронного запроса, удостоверенного ЭЦП услугополучателя,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или иное законное право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 При подаче заявления через портал в "личный кабинет" услугополучателя направляется статус о принятии запроса на оказание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деятельностью в сфере игорного бизнеса запрещено законами Республики Казахстан для данной категории услугополучателя;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услугополучатель государственной услуги не соответствует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игорном бизнесе";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приостановлении или запрещении деятельности в сфере игорного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услугодателя: 8 (7172) 741680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зала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занятие деятельностью зала игровых автоматов"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культуры и 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сдачи пакета документов на портал: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– 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неполноте документов и (или) документов с истекшим сроком действия письменный мотивированный отказ услугодателя в приеме заявления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переоформленная лицензия на право занятия деятельностью зала игровых автоматов, либо мотивированный ответ об отказе в оказании государственной услуги по основаниям, предусмотренным пунктом 9 настоящего перечня основных требований к оказанию государственной услуги.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юридическим лицам.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ежегодного лицензионного сбора за право занятия деятельностью казино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при выдаче лицензии составляет 3845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переоформление лицензии составляет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получение лицензии в форме электронного запроса, удостоверенного электронной цифровой подписью (далее – ЭЦП) услугополучателя,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 о наличии здания (части здания, строения, сооружения) на праве собственности или ином законном основании, соответствующего санитарно-эпидемиологическим и противопожарным нормам, установленным законодательством Республики Казахстан, по форме согласно приложению 3 к настоящим Правилам с предоставлением копий разрешительных документов в сферах санитарно-эпидемиологического благополучия населения (для объектов высокой эпидемической значимости – получение санитарно-эпидемиологического заключения, для объектов незначительной эпидемической значимости – уведомление о начале деятельности)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форма сведений о наличии игорного оборудования на праве собственности,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форма сведений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образцов и номинаций, применяемых легитимационных знаков на казахском и русском языках,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правила работы игорного заведения, приема ставок и проводимых азартных игр и (или) пари на казахском и русском языках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договор с банком второго уровня на территории Республики Казахстан на открытие вклада в размере 60000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переоформление лицензии в форме электронного запроса, удостоверенного ЭЦП услугополучателя,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или иное законное право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 При подаче заявления через портал в "личный кабинет" услугополучателя направляется статус о принятии запроса на оказание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деятельностью в сфере игорного бизнеса запрещено законами Республики Казахстан для данной категории услугополучателя;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услугополучатель государственной услуги не соответствует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игорном бизнесе";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приостановлении или запрещении деятельности в сфере игорного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услугодателя: 8 (7172) 741680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букмекерской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занятие деятельностью букмекерской конторы"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культуры и 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веб-портал "электронного правительства" www.egov.kz, www.elicense.kz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сдачи пакета документов на портал: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– 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неполноте документов и (или) документов с истекшим сроком действия письменный мотивированный отказ услугодателя в приеме заявления –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переоформленная лицензия на право занятия деятельностью букмекерской конторы, либо мотивированный ответ об отказе в оказании государственной услуги по основаниям, предусмотренным пунктом 9 настоящего перечня основных требований к оказанию государственной услуги.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юридическим лицам.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ежегодного лицензионного сбора за право занятия деятельностью букмекерской конторы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при выдаче лицензии составляет 640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переоформление лицензии составляет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получение лицензии в форме электронного запроса, удостоверенного электронной цифровой подписью (далее – ЭЦП) услугополучателя,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Казахстан, по форме согласно приложению 3 к настоящим Правилам с предоставлением копий разрешительных документов в сферах санитарно-эпидемиологического благополучия населения (для объектов высокой эпидемической значимости – получение санитарно-эпидемиологического заключения, для объектов незначительной эпидемической значимости – уведомление о начале деятельности)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форма сведений о наличии оборудования для организации и проведения пари на праве собственности,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форма сведений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правила работы букмекерской конторы, приема ставок и проводимых азартных игр и (или) пари на казахском и русском языках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договор с банком второго уровня на территории Республики Казахстан на открытие вклада в размере 40000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переоформление лицензии в форме электронного запроса, удостоверенного ЭЦП услугополучателя,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или иное законное право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 При подаче заявления через портал в "личный кабинет" услугополучателя направляется статус о принятии запроса на оказание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деятельностью в сфере игорного бизнеса запрещено законами Республики Казахстан для данной категории услугополучателя;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услугополучатель государственной услуги не соответствует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игорном бизнесе";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приостановлении или запрещении деятельности в сфере игорного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услугодателя: 8 (7172) 741680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тотализатора"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занятие деятельностью тотализатора"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культуры и 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www.egov.kz, www.elicense.kz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сдачи пакета документов на портал: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– 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неполноте документов и (или) документов с истекшим сроком действия письменный мотивированный отказ услугодателя в приеме заявления –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переоформленная лицензия на право занятия деятельностью тотализатора, либо мотивированный ответ об отказе в оказании государственной услуги по основаниям, предусмотренным пунктом 9 настоящего перечня основных требований к оказанию государственной услуги.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юридическим лицам.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ежегодного лицензионного сбора за право занятия деятельностью тотализатора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при выдаче лицензии составляет 640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переоформление лицензии составляет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на получение лицензии в форме электронного запроса, удостоверенного электронной цифровой подписью (далее – ЭЦП) услугополучателя,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Казахстан, по форме согласно приложению 3 к настоящим Правилам с предоставлением копий разрешительных документов в сферах санитарно-эпидемиологического благополучия населения (для объектов высокой эпидемической значимости – получение санитарно-эпидемиологического заключения, для объектов незначительной эпидемической значимости – уведомление о начале деятельности) 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форма сведений о наличии оборудования для организации и проведения пари на праве собственности,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форма сведений о наличии договоров с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правила работы тотализатора, приема ставок и проводимых азартных игр и (или) пари на казахском и русском языках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договор с банком второго уровня на территории Республики Казахстан на открытие вклада в размере 10000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для переоформления лицензии в форме электронного запроса (далее – электронный запрос), удостоверенного ЭЦП услугополучателя,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оплате в бюджет лицензионного сбора (за исключением случаев оплаты через ПШЭП)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или иное законное право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 При подаче заявления через портал в "личный кабинет" услугополучателя направляется статус о принятии запроса на оказание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деятельностью в сфере игорного бизнеса запрещено законами Республики Казахстан для данной категории услугополучателя;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услугополучатель государственной услуги не соответствует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игорном бизнесе";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приостановлении или запрещении деятельности в сфере игорного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услугодателя: 8 (7172) 741680 либо по телефону Единого контакт-центра: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