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64b1" w14:textId="74e6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22 декабря 2014 года № 157 "О некоторых вопросах планирования и реализации концессионных проектов"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23 декабря 2022 года № 137. Зарегистрирован в Министерстве юстиции Республики Казахстан 23 декабря 2022 года № 31242. Утратил силу приказом Заместителя Премьер-Министра - Министра национальной экономики Республики Казахстан от 27 мая 2025 года № 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27.05.2025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 в Реестре государственной регистрации нормативных правовых актов за № 10122)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рассмотрения и отбора концессионных проектов,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"19. Организатор конкурса для определения условий и порядка проведения конкурса разрабатывает конкурсную (аукционную) документацию на казахском и русском языках, с учетом требований законодательства Республики Казахстан о государственных секретах, и согласовывает ее с уполномоченными органами по государственному планированию, по исполнению бюджета, в случае принадлежности концессионного проекта к сферам естественных монополий с уполномоченным органом, осуществляющим руководство в соответствующих сферах естественных монополий.</w:t>
      </w:r>
    </w:p>
    <w:bookmarkEnd w:id="3"/>
    <w:bookmarkStart w:name="z9" w:id="4"/>
    <w:p>
      <w:pPr>
        <w:spacing w:after="0"/>
        <w:ind w:left="0"/>
        <w:jc w:val="both"/>
      </w:pPr>
      <w:r>
        <w:rPr>
          <w:rFonts w:ascii="Times New Roman"/>
          <w:b w:val="false"/>
          <w:i w:val="false"/>
          <w:color w:val="000000"/>
          <w:sz w:val="28"/>
        </w:rPr>
        <w:t>
      Уполномоченный государственный орган соответствующей отрасли осуществляет подготовку отраслевого заключения на конкурсную (аукционную) документацию концессионного проекта.</w:t>
      </w:r>
    </w:p>
    <w:bookmarkEnd w:id="4"/>
    <w:bookmarkStart w:name="z10" w:id="5"/>
    <w:p>
      <w:pPr>
        <w:spacing w:after="0"/>
        <w:ind w:left="0"/>
        <w:jc w:val="both"/>
      </w:pPr>
      <w:r>
        <w:rPr>
          <w:rFonts w:ascii="Times New Roman"/>
          <w:b w:val="false"/>
          <w:i w:val="false"/>
          <w:color w:val="000000"/>
          <w:sz w:val="28"/>
        </w:rPr>
        <w:t>
      Отраслевое заключение на конкурсную (аукционную) документацию концессионного проекта включает оценку:</w:t>
      </w:r>
    </w:p>
    <w:bookmarkEnd w:id="5"/>
    <w:bookmarkStart w:name="z11" w:id="6"/>
    <w:p>
      <w:pPr>
        <w:spacing w:after="0"/>
        <w:ind w:left="0"/>
        <w:jc w:val="both"/>
      </w:pPr>
      <w:r>
        <w:rPr>
          <w:rFonts w:ascii="Times New Roman"/>
          <w:b w:val="false"/>
          <w:i w:val="false"/>
          <w:color w:val="000000"/>
          <w:sz w:val="28"/>
        </w:rPr>
        <w:t>
      1) проблем текущего состояния отрасли, которые влияют на ее дальнейшее развитие;</w:t>
      </w:r>
    </w:p>
    <w:bookmarkEnd w:id="6"/>
    <w:bookmarkStart w:name="z12" w:id="7"/>
    <w:p>
      <w:pPr>
        <w:spacing w:after="0"/>
        <w:ind w:left="0"/>
        <w:jc w:val="both"/>
      </w:pPr>
      <w:r>
        <w:rPr>
          <w:rFonts w:ascii="Times New Roman"/>
          <w:b w:val="false"/>
          <w:i w:val="false"/>
          <w:color w:val="000000"/>
          <w:sz w:val="28"/>
        </w:rPr>
        <w:t>
      2) соответствия целей концессионного проекта решению существующих проблем в отрасли;</w:t>
      </w:r>
    </w:p>
    <w:bookmarkEnd w:id="7"/>
    <w:bookmarkStart w:name="z13" w:id="8"/>
    <w:p>
      <w:pPr>
        <w:spacing w:after="0"/>
        <w:ind w:left="0"/>
        <w:jc w:val="both"/>
      </w:pP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p>
    <w:bookmarkEnd w:id="8"/>
    <w:bookmarkStart w:name="z14" w:id="9"/>
    <w:p>
      <w:pPr>
        <w:spacing w:after="0"/>
        <w:ind w:left="0"/>
        <w:jc w:val="both"/>
      </w:pP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p>
    <w:bookmarkEnd w:id="9"/>
    <w:bookmarkStart w:name="z15" w:id="10"/>
    <w:p>
      <w:pPr>
        <w:spacing w:after="0"/>
        <w:ind w:left="0"/>
        <w:jc w:val="both"/>
      </w:pPr>
      <w:r>
        <w:rPr>
          <w:rFonts w:ascii="Times New Roman"/>
          <w:b w:val="false"/>
          <w:i w:val="false"/>
          <w:color w:val="000000"/>
          <w:sz w:val="28"/>
        </w:rPr>
        <w:t>
      5) распределения выгод от реализации концессионного проекта;</w:t>
      </w:r>
    </w:p>
    <w:bookmarkEnd w:id="10"/>
    <w:bookmarkStart w:name="z16" w:id="11"/>
    <w:p>
      <w:pPr>
        <w:spacing w:after="0"/>
        <w:ind w:left="0"/>
        <w:jc w:val="both"/>
      </w:pP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p>
    <w:bookmarkEnd w:id="11"/>
    <w:bookmarkStart w:name="z17" w:id="12"/>
    <w:p>
      <w:pPr>
        <w:spacing w:after="0"/>
        <w:ind w:left="0"/>
        <w:jc w:val="both"/>
      </w:pPr>
      <w:r>
        <w:rPr>
          <w:rFonts w:ascii="Times New Roman"/>
          <w:b w:val="false"/>
          <w:i w:val="false"/>
          <w:color w:val="000000"/>
          <w:sz w:val="28"/>
        </w:rPr>
        <w:t>
      7) оптимальности, достаточности и стоимости компонентов объекта концессии, не охваченных заключением комплексной вневедомственной экспертизы по концессионным проектам, предполагающим строительную деятельность. В случаях отсутствия ТЭО концессионного проекта и заключения комплексной вневедомственной экспертизы на ТЭО концессионного проекта в составе конкурсной (аукционной) документации при проведении конкурса по выбору концессионера с использованием двухэтапных процедур, дополнительно проводится оценка оптимальности, достаточности и стоимости по всем компонентам объекта концессии;</w:t>
      </w:r>
    </w:p>
    <w:bookmarkEnd w:id="12"/>
    <w:bookmarkStart w:name="z18" w:id="13"/>
    <w:p>
      <w:pPr>
        <w:spacing w:after="0"/>
        <w:ind w:left="0"/>
        <w:jc w:val="both"/>
      </w:pPr>
      <w:r>
        <w:rPr>
          <w:rFonts w:ascii="Times New Roman"/>
          <w:b w:val="false"/>
          <w:i w:val="false"/>
          <w:color w:val="000000"/>
          <w:sz w:val="28"/>
        </w:rPr>
        <w:t xml:space="preserve">
      8) мер государственной поддержки и источников возмещения затрат и получения доходов, которые планируется предоставить концессионеру с указанием их объемов (в случае проведения конкурса по выбору концессионера с использованием двухэтапных процедур). </w:t>
      </w:r>
    </w:p>
    <w:bookmarkEnd w:id="13"/>
    <w:bookmarkStart w:name="z19" w:id="14"/>
    <w:p>
      <w:pPr>
        <w:spacing w:after="0"/>
        <w:ind w:left="0"/>
        <w:jc w:val="both"/>
      </w:pPr>
      <w:r>
        <w:rPr>
          <w:rFonts w:ascii="Times New Roman"/>
          <w:b w:val="false"/>
          <w:i w:val="false"/>
          <w:color w:val="000000"/>
          <w:sz w:val="28"/>
        </w:rPr>
        <w:t>
      Подготовка отраслевого заключения на конкурсную (аукционную) документацию концессионного проекта осуществляется в течение 15 (пятнадцать) рабочих дней:</w:t>
      </w:r>
    </w:p>
    <w:bookmarkEnd w:id="14"/>
    <w:bookmarkStart w:name="z20" w:id="15"/>
    <w:p>
      <w:pPr>
        <w:spacing w:after="0"/>
        <w:ind w:left="0"/>
        <w:jc w:val="both"/>
      </w:pPr>
      <w:r>
        <w:rPr>
          <w:rFonts w:ascii="Times New Roman"/>
          <w:b w:val="false"/>
          <w:i w:val="false"/>
          <w:color w:val="000000"/>
          <w:sz w:val="28"/>
        </w:rPr>
        <w:t>
      со дня окончания разработки конкурсной (аукционной) документации концессионного проекта, если проект республиканский;</w:t>
      </w:r>
    </w:p>
    <w:bookmarkEnd w:id="15"/>
    <w:bookmarkStart w:name="z21" w:id="16"/>
    <w:p>
      <w:pPr>
        <w:spacing w:after="0"/>
        <w:ind w:left="0"/>
        <w:jc w:val="both"/>
      </w:pPr>
      <w:r>
        <w:rPr>
          <w:rFonts w:ascii="Times New Roman"/>
          <w:b w:val="false"/>
          <w:i w:val="false"/>
          <w:color w:val="000000"/>
          <w:sz w:val="28"/>
        </w:rPr>
        <w:t>
      со дня внесения конкурсной (аукционной) документации концессионного проекта местным исполнительным органом областей, городов республиканского значения, столицы в уполномоченный государственный орган соответствующей отрасли.</w:t>
      </w:r>
    </w:p>
    <w:bookmarkEnd w:id="16"/>
    <w:bookmarkStart w:name="z22" w:id="17"/>
    <w:p>
      <w:pPr>
        <w:spacing w:after="0"/>
        <w:ind w:left="0"/>
        <w:jc w:val="both"/>
      </w:pPr>
      <w:r>
        <w:rPr>
          <w:rFonts w:ascii="Times New Roman"/>
          <w:b w:val="false"/>
          <w:i w:val="false"/>
          <w:color w:val="000000"/>
          <w:sz w:val="28"/>
        </w:rPr>
        <w:t>
      Заключение на конкурсную (аукционную) документацию концессионного проекта подписывается первым руководителем государственного органа соответствующей отрасли, либо лицом его замещающим.</w:t>
      </w:r>
    </w:p>
    <w:bookmarkEnd w:id="17"/>
    <w:bookmarkStart w:name="z23" w:id="18"/>
    <w:p>
      <w:pPr>
        <w:spacing w:after="0"/>
        <w:ind w:left="0"/>
        <w:jc w:val="both"/>
      </w:pPr>
      <w:r>
        <w:rPr>
          <w:rFonts w:ascii="Times New Roman"/>
          <w:b w:val="false"/>
          <w:i w:val="false"/>
          <w:color w:val="000000"/>
          <w:sz w:val="28"/>
        </w:rPr>
        <w:t xml:space="preserve">
      Содержание и условия конкурсной документации определяются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18"/>
    <w:bookmarkStart w:name="z24" w:id="19"/>
    <w:p>
      <w:pPr>
        <w:spacing w:after="0"/>
        <w:ind w:left="0"/>
        <w:jc w:val="both"/>
      </w:pPr>
      <w:r>
        <w:rPr>
          <w:rFonts w:ascii="Times New Roman"/>
          <w:b w:val="false"/>
          <w:i w:val="false"/>
          <w:color w:val="000000"/>
          <w:sz w:val="28"/>
        </w:rPr>
        <w:t xml:space="preserve">
      Порядок тарифообразования концессионного проекта, реализуемого в сферах естественных монополий в составе ТЭО, разрабатывается с учетом требований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естественных монополиях".";</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26 изложить в следующей редакции:</w:t>
      </w:r>
    </w:p>
    <w:bookmarkStart w:name="z26" w:id="20"/>
    <w:p>
      <w:pPr>
        <w:spacing w:after="0"/>
        <w:ind w:left="0"/>
        <w:jc w:val="both"/>
      </w:pPr>
      <w:r>
        <w:rPr>
          <w:rFonts w:ascii="Times New Roman"/>
          <w:b w:val="false"/>
          <w:i w:val="false"/>
          <w:color w:val="000000"/>
          <w:sz w:val="28"/>
        </w:rPr>
        <w:t xml:space="preserve">
      "1) документа, подтверждающего присвоение рейтинга международной рейтинговой организации, включенной в перечень рейтинговых агентств,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 в Реестре государственной регистрации нормативных правовых актов Республики Казахстан за № 8318);";</w:t>
      </w:r>
    </w:p>
    <w:bookmarkEnd w:id="20"/>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(аукциона) по выбору концессионера, утвержденных указанным приказом (далее – Правила):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"11.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казахском и русском языках, не менее чем за 60 (шестьдесят) календарных дней до дня проведения конкурса (аукциона), а при проведении повторного конкурса (аукциона) – не менее чем за 30 (тридцать) календарных дней.";</w:t>
      </w:r>
    </w:p>
    <w:bookmarkEnd w:id="22"/>
    <w:bookmarkStart w:name="z3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часть шестую изложить в следующей редакции:</w:t>
      </w:r>
    </w:p>
    <w:bookmarkEnd w:id="24"/>
    <w:bookmarkStart w:name="z32" w:id="25"/>
    <w:p>
      <w:pPr>
        <w:spacing w:after="0"/>
        <w:ind w:left="0"/>
        <w:jc w:val="both"/>
      </w:pPr>
      <w:r>
        <w:rPr>
          <w:rFonts w:ascii="Times New Roman"/>
          <w:b w:val="false"/>
          <w:i w:val="false"/>
          <w:color w:val="000000"/>
          <w:sz w:val="28"/>
        </w:rPr>
        <w:t xml:space="preserve">
      "По проектам особой значимости допускается внесение изменений и (или) дополнений в условия конкурса (аукциона),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 (аукциона)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bookmarkEnd w:id="25"/>
    <w:bookmarkStart w:name="z33" w:id="26"/>
    <w:p>
      <w:pPr>
        <w:spacing w:after="0"/>
        <w:ind w:left="0"/>
        <w:jc w:val="both"/>
      </w:pPr>
      <w:r>
        <w:rPr>
          <w:rFonts w:ascii="Times New Roman"/>
          <w:b w:val="false"/>
          <w:i w:val="false"/>
          <w:color w:val="000000"/>
          <w:sz w:val="28"/>
        </w:rPr>
        <w:t>
      часть восьмую изложить в следующей редакции:</w:t>
      </w:r>
    </w:p>
    <w:bookmarkEnd w:id="26"/>
    <w:bookmarkStart w:name="z34" w:id="27"/>
    <w:p>
      <w:pPr>
        <w:spacing w:after="0"/>
        <w:ind w:left="0"/>
        <w:jc w:val="both"/>
      </w:pPr>
      <w:r>
        <w:rPr>
          <w:rFonts w:ascii="Times New Roman"/>
          <w:b w:val="false"/>
          <w:i w:val="false"/>
          <w:color w:val="000000"/>
          <w:sz w:val="28"/>
        </w:rPr>
        <w:t xml:space="preserve">
      "При внесении изменений и дополнений в условия конкурса (аукциона), а также в начальные параметры и характеристики концессионной заявки по проектам особой значимости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соответствующие решения оформляются протокольным решением комиссии.";</w:t>
      </w:r>
    </w:p>
    <w:bookmarkEnd w:id="27"/>
    <w:bookmarkStart w:name="z3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абзацы четвертый и пятый изложить в следующей редакции:</w:t>
      </w:r>
    </w:p>
    <w:bookmarkEnd w:id="30"/>
    <w:bookmarkStart w:name="z38" w:id="31"/>
    <w:p>
      <w:pPr>
        <w:spacing w:after="0"/>
        <w:ind w:left="0"/>
        <w:jc w:val="both"/>
      </w:pP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w:t>
      </w:r>
    </w:p>
    <w:bookmarkEnd w:id="31"/>
    <w:bookmarkStart w:name="z39" w:id="32"/>
    <w:p>
      <w:pPr>
        <w:spacing w:after="0"/>
        <w:ind w:left="0"/>
        <w:jc w:val="both"/>
      </w:pP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 с указанием даты их образования и предполагаемого погашения, указанием за что образовалась задолженность, а также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32"/>
    <w:bookmarkStart w:name="z40" w:id="33"/>
    <w:p>
      <w:pPr>
        <w:spacing w:after="0"/>
        <w:ind w:left="0"/>
        <w:jc w:val="both"/>
      </w:pPr>
      <w:r>
        <w:rPr>
          <w:rFonts w:ascii="Times New Roman"/>
          <w:b w:val="false"/>
          <w:i w:val="false"/>
          <w:color w:val="000000"/>
          <w:sz w:val="28"/>
        </w:rPr>
        <w:t>
      абзац восьмой изложить в следующей редакции:</w:t>
      </w:r>
    </w:p>
    <w:bookmarkEnd w:id="33"/>
    <w:bookmarkStart w:name="z41" w:id="34"/>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органах государственных доходов, информация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более чем за три месяца в размере менее одного тенге (за исключением случаев, когда срок уплаты отсрочен в соответствии с законодательством Республики Казахстан), выданной не ранее одного месяца, предшествующего дате вскрытия конвертов с конкурсными заявками;";</w:t>
      </w:r>
    </w:p>
    <w:bookmarkEnd w:id="34"/>
    <w:bookmarkStart w:name="z42" w:id="35"/>
    <w:p>
      <w:pPr>
        <w:spacing w:after="0"/>
        <w:ind w:left="0"/>
        <w:jc w:val="both"/>
      </w:pPr>
      <w:r>
        <w:rPr>
          <w:rFonts w:ascii="Times New Roman"/>
          <w:b w:val="false"/>
          <w:i w:val="false"/>
          <w:color w:val="000000"/>
          <w:sz w:val="28"/>
        </w:rPr>
        <w:t xml:space="preserve">
      абзацы четырнадцатый и пятнадцатый изложить в следующей редакции: </w:t>
      </w:r>
    </w:p>
    <w:bookmarkEnd w:id="35"/>
    <w:bookmarkStart w:name="z43" w:id="36"/>
    <w:p>
      <w:pPr>
        <w:spacing w:after="0"/>
        <w:ind w:left="0"/>
        <w:jc w:val="both"/>
      </w:pPr>
      <w:r>
        <w:rPr>
          <w:rFonts w:ascii="Times New Roman"/>
          <w:b w:val="false"/>
          <w:i w:val="false"/>
          <w:color w:val="000000"/>
          <w:sz w:val="28"/>
        </w:rPr>
        <w:t xml:space="preserve">
      "оригинал справки банка второго уровня или филиала банка с подписью и печатью (при наличии),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второго уровня или филиалом банка согласно Типовому плану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за № 6793).</w:t>
      </w:r>
    </w:p>
    <w:bookmarkEnd w:id="36"/>
    <w:bookmarkStart w:name="z44" w:id="37"/>
    <w:p>
      <w:pPr>
        <w:spacing w:after="0"/>
        <w:ind w:left="0"/>
        <w:jc w:val="both"/>
      </w:pPr>
      <w:r>
        <w:rPr>
          <w:rFonts w:ascii="Times New Roman"/>
          <w:b w:val="false"/>
          <w:i w:val="false"/>
          <w:color w:val="000000"/>
          <w:sz w:val="28"/>
        </w:rPr>
        <w:t>
      Если потенциальный поставщик является клиентом нескольких банков второго уровня или филиалов банков,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(аукционными) заявками.";</w:t>
      </w:r>
    </w:p>
    <w:bookmarkEnd w:id="37"/>
    <w:bookmarkStart w:name="z45" w:id="38"/>
    <w:p>
      <w:pPr>
        <w:spacing w:after="0"/>
        <w:ind w:left="0"/>
        <w:jc w:val="both"/>
      </w:pPr>
      <w:r>
        <w:rPr>
          <w:rFonts w:ascii="Times New Roman"/>
          <w:b w:val="false"/>
          <w:i w:val="false"/>
          <w:color w:val="000000"/>
          <w:sz w:val="28"/>
        </w:rPr>
        <w:t>
      абзац восемнадцатый изложить в следующей редакции:</w:t>
      </w:r>
    </w:p>
    <w:bookmarkEnd w:id="38"/>
    <w:bookmarkStart w:name="z46" w:id="39"/>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48" w:id="40"/>
    <w:p>
      <w:pPr>
        <w:spacing w:after="0"/>
        <w:ind w:left="0"/>
        <w:jc w:val="both"/>
      </w:pPr>
      <w:r>
        <w:rPr>
          <w:rFonts w:ascii="Times New Roman"/>
          <w:b w:val="false"/>
          <w:i w:val="false"/>
          <w:color w:val="000000"/>
          <w:sz w:val="28"/>
        </w:rPr>
        <w:t>
      "5) оригинал или нотариально засвидетельствованные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(аукциона),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(аукциона) прикладываются документы, подтверждающие наличие у контрагентов необходимых финансовых средств, перечень которых устанавливается в конкурсной (аукционной) документации;";</w:t>
      </w:r>
    </w:p>
    <w:bookmarkEnd w:id="40"/>
    <w:bookmarkStart w:name="z49"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42:</w:t>
      </w:r>
    </w:p>
    <w:bookmarkEnd w:id="41"/>
    <w:bookmarkStart w:name="z50" w:id="42"/>
    <w:p>
      <w:pPr>
        <w:spacing w:after="0"/>
        <w:ind w:left="0"/>
        <w:jc w:val="both"/>
      </w:pPr>
      <w:r>
        <w:rPr>
          <w:rFonts w:ascii="Times New Roman"/>
          <w:b w:val="false"/>
          <w:i w:val="false"/>
          <w:color w:val="000000"/>
          <w:sz w:val="28"/>
        </w:rPr>
        <w:t>
      абзац третий изложить в следующей редакции:</w:t>
      </w:r>
    </w:p>
    <w:bookmarkEnd w:id="42"/>
    <w:bookmarkStart w:name="z51" w:id="43"/>
    <w:p>
      <w:pPr>
        <w:spacing w:after="0"/>
        <w:ind w:left="0"/>
        <w:jc w:val="both"/>
      </w:pPr>
      <w:r>
        <w:rPr>
          <w:rFonts w:ascii="Times New Roman"/>
          <w:b w:val="false"/>
          <w:i w:val="false"/>
          <w:color w:val="000000"/>
          <w:sz w:val="28"/>
        </w:rPr>
        <w:t>
      "наличие в оригинале справки банка второго уровня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p>
    <w:bookmarkEnd w:id="43"/>
    <w:bookmarkStart w:name="z52" w:id="44"/>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44"/>
    <w:bookmarkStart w:name="z53" w:id="45"/>
    <w:p>
      <w:pPr>
        <w:spacing w:after="0"/>
        <w:ind w:left="0"/>
        <w:jc w:val="both"/>
      </w:pPr>
      <w:r>
        <w:rPr>
          <w:rFonts w:ascii="Times New Roman"/>
          <w:b w:val="false"/>
          <w:i w:val="false"/>
          <w:color w:val="000000"/>
          <w:sz w:val="28"/>
        </w:rPr>
        <w:t>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55" w:id="46"/>
    <w:p>
      <w:pPr>
        <w:spacing w:after="0"/>
        <w:ind w:left="0"/>
        <w:jc w:val="both"/>
      </w:pPr>
      <w:r>
        <w:rPr>
          <w:rFonts w:ascii="Times New Roman"/>
          <w:b w:val="false"/>
          <w:i w:val="false"/>
          <w:color w:val="000000"/>
          <w:sz w:val="28"/>
        </w:rPr>
        <w:t>
      "53. К переговорам участником конкурса по согласованию с организатором конкурса (аукциона) привлекаются банки, финансовые организации, независимые эксперты и иные заинтересованные третьи лица.</w:t>
      </w:r>
    </w:p>
    <w:bookmarkEnd w:id="46"/>
    <w:bookmarkStart w:name="z56" w:id="47"/>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(аукциона) и участника конкурса.</w:t>
      </w:r>
    </w:p>
    <w:bookmarkEnd w:id="47"/>
    <w:bookmarkStart w:name="z57" w:id="48"/>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48"/>
    <w:bookmarkStart w:name="z58" w:id="49"/>
    <w:p>
      <w:pPr>
        <w:spacing w:after="0"/>
        <w:ind w:left="0"/>
        <w:jc w:val="both"/>
      </w:pPr>
      <w:r>
        <w:rPr>
          <w:rFonts w:ascii="Times New Roman"/>
          <w:b w:val="false"/>
          <w:i w:val="false"/>
          <w:color w:val="000000"/>
          <w:sz w:val="28"/>
        </w:rPr>
        <w:t xml:space="preserve">
      В ходе переговоров не допускается внесение изменений в условия конкурса (аукциона), а также в начальные параметры и характеристики концессионной заявки,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bookmarkEnd w:id="49"/>
    <w:bookmarkStart w:name="z59"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утвержденных указанным приказом: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1" w:id="51"/>
    <w:p>
      <w:pPr>
        <w:spacing w:after="0"/>
        <w:ind w:left="0"/>
        <w:jc w:val="both"/>
      </w:pPr>
      <w:r>
        <w:rPr>
          <w:rFonts w:ascii="Times New Roman"/>
          <w:b w:val="false"/>
          <w:i w:val="false"/>
          <w:color w:val="000000"/>
          <w:sz w:val="28"/>
        </w:rPr>
        <w:t>
      "7. Заключение экспертизы конкурсной (аукционной) документации содержит:</w:t>
      </w:r>
    </w:p>
    <w:bookmarkEnd w:id="51"/>
    <w:bookmarkStart w:name="z62" w:id="52"/>
    <w:p>
      <w:pPr>
        <w:spacing w:after="0"/>
        <w:ind w:left="0"/>
        <w:jc w:val="both"/>
      </w:pPr>
      <w:r>
        <w:rPr>
          <w:rFonts w:ascii="Times New Roman"/>
          <w:b w:val="false"/>
          <w:i w:val="false"/>
          <w:color w:val="000000"/>
          <w:sz w:val="28"/>
        </w:rPr>
        <w:t>
      паспорт конкурсной (аукционной) документации;</w:t>
      </w:r>
    </w:p>
    <w:bookmarkEnd w:id="52"/>
    <w:bookmarkStart w:name="z63" w:id="53"/>
    <w:p>
      <w:pPr>
        <w:spacing w:after="0"/>
        <w:ind w:left="0"/>
        <w:jc w:val="both"/>
      </w:pPr>
      <w:r>
        <w:rPr>
          <w:rFonts w:ascii="Times New Roman"/>
          <w:b w:val="false"/>
          <w:i w:val="false"/>
          <w:color w:val="000000"/>
          <w:sz w:val="28"/>
        </w:rPr>
        <w:t>
      оценку соответствия конкурсной (аукционной) документации требованиям действующего законодательства Республики Казахстан в области государственно-частного партнерства (далее – ГЧП) и концессии;</w:t>
      </w:r>
    </w:p>
    <w:bookmarkEnd w:id="53"/>
    <w:bookmarkStart w:name="z64" w:id="54"/>
    <w:p>
      <w:pPr>
        <w:spacing w:after="0"/>
        <w:ind w:left="0"/>
        <w:jc w:val="both"/>
      </w:pPr>
      <w:r>
        <w:rPr>
          <w:rFonts w:ascii="Times New Roman"/>
          <w:b w:val="false"/>
          <w:i w:val="false"/>
          <w:color w:val="000000"/>
          <w:sz w:val="28"/>
        </w:rPr>
        <w:t>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концессионеру;</w:t>
      </w:r>
    </w:p>
    <w:bookmarkEnd w:id="54"/>
    <w:bookmarkStart w:name="z65" w:id="55"/>
    <w:p>
      <w:pPr>
        <w:spacing w:after="0"/>
        <w:ind w:left="0"/>
        <w:jc w:val="both"/>
      </w:pPr>
      <w:r>
        <w:rPr>
          <w:rFonts w:ascii="Times New Roman"/>
          <w:b w:val="false"/>
          <w:i w:val="false"/>
          <w:color w:val="000000"/>
          <w:sz w:val="28"/>
        </w:rPr>
        <w:t>
      оценку условий конкурсной (аукционной) документации;</w:t>
      </w:r>
    </w:p>
    <w:bookmarkEnd w:id="55"/>
    <w:bookmarkStart w:name="z66" w:id="56"/>
    <w:p>
      <w:pPr>
        <w:spacing w:after="0"/>
        <w:ind w:left="0"/>
        <w:jc w:val="both"/>
      </w:pPr>
      <w:r>
        <w:rPr>
          <w:rFonts w:ascii="Times New Roman"/>
          <w:b w:val="false"/>
          <w:i w:val="false"/>
          <w:color w:val="000000"/>
          <w:sz w:val="28"/>
        </w:rPr>
        <w:t>
      оценку проекта договора концессии;</w:t>
      </w:r>
    </w:p>
    <w:bookmarkEnd w:id="56"/>
    <w:bookmarkStart w:name="z67" w:id="57"/>
    <w:p>
      <w:pPr>
        <w:spacing w:after="0"/>
        <w:ind w:left="0"/>
        <w:jc w:val="both"/>
      </w:pPr>
      <w:r>
        <w:rPr>
          <w:rFonts w:ascii="Times New Roman"/>
          <w:b w:val="false"/>
          <w:i w:val="false"/>
          <w:color w:val="000000"/>
          <w:sz w:val="28"/>
        </w:rPr>
        <w:t>
      рекомендации организатору конкурса (аукциона), Комиссии по концессиям, иным заинтересованным лицам по:</w:t>
      </w:r>
    </w:p>
    <w:bookmarkEnd w:id="57"/>
    <w:bookmarkStart w:name="z68" w:id="58"/>
    <w:p>
      <w:pPr>
        <w:spacing w:after="0"/>
        <w:ind w:left="0"/>
        <w:jc w:val="both"/>
      </w:pPr>
      <w:r>
        <w:rPr>
          <w:rFonts w:ascii="Times New Roman"/>
          <w:b w:val="false"/>
          <w:i w:val="false"/>
          <w:color w:val="000000"/>
          <w:sz w:val="28"/>
        </w:rPr>
        <w:t>
      повышению качества конкурсной (аукционной) документации;</w:t>
      </w:r>
    </w:p>
    <w:bookmarkEnd w:id="58"/>
    <w:bookmarkStart w:name="z69" w:id="59"/>
    <w:p>
      <w:pPr>
        <w:spacing w:after="0"/>
        <w:ind w:left="0"/>
        <w:jc w:val="both"/>
      </w:pPr>
      <w:r>
        <w:rPr>
          <w:rFonts w:ascii="Times New Roman"/>
          <w:b w:val="false"/>
          <w:i w:val="false"/>
          <w:color w:val="000000"/>
          <w:sz w:val="28"/>
        </w:rPr>
        <w:t>
      повышению качества управления концессионным проектом;</w:t>
      </w:r>
    </w:p>
    <w:bookmarkEnd w:id="59"/>
    <w:bookmarkStart w:name="z70" w:id="60"/>
    <w:p>
      <w:pPr>
        <w:spacing w:after="0"/>
        <w:ind w:left="0"/>
        <w:jc w:val="both"/>
      </w:pPr>
      <w:r>
        <w:rPr>
          <w:rFonts w:ascii="Times New Roman"/>
          <w:b w:val="false"/>
          <w:i w:val="false"/>
          <w:color w:val="000000"/>
          <w:sz w:val="28"/>
        </w:rPr>
        <w:t>
      обеспечению эффективности реализации концессионного проекта и управлению рисками.</w:t>
      </w:r>
    </w:p>
    <w:bookmarkEnd w:id="60"/>
    <w:bookmarkStart w:name="z71" w:id="61"/>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 при проведении экспертизы конкурсной документации оценка финансового и технико-технологического разделов информационного листа, а также мер государственной поддержки и источников возмещения затрат и получения доходов, которые планируется предоставить концессионеру, в рамках конкурсной документации и проекта договора, не требуется.";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"11. Оценка проекта договора концессии в составе конкурсной (аукционной) документации содержит:</w:t>
      </w:r>
    </w:p>
    <w:bookmarkEnd w:id="62"/>
    <w:bookmarkStart w:name="z74" w:id="63"/>
    <w:p>
      <w:pPr>
        <w:spacing w:after="0"/>
        <w:ind w:left="0"/>
        <w:jc w:val="both"/>
      </w:pPr>
      <w:r>
        <w:rPr>
          <w:rFonts w:ascii="Times New Roman"/>
          <w:b w:val="false"/>
          <w:i w:val="false"/>
          <w:color w:val="000000"/>
          <w:sz w:val="28"/>
        </w:rPr>
        <w:t xml:space="preserve">
      1) анализ проекта договора концессии на соответствие </w:t>
      </w:r>
      <w:r>
        <w:rPr>
          <w:rFonts w:ascii="Times New Roman"/>
          <w:b w:val="false"/>
          <w:i w:val="false"/>
          <w:color w:val="000000"/>
          <w:sz w:val="28"/>
        </w:rPr>
        <w:t>статье 21</w:t>
      </w:r>
      <w:r>
        <w:rPr>
          <w:rFonts w:ascii="Times New Roman"/>
          <w:b w:val="false"/>
          <w:i w:val="false"/>
          <w:color w:val="000000"/>
          <w:sz w:val="28"/>
        </w:rPr>
        <w:t xml:space="preserve"> Закона;</w:t>
      </w:r>
    </w:p>
    <w:bookmarkEnd w:id="63"/>
    <w:bookmarkStart w:name="z75" w:id="64"/>
    <w:p>
      <w:pPr>
        <w:spacing w:after="0"/>
        <w:ind w:left="0"/>
        <w:jc w:val="both"/>
      </w:pPr>
      <w:r>
        <w:rPr>
          <w:rFonts w:ascii="Times New Roman"/>
          <w:b w:val="false"/>
          <w:i w:val="false"/>
          <w:color w:val="000000"/>
          <w:sz w:val="28"/>
        </w:rPr>
        <w:t>
      2) анализ проекта договора концессии в соответствии с условиями конкурсной (аукционной) документации;</w:t>
      </w:r>
    </w:p>
    <w:bookmarkEnd w:id="64"/>
    <w:bookmarkStart w:name="z76" w:id="65"/>
    <w:p>
      <w:pPr>
        <w:spacing w:after="0"/>
        <w:ind w:left="0"/>
        <w:jc w:val="both"/>
      </w:pPr>
      <w:r>
        <w:rPr>
          <w:rFonts w:ascii="Times New Roman"/>
          <w:b w:val="false"/>
          <w:i w:val="false"/>
          <w:color w:val="000000"/>
          <w:sz w:val="28"/>
        </w:rPr>
        <w:t>
      3) анализ рисков концедента и концессионера, включая оценку влияния изменений внешних условий на реализацию концессионного проекта;</w:t>
      </w:r>
    </w:p>
    <w:bookmarkEnd w:id="65"/>
    <w:bookmarkStart w:name="z77" w:id="66"/>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концессионера, а также возмещения затрат и получения доходов концессионера;</w:t>
      </w:r>
    </w:p>
    <w:bookmarkEnd w:id="66"/>
    <w:bookmarkStart w:name="z78" w:id="67"/>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концессионного проекта;</w:t>
      </w:r>
    </w:p>
    <w:bookmarkEnd w:id="67"/>
    <w:bookmarkStart w:name="z79" w:id="68"/>
    <w:p>
      <w:pPr>
        <w:spacing w:after="0"/>
        <w:ind w:left="0"/>
        <w:jc w:val="both"/>
      </w:pPr>
      <w:r>
        <w:rPr>
          <w:rFonts w:ascii="Times New Roman"/>
          <w:b w:val="false"/>
          <w:i w:val="false"/>
          <w:color w:val="000000"/>
          <w:sz w:val="28"/>
        </w:rPr>
        <w:t>
      6) выводы и рекомендации по проекту договора концессии в составе конкурсной (аукционной) документации.</w:t>
      </w:r>
    </w:p>
    <w:bookmarkEnd w:id="68"/>
    <w:bookmarkStart w:name="z80" w:id="69"/>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 при оценке проекта договора концессии в составе конкурсной документации анализ мер, объемов и условий предоставления государственной поддержки деятельности концессионер, а также возмещения затрат и получения доходов концессионера, не требуется.".</w:t>
      </w:r>
    </w:p>
    <w:bookmarkEnd w:id="69"/>
    <w:bookmarkStart w:name="z81" w:id="70"/>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70"/>
    <w:bookmarkStart w:name="z82" w:id="7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1"/>
    <w:bookmarkStart w:name="z83" w:id="72"/>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72"/>
    <w:bookmarkStart w:name="z84" w:id="7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73"/>
    <w:bookmarkStart w:name="z85" w:id="7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4"/>
    <w:bookmarkStart w:name="z86" w:id="75"/>
    <w:p>
      <w:pPr>
        <w:spacing w:after="0"/>
        <w:ind w:left="0"/>
        <w:jc w:val="both"/>
      </w:pPr>
      <w:r>
        <w:rPr>
          <w:rFonts w:ascii="Times New Roman"/>
          <w:b w:val="false"/>
          <w:i w:val="false"/>
          <w:color w:val="000000"/>
          <w:sz w:val="28"/>
        </w:rPr>
        <w:t>
      4. Установить, что:</w:t>
      </w:r>
    </w:p>
    <w:bookmarkEnd w:id="75"/>
    <w:bookmarkStart w:name="z87" w:id="76"/>
    <w:p>
      <w:pPr>
        <w:spacing w:after="0"/>
        <w:ind w:left="0"/>
        <w:jc w:val="both"/>
      </w:pPr>
      <w:r>
        <w:rPr>
          <w:rFonts w:ascii="Times New Roman"/>
          <w:b w:val="false"/>
          <w:i w:val="false"/>
          <w:color w:val="000000"/>
          <w:sz w:val="28"/>
        </w:rPr>
        <w:t xml:space="preserve">
      1) абзац восьмой </w:t>
      </w:r>
      <w:r>
        <w:rPr>
          <w:rFonts w:ascii="Times New Roman"/>
          <w:b w:val="false"/>
          <w:i w:val="false"/>
          <w:color w:val="000000"/>
          <w:sz w:val="28"/>
        </w:rPr>
        <w:t>подпункта 2)</w:t>
      </w:r>
      <w:r>
        <w:rPr>
          <w:rFonts w:ascii="Times New Roman"/>
          <w:b w:val="false"/>
          <w:i w:val="false"/>
          <w:color w:val="000000"/>
          <w:sz w:val="28"/>
        </w:rPr>
        <w:t xml:space="preserve"> пункта 19 Правил действует до 1 января 2024 года в следующей редакции:</w:t>
      </w:r>
    </w:p>
    <w:bookmarkEnd w:id="76"/>
    <w:bookmarkStart w:name="z88" w:id="77"/>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органах государственных доходов, информация о задолженности по обязательным пенсионным взносам,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более чем за три месяца в размере менее одного тенге (за исключением случаев, когда срок уплаты отсрочен в соответствии с законодательством Республики Казахстан), выданной не ранее одного месяца, предшествующего дате вскрытия конвертов с конкурсными заявками;";</w:t>
      </w:r>
    </w:p>
    <w:bookmarkEnd w:id="77"/>
    <w:bookmarkStart w:name="z89" w:id="78"/>
    <w:p>
      <w:pPr>
        <w:spacing w:after="0"/>
        <w:ind w:left="0"/>
        <w:jc w:val="both"/>
      </w:pPr>
      <w:r>
        <w:rPr>
          <w:rFonts w:ascii="Times New Roman"/>
          <w:b w:val="false"/>
          <w:i w:val="false"/>
          <w:color w:val="000000"/>
          <w:sz w:val="28"/>
        </w:rPr>
        <w:t xml:space="preserve">
      2)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42 Правил действует до 1 января 2024 года в следующей редакции:</w:t>
      </w:r>
    </w:p>
    <w:bookmarkEnd w:id="78"/>
    <w:bookmarkStart w:name="z90" w:id="79"/>
    <w:p>
      <w:pPr>
        <w:spacing w:after="0"/>
        <w:ind w:left="0"/>
        <w:jc w:val="both"/>
      </w:pPr>
      <w:r>
        <w:rPr>
          <w:rFonts w:ascii="Times New Roman"/>
          <w:b w:val="false"/>
          <w:i w:val="false"/>
          <w:color w:val="000000"/>
          <w:sz w:val="28"/>
        </w:rPr>
        <w:t>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w:t>
      </w:r>
    </w:p>
    <w:bookmarkEnd w:id="79"/>
    <w:bookmarkStart w:name="z91" w:id="80"/>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тридцать шестого, тридцать седьмого, сорок восьмого и сорок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января 2024 года.</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93" w:id="81"/>
      <w:r>
        <w:rPr>
          <w:rFonts w:ascii="Times New Roman"/>
          <w:b w:val="false"/>
          <w:i w:val="false"/>
          <w:color w:val="000000"/>
          <w:sz w:val="28"/>
        </w:rPr>
        <w:t>
      "СОГЛАСОВАН"</w:t>
      </w:r>
    </w:p>
    <w:bookmarkEnd w:id="8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