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d177" w14:textId="014d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культуры и спорта Республики Казахстан от 29 июня 2016 года № 195 и Министра национальной экономики Республики Казахстан от 18 июля 2016 года № 323 "Об утверждении проверочного листа в сфере государственного контроля за соблюдением законодательства Республики Казахстан о лотереях и лотерейной деятельности в отношении оператора лотереи"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спорта Республики Казахстан от 22 декабря 2022 года № 380 и Министра национальной экономики Республики Казахстан от 22 декабря 2022 года № 136. Зарегистрирован в Министерстве юстиции Республики Казахстан 23 декабря 2022 года № 31230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01.01.202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195 и Министра национальной экономики Республики Казахстан от 18 июля 2016 года № 323 "Об утверждении проверочного листа в сфере государственного контроля за соблюдением законодательства Республики Казахстан о лотереях и лотерейной деятельности в отношении оператора лотереи" (зарегистрирован в Реестре государственной регистрации нормативных правовых актов под № 14142)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проверочного листа за соблюдением законодательства Республики Казахстан о лотереях и лотерейной деятельности в отношении оператора лотереи";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за соблюдением законодательства Республики Казахстан о лотереях и лотерейной деятельности в отношении оператора лотереи согласно приложению 1-1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Республики Казахстан о лотереях и лотерейной деятельности в отношении оператора лотереи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к указанному совместному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совместноого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Куантыров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136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2016 года № 323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лотереях и лотерейной деятельности в отношении оператора лотереи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лотереях и лотерейной деятельности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 также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под № 28577) и предназначены для отбора субъектов контроля в сфере лотереи и лотерейной деятельности и отнесения их к степеням риска при проведении профилактического контроля уполномоченным органом в сфере лотереи и лотерейной деятельности.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юридическое лицо, определяемое Правительством Республики Казахстан, осуществляющее деятельность по проведению лотерей, за деятельностью которого осуществляется контроль;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 законодательства Республики Казахстан о лотереях и лотерейной деятельности, несоблюдение которых не влечет за собой угрозу законным интересам физических и юридических лиц, государства;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 законодательства Республики Казахстан о лотереях и лотерейной деятельности, несоблюдение которых не влечет за собой существенной угрозы законным интересам физических и юридических лиц, государства;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 законодательства Республики Казахстан о лотереях и лотерейной деятельности, которые могут привести к существенным нарушениям прав, законным интересам физических и юридических лиц, государства.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игорного бизнеса и не зависящие непосредственно от отдельного субъекта (объекта) контроля;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– перечень требований, предъявляемых к деятельности субъектов контроля, несоблюдение которых влечет за собой угрозу законным интересам физических и юридических лиц, государства.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профилактического контроля с посещением субъекта (объекта) контроля субъект (объект) контроля относится к одной из следующих степеней риска (далее – степени риска):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субъекта (объекта) контроля, отнесенного к высокой и средней степени риска, проводятся профилактический контроль с посещением субъекта (объекта) контроля и внеплановая проверка.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субъекта (объекта) контроля, отнесенного к низкой степени риска проводится внеплановая проверка.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Критерии оценки степени риска для проведения профилактического контроля субъекта (объекта) контроля формируются посредством определения объективных и субъективных критериев.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сфере лотереи и лотерейной деятельности к высокой степени риска относятся риски вероятности причинения вреда законным интересам физических лиц и юридических лиц, имущественным интересам государства.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относится субъект (объект) контроля, осуществляющий деятельность в сфере лотереи и лотерейной деятельности.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 о нарушении требований законодательства в сфере лотереи и лотерейной деятельности;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базы данных и сбор информации необходимы для выявления субъекта (объекта) контроля, нарушающего законодательство Республики Казахстан.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внеплановых проверок и профилактического контроля с посещением субъекта (объекта) контроля;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государственных органов, средств массовой информации;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представляемых государственными органами и организациями.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степени риска субъектов контроля и отнесение их к грубой, значительной и незначительной группе степени риска осуществляется в соответствии с приложением к настоящим Критериям.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и оценка субъективных критериев позволяет сконцентрировать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субъекта контроля, устранившего в полном объеме выданные нарушения по итогам проведенного предыдущего профилактического контроля с посещением, не допускается включение его при формировании графиков и списков на очередной период государственного контроля.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общего показателя степени риска по субъективным критериям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в соответствии с пунктом 7 настоящих Критериев применяется следующий порядок расчета показателя степени риска.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8 настоящих Правил.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степени риска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соблюдением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лотереях и лотерейной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сбора, формирования, хранения и учета информации о распространенных (реализованных) лотерейных билетах, квитанциях или иных документах, выручке от реализованных лотерейных билетов, квитанций или иных документов, выплаченных выигрышах и ее непредставление в центр лотерейной отчетности не реже одного раза в месяц посредством центра обработки лотерейной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предыдущих внеплановых проверок и профилактического контроля с посещением субъекта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распространению (реализации) лотерейных билетов, квитанций или иных документов исключительно среди физических лиц, достигших восемнадцатилетнего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выплате выигрышей участникам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условий проведения лотереи и требования по выплате выигрыша на основании приобретенного участником лотереи лотерейного билета, квитанции или иного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неразглашению сведений о выигравшем участнике лотереи, если не получено его письменное согласие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запрету организации и проведения в Республике Казахстан иных лотерей, кроме лотерей, организуемых и проводимых в порядке, предусмотренном законодательством Республики Казахстан о лотереях и лотерейной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недопущению проведения азартных игр и (или) пари под видом лотерей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о запрете на занятие иными видами предпринимательской деятельности, кроме проведения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заключению договора поручения с распространителем (агентом) лотереи, а именно индивидуальным предпринимателем или юридическим лицом, осуществляющим за вознаграждение распространение (реализацию) лотерейных билетов, квитанций или иных документов, проверку выигрышных лотерейных билетов, квитанций или иных документов, а также выплату выигрышей от имени и за счет оператора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оснащению лотерейных терминалов контрольно-кассовыми машинами, модели которых включены в государственный реестр контрольно-кассовых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расположению центра обработки лотерейной информации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центру обработки лотерейной информации и центру лотерейной отчетности по обеспечению защиты информации от утраты, хищения, искажения, подделки, несанкционированных доступа и действий по ее распространению, блокированию, уничтожению, модификации, копированию и иных незаконных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лотерейному оборудованию: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характеристики должны обеспечивать случайность распределения выигрышей при розыгрыше призового фонда;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содержать скрытых возможностей и (или) процедур и алгоритмов, позволяющих предопределить результат проведения розыгрыша призового фонда до начала такого розыгрыша;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иметь соединения по сети связи с лотерейными терминалами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разработке и утверждению условий проведения лотереи, включающие в себя следующие сведения: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способ, территорию и технологию проведения лотереи, а также способ формирования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наименование оператора лотереи с указанием его места нахождения, банковских реквизитов, бизнес-идентификационного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сроки проведения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описание концепции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организационно-технологическое описание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права и обязанности участников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и сроки выплаты выигрыша участнику лотереи, признанному выигравшим, а также сроки проведения экспертизы выигрышных лотерейных билетов, квитанций или иных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порядок информирования участников лотереи о правилах участия в лотерее и результатах розыгрыша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порядок распространения (реализации) лотерейных билетов, квитанций или иных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цена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размер и форма (денежная или в натуре)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планируемый размер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порядок проведения розыгрыша призового фонда, алгоритм определения выигрышей, правила формирования и розыгрыша суперприза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обязательства по направлению оригинального экземпляра утвержденных оператором лотереи условий проведения лотереи в уполномоченный орган в сфере лотереи и лотерейной деятельности не позднее чем за десять календарных дней до начала ее проведения и размещению условий проведения лотереи на своем интернет-ресурсе не позднее чем за один календарный день до начала ее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обеспечению формирования призового фонда в размере не менее пятидесяти процентов от выручки от реализованных лотерейных билетов, квитанций или иных документов конкретной лотереи либо за счет собственных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формированию призового фонда тиражной лотереи до начала его розыгрыша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запрету обременения призового фонда какими-либо обязательствами, за исключением обязательств перед участниками лотереи по выплате выигрышей, а также по использованию средств призового фонда иначе чем на выплату выигрышей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розыгрышу призового фонда тиражной лотереи полностью в рамках тиража, к которому он относится, за исключением тиражной лотереи, использующей в условиях проведения принцип накопительного формирования призового фонда в течение нескольких тиражей (суперприз)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выплате выигрышей в размере и форме (денежной или в натуре) в соответствии с условиями проведения лотереи участнику лотереи, признанному выигравшим в соответствии с условиями проведения лотереи (выплата выигрышей должна начинаться не позднее чем в тридцатидневный срок после проведения соответствующего тиража и продолжаться не менее чем шесть месяцев с момента опубликования результатов данного тиража (розыгрыша призового фонда)).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хранению выигрышей, не востребованных в установленный условиями проведения лотереи срок, в течение трех лет с момента опубликования результатов соответствующего тиража (розыгрыша призового фонда), которые после чего зачисляются в доход бюджета в виде неналогового платежа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содержанию в лотерейных билетах, квитанциях или иных документах, за исключением электронной формы, следующей обязательной информации: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наименование, место нахождения, номера телефонов и интернет-ресурс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 или наименование тиража (для тиражных лотерей);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номер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цена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дата и место проведения розыгрыша призового фонда (для тиражной лотереи);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данные о месте и сроках получения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размер призового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содержанию электронной формы лотерейных билетов, квитанций или иных документов следующей обязательной информации: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номер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цена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ссылка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 (для тиражных лотерей), дате и месте проведения розыгрыша призового фонда (для тиражной лотереи), месте и сроках получения выигрыша, размере призового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требований норм орфографии и аутентичного перевода текста информации, содержащейся в лотерейных билетах, квитанциях или иных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осуществлению розыгрыша призового фонда тиражной лотереи лотерейным оборудованием путем генерации случайным образом выигравшей лотерейной комбинацией, которую участник лотереи в целях выявления своего выигрыша должен сравнить с лотерейной комбинацией в данном розыгрыше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созданию тиражной комиссии при проведении розыгрыша призового фонда тиражной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трансляции розыгрыша призового фонда тиражной лотереи с демонстрацией процедуры определения выигрышей на телеканале в прямом эфире или в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опубликованию результатов каждого розыгрыша призового фонда и выигрышей по лотерейным билетам, квитанциям или иным документам тиражной лотереи в периодических печатных изданиях, распространяемых на всей территории Республики Казахстан, в течение трех рабочих дней или размещение на интернет-ресурсе оператора лотереи в течение двенадцати часов с момента проведения указанного розыгрыша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розыгрышу призового фонда полностью, включая суперприз, в случае прекращения проведения тиражной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ежеквартальному направлению на развитие физической культуры и спорта не менее десяти процентов от разницы между выручкой от реализованных лотерейных билетов, квитанций или иных документов и призовым фондом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сведений, поступивших от государственных органов, с фактами нарушения законодательства Республики Казахстан о лотереях и лотерейной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жалобы от физических и юридических лиц, права которых нарушены с приложением документов, подтверждающих факт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2 (двух) и более жалоб от физических и юридических лиц, права которых нарушены с приложением документов, подтверждающих факт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136 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2016 года № 323</w:t>
            </w:r>
          </w:p>
        </w:tc>
      </w:tr>
    </w:tbl>
    <w:bookmarkStart w:name="z13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лотереях и лотерейной деятельности в отношении оператора лотереи (в соответствии со статьей 138 Предпринимательского кодекса Республики Казахстан)</w:t>
      </w:r>
    </w:p>
    <w:bookmarkEnd w:id="96"/>
    <w:p>
      <w:pPr>
        <w:spacing w:after="0"/>
        <w:ind w:left="0"/>
        <w:jc w:val="both"/>
      </w:pPr>
      <w:bookmarkStart w:name="z138" w:id="9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распространению (реализации) лотерейных билетов, квитанций или иных документов исключительно среди физических лиц, достигших восемнадцатилетнего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выплате выигрышей участникам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условий проведения лотереи и требования по выплате выигрыша на основании приобретенного участником лотереи лотерейного билета, квитанции или иного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неразглашению сведений о выигравшем участнике лотереи, если не получено его письменное согласие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запрету организации и проведения в Республике Казахстан иных лотерей, кроме лотерей, организуемых и проводимых в порядке, предусмотренном законодательством Республики Казахстан о лотереях и лотерейной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недопущению проведения азартных игр и (или) пари под видом лотерей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о запрете на занятие иными видами предпринимательской деятельности, кроме проведения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заключению договора поручения с распространителем (агентом) лотереи, а именно индивидуальным предпринимателем или юридическим лицом, осуществляющим за вознаграждение распространение (реализацию) лотерейных билетов, квитанций или иных документов, проверку выигрышных лотерейных билетов, квитанций или иных документов, а также выплату выигрышей от имени и за счет оператора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оснащению лотерейных терминалов контрольно-кассовыми машинами, модели которых включены в государственный реестр контрольно-кассовых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расположению центра обработки лотерейной информации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центру обработки лотерейной информации и центру лотерейной отчетности по обеспечению защиты информации от утраты, хищения, искажения, подделки, несанкционированных доступа и действий по ее распространению, блокированию, уничтожению, модификации, копированию и иных незаконных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лотерейному оборудованию: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характеристики должны обеспечивать случайность распределения выигрышей при розыгрыше призового фонда;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содержать скрытых возможностей и (или) процедур и алгоритмов, позволяющих предопределить результат проведения розыгрыша призового фонда до начала такого розыгрыша;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иметь соединения по сети связи с лотерейными терминалами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разработке и утверждению условий проведения лотереи, включающие в себя следующие сведения: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способ, территорию и технологию проведения лотереи, а также способ формирования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наименование оператора лотереи с указанием его места нахождения, банковских реквизитов, бизнес-идентификационного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сроки проведения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описание концепции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организационно-технологическое описание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права и обязанности участников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и сроки выплаты выигрыша участнику лотереи, признанному выигравшим, а также сроки проведения экспертизы выигрышных лотерейных билетов, квитанций или иных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порядок информирования участников лотереи о правилах участия в лотерее и результатах розыгрыша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порядок распространения (реализации) лотерейных билетов, квитанций или иных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цена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размер и форма (денежная или в натуре)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планируемый размер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порядок проведения розыгрыша призового фонда, алгоритм определения выигрышей, правила формирования и розыгрыша суперприза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обязательства по направлению оригинального экземпляра утвержденных оператором лотереи условий проведения лотереи в уполномоченный орган в сфере лотереи и лотерейной деятельности не позднее чем за десять календарных дней до начала ее проведения и размещению условий проведения лотереи на своем интернет-ресурсе не позднее чем за один календарный день до начала ее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обеспечению формирования призового фонда в размере не менее пятидесяти процентов от выручки от реализованных лотерейных билетов, квитанций или иных документов конкретной лотереи либо за счет собственных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формированию призового фонда тиражной лотереи до начала его розыгрыша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запрету обременения призового фонда какими-либо обязательствами, за исключением обязательств перед участниками лотереи по выплате выигрышей, а также по использованию средств призового фонда иначе чем на выплату выигрышей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розыгрышу призового фонда тиражной лотереи полностью в рамках тиража, к которому он относится, за исключением тиражной лотереи, использующей в условиях проведения принцип накопительного формирования призового фонда в течение нескольких тиражей (суперприз)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выплате выигрышей в размере и форме (денежной или в натуре) в соответствии с условиями проведения лотереи участнику лотереи, признанному выигравшим в соответствии с условиями проведения лотереи (выплата выигрышей должна начинаться не позднее чем в тридцатидневный срок после проведения соответствующего тиража и продолжаться не менее чем шесть месяцев с момента опубликования результатов данного тиража (розыгрыша призового фонда)).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хранению выигрышей, не востребованных в установленный условиями проведения лотереи срок, в течение трех лет с момента опубликования результатов соответствующего тиража (розыгрыша призового фонда), которые после чего зачисляются в доход бюджета в виде неналогового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содержанию в лотерейных билетах, квитанциях или иных документах, за исключением электронной формы, следующей обязательной информации: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наименование, место нахождения, номера телефонов и интернет-ресурс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 или наименование тиража (для тиражных лотерей);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номер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цена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дата и место проведения розыгрыша призового фонда (для тиражной лотереи);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данные о месте и сроках получения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размер призового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содержанию электронной формы лотерейных билетов, квитанций или иных документов следующей обязательной информации: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номер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цена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ссылка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 (для тиражных лотерей), дате и месте проведения розыгрыша призового фонда (для тиражной лотереи), месте и сроках получения выигрыша, размере призового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требований норм орфографии и аутентичного перевода текста информации, содержащейся в лотерейных билетах, квитанциях или иных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осуществлению розыгрыша призового фонда тиражной лотереи лотерейным оборудованием путем генерации случайным образом выигравшей лотерейной комбинацией, которую участник лотереи в целях выявления своего выигрыша должен сравнить с лотерейной комбинацией в данном розыгрыше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созданию тиражной комиссии при проведении розыгрыша призового фонда тиражной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трансляции розыгрыша призового фонда тиражной лотереи с демонстрацией процедуры определения выигрышей на телеканале в прямом эфире или в сети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опубликованию результатов каждого розыгрыша призового фонда и выигрышей по лотерейным билетам, квитанциям или иным документам тиражной лотереи в периодических печатных изданиях, распространяемых на всей территории Республики Казахстан, в течение трех рабочих дней или размещение на интернет-ресурсе оператора лотереи в течение двенадцати часов с момента проведения указанного розыгрыша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розыгрышу призового фонда полностью, включая суперприз, в случае прекращения проведения тиражной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ежеквартальному направлению на развитие физической культуры и спорта не менее десяти процентов от разницы между выручкой от реализованных лотерейных билетов, квитанций или иных документов и призовым фондом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1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       ______________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___________________________      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