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7054" w14:textId="373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июля 2017 года № 506 "Об установлении образцов служебного удостоверения, нагрудного знака, номерного штампа и пломбира государственного инспектора по государственному надзору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декабря 2022 года № 311. Зарегистрирован в Министерстве юстиции Республики Казахстан 23 декабря 2022 года № 31223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июля 2017 года № 506 "Об установлении образцов служебного удостоверения, нагрудного знака, номерного штампа и пломбира государственного инспектора по государственному надзору в области промышленной безопасности" (зарегистрирован в Реестре государственной регистрации нормативных правовых актов за № 15596)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государственного инспектора по государственному надзору в области промышленной безопасности,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"Шифры ведомства и его территориальных подразделений: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 – ведомства (Комитет);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город Астана;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город Алматы;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город Шымкент;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область Абай;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Алматинская область;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– Акмолинская область;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– Актюбинская область;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– Атырауская область;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 – Западно – Казахстанская область;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Жамбылская область;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область Жетісу;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Карагандинская область;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Костанайская область;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Кызылординская область;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Мангистауская область;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– Павлодарская область;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– Северо – Казахстанская область;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Туркенстанская область;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– область Ұлытау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– Восточно – Казахстаская область".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