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31a60" w14:textId="7b31a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классной квалификации сотрудников и военнослужащих органов гражданской защиты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21 декабря 2022 года № 320. Зарегистрирован в Министерстве юстиции Республики Казахстан 23 декабря 2022 года № 31222. Утратил силу приказом Министра по чрезвычайным ситуациям Республики Казахстан от 14 августа 2025 года № 320.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по чрезвычайным ситуациям РК от 14.08.2025 </w:t>
      </w:r>
      <w:r>
        <w:rPr>
          <w:rFonts w:ascii="Times New Roman"/>
          <w:b w:val="false"/>
          <w:i w:val="false"/>
          <w:color w:val="ff0000"/>
          <w:sz w:val="28"/>
        </w:rPr>
        <w:t>№ 197-НҚ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153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прохождения воинской службы в Вооруженных Силах, других войсках и воинских формированиях Республики Казахстан, утвержденных Указом Президента Республики Казахстан от 25 мая № 2006 года № 124 "Об утверждении Правил прохождения воинской службы в Вооруженных Силах, других войсках и воинских формированиях Республики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подпунктом 174)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"Вопросы Министерства по чрезвычайным ситуациям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классной квалификации сотрудников и военнослужащих органов гражданской защиты.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политики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 № 320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классной квалификации сотрудников и военнослужащих органов гражданской защиты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классной квалификации сотрудников и военнослужащих органов гражданской защиты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153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прохождения воинской службы в Вооруженных Силах, других войсках и воинских формированиях Республики Казахстан, утвержденных Указом Президента Республики Казахстан от 25 мая 2006 года № 124 "Об утверждении Правил прохождения воинской службы в Вооруженных Силах, других войсках и воинских формированиях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174)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"Вопросы Министерства по чрезвычайным ситуациям Республики Казахстан" и определяют порядок определения классной квалификации сотрудников и военнослужащих органов гражданской защиты (далее – сотрудники и военнослужащие).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Определение классной квалификации сотрудников и военнослужащих включает в себя присвоение, подтверждение, понижение или снятие, восстановление классной квалификации.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восстановление классной квалификации производится в отношении лиц, перечисленных в пункте 29 настоящих Правил.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приказом Министра по чрезвычайным ситуациям РК от 06.04.2023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 основе акта о присвоении классной квалификации сотрудников и военнослужащих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акт), вынесенного квалификационными комиссиями органов гражданской защиты по определению классной квалификации сотрудников и военнослужащих (далее – квалификационные комиссии), созданными в порядке, предусмотренном главой 3 настоящих Правил, решение о присвоении классной квалификации сотрудников и военнослужащих принимают:</w:t>
      </w:r>
    </w:p>
    <w:bookmarkEnd w:id="13"/>
    <w:bookmarkStart w:name="z17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Министр по чрезвычайным ситуациям Республики Казахстан (далее - Министр) или исполняющий его обязанности – в отношении сотрудников и военнослужащих центрального аппарата Министерства по чрезвычайным ситуациям Республики Казахстан (далее - МЧС), ведомств МЧС, начальников департаментов по чрезвычайным ситуациям областей, городов республиканского значения и столицы МЧС (далее – ДЧС МЧС) и их заместителей, начальника учебного заведения МЧС и его заместителей, командиров воинских частей гражданской обороны (далее – воинские части) и их заместителей;</w:t>
      </w:r>
    </w:p>
    <w:bookmarkEnd w:id="14"/>
    <w:bookmarkStart w:name="z2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начальники ДЧС МЧС или исполняющие их обязанности – в отношении сотрудников и военнослужащих ДЧС МЧС, управлений (отделов) по чрезвычайным ситуациям ДЧС МЧС, начальников служб пожаротушения и аварийно-спасательных работ ДЧС МЧС и их заместителей;</w:t>
      </w:r>
    </w:p>
    <w:bookmarkEnd w:id="15"/>
    <w:bookmarkStart w:name="z2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начальники служб пожаротушения и аварийно-спасательных работ ДЧС МЧС или исполняющие их обязанности - в отношении сотрудников служб пожаротушения и аварийно-спасательных работ ДЧС МЧС;</w:t>
      </w:r>
    </w:p>
    <w:bookmarkEnd w:id="16"/>
    <w:bookmarkStart w:name="z2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командиры воинских частей или исполняющие их обязанности – в отношении военнослужащих воинских частей;</w:t>
      </w:r>
    </w:p>
    <w:bookmarkEnd w:id="17"/>
    <w:bookmarkStart w:name="z2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начальник учебного заведения МЧС или исполняющий его обязанности – в отношении сотрудников и военнослужащих учебного заведения МЧС.</w:t>
      </w:r>
    </w:p>
    <w:bookmarkEnd w:id="18"/>
    <w:bookmarkStart w:name="z17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подтверждение, понижение или снятие, восстановление классной квалификации лиц, перечисленных в пунктах 17, 26, 27 и 29 настоящих Правил производится без рассмотрения квалификационной комиссии приказом лиц, указанных в пункте 4 настоящих Правил.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приказа Министра по чрезвычайным ситуациям РК от 06.04.2023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приказом и.о. Министра по чрезвычайным ситуациям РК от 10.05.2024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Решение о присвоении, подтверждении, понижении или снятии, восстановлении классной квалификации оформляется приказами лиц, предусмотренных пунктом 4 настоящих Правил (далее - приказ).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приказа направляется в финансовое подразделение органов гражданской защиты (далее - ОГЗ) в течение двух рабочих дней со дня его регистрации для начисления надбавки к должностному окладу или изменения его размера, либо снятия надбавки.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Датой определения классной квалификации сотрудников и военнослужащих считается день подписания приказа.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определении классной квалификации сотрудников и военнослужащих вносятся в послужные списки личных дел сотрудников и военнослужащих, с указанием даты и номера приказа.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 имеющиеся классные квалификации сотрудникам и военнослужащим устанавливаются надбавки в соответствии с приложением 29 к постановлению Правительства Республики Казахстан от 16 октября 2017 года № 646 дсп "Об утверждении единой системы оплаты труда работников для всех органов, содержащихся за счет государственного бюджета".</w:t>
      </w:r>
    </w:p>
    <w:bookmarkEnd w:id="24"/>
    <w:bookmarkStart w:name="z22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Сотрудникам и военнослужащим ОГЗ, прибывшим на службу в порядке перемещения из одного ОГЗ в другой, имеющиеся классная квалификация сохраняется с соответствующей надбавкой.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6-1 в соответствии с приказом и.о. Министра по чрезвычайным ситуациям РК от 10.05.2024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Сотрудникам и военнослужащим ОГЗ, находящимся в отпуске по уходу за ребенком, имеющиеся классная квалификация сохраняется в течение всего периода нахождения в отпуске по уходу за ребенком, без выплаты надбавки.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6-2 в соответствии с приказом и.о. Министра по чрезвычайным ситуациям РК от 10.05.2024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6-3. Сотрудникам и военнослужащим ОГЗ, обучающимся по очной форме в учебном заведении МЧС и зарубежных странах в рамках договоренности, прикомандированным к государственным органам и международным организациям имеющиеся классная квалификация сохраняется в течение всего периода обучения и прикомандирования без выплаты надбавки.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6-3 в соответствии с приказом и.о. Министра по чрезвычайным ситуациям РК от 10.05.2024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классной квалификации сотрудников и военнослужащих</w:t>
      </w:r>
    </w:p>
    <w:bookmarkEnd w:id="28"/>
    <w:bookmarkStart w:name="z3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присвоения и подтверждения классной квалификации сотрудников и военнослужащих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Присвоение классной квалификации сотрудников и военнослужащих осуществляется ежеквартально в порядке, предусмотренном настоящим параграфом.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Сотрудникам и военнослужащим присваиваются следующие классные квалификации:</w:t>
      </w:r>
    </w:p>
    <w:bookmarkEnd w:id="31"/>
    <w:bookmarkStart w:name="z17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"специалист 2 класса" - сотрудникам и военнослужащим, имеющим не менее одного года стаж работы на правоохранительной службе, в специальных государственных органах, воинской службе (за исключением срочной воинской службы) (далее – стаж службы);</w:t>
      </w:r>
    </w:p>
    <w:bookmarkEnd w:id="32"/>
    <w:bookmarkStart w:name="z17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"специалист 1 класса":</w:t>
      </w:r>
    </w:p>
    <w:bookmarkEnd w:id="33"/>
    <w:bookmarkStart w:name="z17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сотрудникам и военнослужащим, имеющим классную квалификацию "специалист 2 класса", стаж службы в ОГЗ не менее одного года после присвоения классной квалификации "специалист 2 класса";</w:t>
      </w:r>
    </w:p>
    <w:bookmarkEnd w:id="34"/>
    <w:bookmarkStart w:name="z17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сотрудникам и военнослужащим, не имеющим классные квалификации, при этом имеющим не менее трех лет стажа службы, а также не менее одного года стажа службы в ОГЗ либо не менее трех лет стажа работы на государственной службе, а также не менее одного года стажа службы в ОГЗ;</w:t>
      </w:r>
    </w:p>
    <w:bookmarkEnd w:id="35"/>
    <w:bookmarkStart w:name="z17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"специалист 1 класса – наставник (мастер)":</w:t>
      </w:r>
    </w:p>
    <w:bookmarkEnd w:id="36"/>
    <w:bookmarkStart w:name="z18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сотрудникам и военнослужащим, имеющим классную квалификацию "специалист 1 класса", стаж службы в ОГЗ не менее одного года после присвоения классной квалификации "специалист 1 класса";</w:t>
      </w:r>
    </w:p>
    <w:bookmarkEnd w:id="37"/>
    <w:bookmarkStart w:name="z18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сотрудникам и военнослужащим, не имеющим классные квалификации, при этом имеющим не менее четырех лет стажа службы и не менее одного года на политических должностях, а также не менее одного года стажа службы в ОГЗ либо не менее четырех лет стажа работы на государственной службе и не менее одного года на политических должностях, а также не менее одного года стажа службы в ОГЗ.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по чрезвычайным ситуациям РК от 06.04.2023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Сотрудникам и военнослужащим, поступившим на службу в ОГЗ после окончания учебного заведения МЧС или других специальных государственных и правоохранительных органов, Вооруженных сил, других войск и воинских формирований (далее – силовые структуры), исчисление срока службы для присвоения классной квалификации осуществляется после назначения на должности ОГЗ.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Сотрудники и военнослужащие к присвоению классной квалификации допускаются только один раз в год.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 присвоению классной квалификации не допускаются сотрудники и военнослужащие: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имеющие действующие дисциплинарные взыскания;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проведения в отношении них служебного расследования (рассмотрения вопроса о привлечении к дисциплинарной ответственности) или досудебного расследования – до принятия решения о привлечении к дисциплинарной ответственности или прекращении уголовного дела по реабилитирующим основаниям;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находящиеся в распоряжении ОГЗ (командира (начальника), Министра), до назначения их на должность.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присвоения классной квалификации ежеквартально до пятого числа последнего месяца соответствующего квартала, структурные подразделения ОГЗ направляют в кадровые службы ОГЗ списки сотрудников и военнослужащих, претендующих к присвоению классной квалификации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Списки претендующих к присвоению).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Списки претендующих к присвоению, направленные в кадровые службы ОГЗ после пятого числа последнего месяца соответствующего квартала не подлежат рассмотрению.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Начальники структурных подразделений ОГЗ обеспечивают своевременность, объективность и достоверность представляемых Списков претендующих к присвоению.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До десятого числа последнего месяца соответствующего квартала, кадровые службы ОГЗ изучают сотрудников и военнослужащих, включенных в Списки претендующих к присвоению на соответствие требованиям пунктов 8, 9, 10 и 11 настоящих Правил, и при условии соответствия их, формируют Список сотрудников и военнослужащих, допущенных к присвоению классной квалификации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Список допущенных к присвоению).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14. Исключен приказом Министра по чрезвычайным ситуациям РК от 06.04.2023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Список допущенных к присвоению в течение трех рабочих дней вносится на рассмотрение квалификационной комиссии.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по чрезвычайным ситуациям РК от 06.04.2023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Сотрудникам и военнослужащим, которым присвоена классная квалификация, выдаются нагрудные знаки классной квалификации сотрудников и военнослужащих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Имеющаяся классная квалификация подтверждается приказом лиц, указанных в пункте 4 настоящих Правил с установлением соответствующей надбавки: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приказом и.о. Министра по чрезвычайным ситуациям РК от 10.05.2024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прибывшим на службу в ОГЗ в порядке перевода (откомандирования) из других силовых структур и назначенным на должности ОГЗ;</w:t>
      </w:r>
    </w:p>
    <w:bookmarkEnd w:id="52"/>
    <w:bookmarkStart w:name="z18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восстановленным на службу в ОГЗ по решению суда;</w:t>
      </w:r>
    </w:p>
    <w:bookmarkEnd w:id="53"/>
    <w:bookmarkStart w:name="z18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уволенным из силовых структур и вновь принятым на службу в ОГЗ, если со дня увольнения со службы в силовых структурах и до дня его приема на службу в ОГЗ прошло не более трех месяцев.</w:t>
      </w:r>
    </w:p>
    <w:bookmarkEnd w:id="54"/>
    <w:bookmarkStart w:name="z22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лицам, уволенным из силовых структур и вновь принятым на службу в ОГЗ по истечении более трех месяцев со дня увольнения со службы в силовых структурах и до дня его приема на службу в ОГЗ, определение классной квалификации осуществляется в соответствии с пунктом 8 настоящих Правил.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приказа Министра по чрезвычайным ситуациям РК от 06.04.2023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приказом и.о. Министра по чрезвычайным ситуациям РК от 10.05.2024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18. Исключен приказом и.о. Министра по чрезвычайным ситуациям РК от 10.05.2024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19. Исчисление срока службы для присвоения вышестоящей классной квалификации лицам, перечисленным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настоящих Правил осуществляется со дня назначения на должности ОГЗ.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приказа Министра по чрезвычайным ситуациям РК от 06.04.2023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и.о. Министра по чрезвычайным ситуациям РК от 10.05.2024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20. Исключен приказом Министра по чрезвычайным ситуациям РК от 06.04.2023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21. Исключен приказом Министра по чрезвычайным ситуациям РК от 06.04.2023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22. Исключен приказом Министра по чрезвычайным ситуациям РК от 06.04.2023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23. Исключен приказом Министра по чрезвычайным ситуациям РК от 06.04.2023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24. Исключен приказом Министра по чрезвычайным ситуациям РК от 06.04.2023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25. Исключен приказом Министра по чрезвычайным ситуациям РК от 06.04.2023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понижения или снятия, восстановления классной квалификации сотрудников и военнослужащих</w:t>
      </w:r>
    </w:p>
    <w:bookmarkEnd w:id="57"/>
    <w:bookmarkStart w:name="z9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Понижение классной квалификации сотрудников и военнослужащих на одну ступень производится при наложении дисциплинарного взыскания в виде освобождения от занимаемой должности (снижения в должности на одну ступень) и (или) понижения в специальном звании (в воинском звании на одну ступень).</w:t>
      </w:r>
    </w:p>
    <w:bookmarkEnd w:id="58"/>
    <w:bookmarkStart w:name="z9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Классная квалификация "специалист 2 класса" сотрудников и военнослужащих снимается в случае наступления обстоятельств, предусмотренных пунктом 26 настоящих Правил.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28. Исключен приказом и.о. Министра по чрезвычайным ситуациям РК от 10.05.2024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Сотрудники и военнослужащие, которым понижены или сняты классные квалификации, восстанавливаются в прежних классных квалификациях по истечении шести месяцев со дня понижения или снятия классной квалификации.</w:t>
      </w:r>
    </w:p>
    <w:bookmarkEnd w:id="60"/>
    <w:bookmarkStart w:name="z9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Датой восстановления классной квалификации считается день подписания приказа лицами, предусмотренными пунктом 4 настоящих Правил.</w:t>
      </w:r>
    </w:p>
    <w:bookmarkEnd w:id="61"/>
    <w:bookmarkStart w:name="z9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службы в классной квалификации прерывается со дня издания приказа о понижении или снятии классной квалификации и возобновляется со дня издания приказа о восстановлении классной квалификации.</w:t>
      </w:r>
    </w:p>
    <w:bookmarkEnd w:id="62"/>
    <w:bookmarkStart w:name="z9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в прежней классной квалификации производится на основании рапорта сотрудника или военнослужащего.</w:t>
      </w:r>
    </w:p>
    <w:bookmarkEnd w:id="63"/>
    <w:bookmarkStart w:name="z98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создания квалификационных комиссий органов гражданской защиты по определению классной квалификации сотрудников и военнослужащих</w:t>
      </w:r>
    </w:p>
    <w:bookmarkEnd w:id="64"/>
    <w:bookmarkStart w:name="z9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Для определения классной квалификации сотрудников и военнослужащих в ОГЗ приказами лиц, предусмотренных пунктом 4 настоящих Правил, создаются квалификационные комиссии, рабочим органом которых являются кадровые службы ОГЗ.</w:t>
      </w:r>
    </w:p>
    <w:bookmarkEnd w:id="65"/>
    <w:bookmarkStart w:name="z10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квалификационной комиссии определяется лицами, предусмотренными пунктом 4 настоящих Правил.</w:t>
      </w:r>
    </w:p>
    <w:bookmarkEnd w:id="66"/>
    <w:bookmarkStart w:name="z10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квалификационной комиссии входят председатель квалификационной комиссии и другие члены квалификационной комиссии.</w:t>
      </w:r>
    </w:p>
    <w:bookmarkEnd w:id="67"/>
    <w:bookmarkStart w:name="z10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Общее количество членов квалификационной комиссии состоит из нечетного числа. Квалификационную комиссию возглавляет председатель.</w:t>
      </w:r>
    </w:p>
    <w:bookmarkEnd w:id="68"/>
    <w:bookmarkStart w:name="z10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председателя и членов квалификационной комиссии их полномочия осуществляют лица их замещающие.</w:t>
      </w:r>
    </w:p>
    <w:bookmarkEnd w:id="69"/>
    <w:bookmarkStart w:name="z10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Председателями квалификационных комиссий для определения классной квалификации сотрудников и военнослужащих, перечисленных:</w:t>
      </w:r>
    </w:p>
    <w:bookmarkEnd w:id="70"/>
    <w:bookmarkStart w:name="z10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подпункте 1) пункта 4 настоящих Правил является вице-министр по чрезвычайным ситуациям Республики Казахстан;</w:t>
      </w:r>
    </w:p>
    <w:bookmarkEnd w:id="71"/>
    <w:bookmarkStart w:name="z10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подпункте 2) пункта 4 настоящих Правил являются заместители начальников ДЧС МЧС;</w:t>
      </w:r>
    </w:p>
    <w:bookmarkEnd w:id="72"/>
    <w:bookmarkStart w:name="z22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в подпункте 2-1) пункта 4 настоящих Правил являются заместители начальников служб пожаротушения и аварийно-спасательных работ ДЧС МЧС;</w:t>
      </w:r>
    </w:p>
    <w:bookmarkEnd w:id="73"/>
    <w:bookmarkStart w:name="z10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подпункте 3) пункта 4 настоящих Правил являются заместители командиров воинских частей;</w:t>
      </w:r>
    </w:p>
    <w:bookmarkEnd w:id="74"/>
    <w:bookmarkStart w:name="z10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подпункте 4) пункта 4 настоящих Правил является заместитель начальника учебного заведения МЧС.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с изменением, внесенным приказом и.о. Министра по чрезвычайным ситуациям РК от 10.05.2024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Членами квалификационной комиссии назначаются начальники кадровых служб, а также представители юридических и финансовых служб.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– в редакции приказа Министра по чрезвычайным ситуациям РК от 06.04.2023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Секретарь квалификационной комиссии назначается из числа кадровых служб ОГЗ, осуществляет организационное обеспечение ее работы, не является ее членом и не принимает участие в голосовании.</w:t>
      </w:r>
    </w:p>
    <w:bookmarkEnd w:id="77"/>
    <w:bookmarkStart w:name="z11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Изменение состава квалификационной комиссии осуществляется по решению лиц, предусмотренных пунктом 4 настоящих Правил, путем издания приказа о внесении изменений и (или) дополнений в состав квалификационной комиссии.</w:t>
      </w:r>
    </w:p>
    <w:bookmarkEnd w:id="78"/>
    <w:bookmarkStart w:name="z11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Квалификационная комиссия принимает решение коллегиально открытым голосованием в течение трех рабочих дней с момента внесения материала, предусмотренного пунктом 15 настоящих Правил. Решение считается принятым, если за него подано большинство голосов от общего количества голосов членов квалификационной комиссии.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36 - в редакции приказа и.о. Министра по чрезвычайным ситуациям РК от 10.05.2024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Решение квалификационной комиссии оформляется актом, в котором отражаются результаты определения классной квалификации сотрудников и военнослужащих.</w:t>
      </w:r>
    </w:p>
    <w:bookmarkEnd w:id="80"/>
    <w:bookmarkStart w:name="z11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принятым считается решение, за которое проголосовал председатель квалификационной комиссии.</w:t>
      </w:r>
    </w:p>
    <w:bookmarkEnd w:id="81"/>
    <w:bookmarkStart w:name="z11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Акт подписывается всеми членами квалификационной комиссии и вносится на рассмотрение лиц, предусмотренных пунктом 4 настоящих Правил.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классной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и военнослужащих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гражданской защиты</w:t>
            </w:r>
          </w:p>
        </w:tc>
      </w:tr>
    </w:tbl>
    <w:bookmarkStart w:name="z117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по физической подготовке сотрудников и военнослужащих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исключено приказом Министра по чрезвычайным ситуациям РК от 06.04.2023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классной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и военнослужащих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гражданской защиты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приказа и.о. Министра по чрезвычайным ситуациям РК от 10.05.2024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8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 присвоении классной квалификации сотрудников и военнослужащих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Квалификационная комиссия органов гражданской защиты по определению классной квалификации сотрудников и военнослужащих (далее - комиссия) в составе: председатель комиссии (должность, специальное (воинское) звание, фамилия, имя, отчество (при его наличии)) (далее - ФИО) и другие члены комиссии (должность, специальное (воинское) звание, ФИО, рассмотрев представленные материалы на присвоение классной квалификации, выносит следующее решение: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(воинское) звание, фамилия, имя, отчество (при его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на правоохранительной службе, в специальных государственных органах, воинской службе (за исключением срочной воинской службы), а также стаж работы на государственной службе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службы в органах гражданской защиты (c какого времени в органах гражданской защиты (число, месяц, год))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Имеющаяся классная квалификация (дата и номер приказа о присвоении, подтверждении, понижении или снятии, восстановлении классной квалификации)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комиссии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комиссии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 20___ год.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классной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и военнослужащих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гражданской защиты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8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Списки сотрудников и военнослужащих, претендующих к присвоению классной квалификации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(воинское) звание, фамилия, имя, отчество (при его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на правоохранительной службе, в специальных государственных органах, воинской службе (за исключением срочной воинской службы), а также стаж работы на государственной службе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службы в органах гражданской защиты (c какого времени в органах гражданской защиты (число, месяц, год))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Имеющаяся классная квалификация (дата и номер приказа о присвоении, подтверждении, понижении или снятии, восстановлении клаcсной квалификации)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присвоение какой классной квалификации претендует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9" w:id="86"/>
      <w:r>
        <w:rPr>
          <w:rFonts w:ascii="Times New Roman"/>
          <w:b w:val="false"/>
          <w:i w:val="false"/>
          <w:color w:val="000000"/>
          <w:sz w:val="28"/>
        </w:rPr>
        <w:t>
      Начальник структурного подразделения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органов гражданской защиты, подпись и дата.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классной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и военнослужащих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гражданской защиты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2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сотрудников и военнослужащих, допущенных к присвоению классной квалификации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(воинское) звание, фамилия, имя, отчество (при его наличии)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на правоохранительной службе, в специальных государственных органах, воинской службе (за исключением срочной воинской службы), а также стаж работы на государственной службе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службы в органах гражданской защиты (c какого времени в органах гражданской защиты (число, месяц, год))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Имеющаяся классная квалификация (дата и номер приказа о присвоении, подтверждении, понижении или снятии, восстановлении классной квалификации)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присвоение какой классной квалификации претендует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 допуске к присвоению классной квалификации (основание к допуску)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кадровой службы органов гражданской защиты, подпись и дата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классной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и военнослужащих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гражданской защиты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6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Ведомость сдачи нормативов по физической подготовке для присвоения или подтверждения классной квалификации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исключено приказом Министра по чрезвычайным ситуациям РК от 06.04.2023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классной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и военнослужащих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гражданской защиты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1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Нагрудные знаки классной квалификации сотрудников и военнослужащих</w:t>
      </w:r>
    </w:p>
    <w:bookmarkEnd w:id="90"/>
    <w:bookmarkStart w:name="z15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1 класса-наставник (мастер)"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461000" cy="203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61000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1 класса"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461000" cy="224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6100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2 класса"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753100" cy="214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классной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военнослужащих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защиты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7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сотрудников и военнослужащих, подлежащих к подтверждению классной квалификации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исключено приказом и.о. Министра по чрезвычайным ситуациям РК от 10.05.2024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классной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и военнослужащих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гражданской защиты</w:t>
            </w:r>
          </w:p>
        </w:tc>
      </w:tr>
    </w:tbl>
    <w:bookmarkStart w:name="z163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Медико-возрастные группы сотрудников и военнослужащих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исключено приказом Министра по чрезвычайным ситуациям РК от 06.04.2023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классной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военнослужащих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защиты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9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сотрудников и военнослужащих, подлежащих к понижению или снятию классной квалификации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исключено приказом и.о. Министра по чрезвычайным ситуациям РК от 10.05.2024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