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4778" w14:textId="cfd4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Министерства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19 декабря 2022 года № 11-1-4/705. Зарегистрирован в Министерстве юстиции Республики Казахстан 21 декабря 2022 года № 31178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иностранных дел Республики Казахстан, в которые вносятся изменения и дополнения.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11-1-4/705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иностранных дел Республики Казахстан, в которые вносятся изменения и дополнения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14 июня 2016 года № 11-1-2/262 "Об утверждении Правил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(зарегистрирован в Реестре государственной регистрации нормативных правовых актов № 13958):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браке (супружестве) и семье"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иностранных дел Республики Казахстан, в которые вносятся изменения и дополнения (далее – Перечень).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№ 16116):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с </w:t>
      </w:r>
      <w:r>
        <w:rPr>
          <w:rFonts w:ascii="Times New Roman"/>
          <w:b w:val="false"/>
          <w:i w:val="false"/>
          <w:color w:val="000000"/>
          <w:sz w:val="28"/>
        </w:rPr>
        <w:t>пунктом 62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25 апреля 2016 года № 240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документов, утвержденных указанным приказом: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Настоящие Правила регулируют порядок оказания государственной услуги "Легализация документов" (далее – государственная услуга)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Легализации не подлежат: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 без подписи и печати уполномоченного лица;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нотариально заверенные копии и переводы документов, если в исходном документе отсутствует подпись и печать уполномоченного лица;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документы;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оригиналы документов, удостоверяющих личность, кроме свидетельства о рождении.";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Для совершения легализации документов физическое или юридическое лицо (далее - заявитель) подает в Департамент консульской службы или загранучреждение заявление в произвольной форме с приложением документов, указанных в пункте 8 Перечня основных требований к оказанию государственной услуги,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заявлении в произвольной форме также дается письменное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легализации принимаются подлинники документов, а также их нотариально заверенные копии.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выданные иностранными организациями и учреждениями, должны быть переведены на государственный или русский язык и заверены переводчиком или организацией, оказывающей переводческие услуги.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заверенные нотариусами Республики Казахстан и предназначенные для совершения действий за пределами Республики Казахстан, должны соответствовать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нотариальному делопроизводству, утвержденных приказом Министра юстиции Республики Казахстан от 31 января 2012 года № 32 (зарегистрирован в Реестре государственной регистрации нормативных правовых актов за № 7445).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18-1 следующего содержания: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"18-1.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легализует представленный документ, либо отказывает в оказании государственной услуги.";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легализации документов: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основных требований к оказанию государственной услуги "Легализация документов";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 дня сдачи физическим или юридическим лицом (далее – услугополучатель) пакета документов услугодателю – в течение трех рабочих дней, а в случае необходимости проведения дополнительного изучения или проверки, срок может быть продлен не более чем на тридцать календарных дней, при этом о продлении сроков услугополучатель уведомляется в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в очереди для сдачи пакета документов – 30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10 минут.</w:t>
            </w:r>
          </w:p>
        </w:tc>
      </w:tr>
    </w:tbl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регламентируется,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"О налогах и других обязательных платежах в бюджет (Налоговый кодекс)".</w:t>
            </w:r>
          </w:p>
        </w:tc>
      </w:tr>
    </w:tbl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 Прием документов и выдача результатов оказания государственной услуги осуществляется с 09:00 до 17:30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услугодателей за пределами Республики Казахстан прием документов осуществляется с 09:30 до 12:30 часов, а выдача результатов оказания государственной услуги с 16:00 до 17:00 часов. Среда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иностранных дел Республики Казахстан www.gov.kz.</w:t>
            </w:r>
          </w:p>
        </w:tc>
      </w:tr>
    </w:tbl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6"/>
    <w:bookmarkStart w:name="z7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57"/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совершения легализации документов физическое или юридическое лицо (далее - заявитель) подает в Департамент консульской службы или загранучреждение заявление в произвольной форме с приложением следующих документов (сведений):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физического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(оригинал для сверки)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подлежащий легализации;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подтверждающий оплату консульского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копия документа, подтверждающего полномочия (оригинал для сверки) (при подаче документов законным представителем или уполномоченным лицом по доверенности от имени владельца легализуемого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юридического лица: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копия документа, удостоверяющего личность уполномоченного лица (оригинал для сверки) либо электронный документ из сервиса цифровых документов (для идентификации);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подлежащий легализации;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оригинал документа, подтверждающего оплату консульского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сведения из информационной системы "электронного правительства", подтверждающие государственную регистрацию (перерегистрацию) юридического лица либо иной документ, подтверждающий правоспособность юридического лица (для иностранцев);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копия документа, подтверждающего полномочия (оригинал для сверки) (при подаче документов законным представителем или уполномоченным лицом по доверенности от имени владельца легализуемого документа).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заявлении в произвольной форме также дается письменное согласие услугополучателя на доступ к персональным данным ограниченного доступа, которые требуются для оказания государственной услуги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легализации принимаются подлинники документов, а также их нотариально заверенные копии.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выданные иностранными организациями и учреждениями, должны быть переведены на государственный или русский язык и заверены переводчиком или организацией, оказывающей переводческие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заверенные нотариусами Республики Казахстан и предназначенные для совершения действий за пределами Республики Казахстан, должны соответствовать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по нотариальному делопроизводству, утвержденных приказом Министра юстиции Республики Казахстан от 31 января 2012 года № 32 (зарегистрирован в Реестре государственной регистрации нормативных правовых актов за № 7445).</w:t>
            </w:r>
          </w:p>
        </w:tc>
      </w:tr>
    </w:tbl>
    <w:bookmarkStart w:name="z9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9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60"/>
    <w:bookmarkStart w:name="z9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</w:tbl>
    <w:bookmarkStart w:name="z1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3"/>
    <w:bookmarkStart w:name="z1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мая 2020 года № 11-1-4/149 "Об утверждении Правил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(зарегистрирован в Реестре государственной регистрации нормативных правовых актов № 20627):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10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14 мая 2020 года № 11-1-4/155 "Об утверждении Правил оказания государственной услуги "Оформление свидетельства на возвращение" (зарегистрирован в Реестре государственной регистрации нормативных правовых актов № 20642):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"Оформление свидетельства на возвращение",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11-1-2/262</w:t>
            </w:r>
          </w:p>
        </w:tc>
      </w:tr>
    </w:tbl>
    <w:bookmarkStart w:name="z11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</w:t>
      </w:r>
    </w:p>
    <w:bookmarkEnd w:id="68"/>
    <w:bookmarkStart w:name="z11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11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"О браке (супружестве) и семье" (далее – Кодекс "О браке (супружестве) и семье")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учета граждан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Казахстан.</w:t>
      </w:r>
    </w:p>
    <w:bookmarkEnd w:id="70"/>
    <w:bookmarkStart w:name="z11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"Постановка на учет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Казахстан" (далее – государственная услуга) оказывается загранучреждениями Республики Казахстан (далее – услугодатель) гражданам Республики Казахстан, постоянно проживающим за пределами Республики Казахстан, иностранцам, желающим усыновить детей-сирот, детей, оставшихся без попечения родителей, являющихся гражданами Республики Казахстан, либо их доверенным лицам (далее – услугополучатель).</w:t>
      </w:r>
    </w:p>
    <w:bookmarkEnd w:id="71"/>
    <w:bookmarkStart w:name="z11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72"/>
    <w:bookmarkStart w:name="z11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представляет услугодателю письменное заявление (в произвольной форме) о постановке на учет с указанием фамилии, имени, отчества (при его наличии), даты и места рождения, номера паспорта, кем и когда выдан, а также следующие документы:</w:t>
      </w:r>
    </w:p>
    <w:bookmarkEnd w:id="73"/>
    <w:bookmarkStart w:name="z11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агентства по усыновлению, аккредитованного Комитетом по охране прав детей Министерства просвещения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браке (супружестве) и семье" по форме согласно приложению 1 к Правилам.</w:t>
      </w:r>
    </w:p>
    <w:bookmarkEnd w:id="74"/>
    <w:bookmarkStart w:name="z11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лиц, являющихся гражданами Республики Казахстан, постоянно проживающих в стране, ратифицировавшей Конвенцию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</w:r>
    </w:p>
    <w:bookmarkEnd w:id="75"/>
    <w:bookmarkStart w:name="z12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приложению 2 к Правилам;</w:t>
      </w:r>
    </w:p>
    <w:bookmarkEnd w:id="76"/>
    <w:bookmarkStart w:name="z12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просвещения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приложению 3 к Правилам.</w:t>
      </w:r>
    </w:p>
    <w:bookmarkEnd w:id="77"/>
    <w:bookmarkStart w:name="z12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 приложении 4 к настоящим Правилам.</w:t>
      </w:r>
    </w:p>
    <w:bookmarkEnd w:id="78"/>
    <w:bookmarkStart w:name="z12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неполного пакета документов, предусмотренных пунктом 3 настоящих Правил, либо предоставления с нарушениями требований, предусмотренных настоящими Правилами, услугодатель отказывает в их принятии.</w:t>
      </w:r>
    </w:p>
    <w:bookmarkEnd w:id="79"/>
    <w:bookmarkStart w:name="z12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представлении услугополучателем полного пакета документов, согласно перечню, предусмотренному пунктом 3 настоящих Правил, услугодатель в течение трех рабочих дней со дня приема документов, ставит услугополучателя на учет в качестве желающих усыновить детей-сирот, детей, оставшихся без попечения родителей, являющихся гражданами Республики Казахстан, и выдает соответствующую справку о постановке на учет по форме, согласно приложению 5 к настоящим Правилам. Копия справки прикрепляется к учетной карточке.</w:t>
      </w:r>
    </w:p>
    <w:bookmarkEnd w:id="80"/>
    <w:bookmarkStart w:name="z12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81"/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выдает справку о принятии на учет как лица/лицо желающие/желающее усыновить ребенка-сироту, ребенка, оставшегося без попечения родителей, являющегося гражданином Республики Казахстан либо отказывает в оказании государственной услуги.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Отказ в оказании государственной услуги осуществляется по основаниям, указанных в пункте 9 Перечня основных требований к оказанию государственной услуги.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Учетные карточки хранятся в алфавитном порядке в картотеке принятых на учет по разделу "Лица, являющиеся гражданами Республики Казахстан, постоянно проживающие за пределами Республики Казахстан, иностранцы, желающие усыновить детей-сирот, детей, оставшихся без попечения родителей, являющихся гражданами Республики".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об услугополучателях, принятых на учет, один раз в полгода до 1 числа месяца, следующего за отчетным периодом (до 1 июля и до 1 января) направляется в Департамент консульской службы Министерства иностранных дел Республики Казахстан для дальнейшей передачи в Комитет по охране прав детей Министерства просвещения Республики Казахстан до 10 числа месяца следующего за отчетным периодом (до 10 июля и 10 января).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88"/>
    <w:bookmarkStart w:name="z13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89"/>
    <w:bookmarkStart w:name="z13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90"/>
    <w:bookmarkStart w:name="z13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91"/>
    <w:bookmarkStart w:name="z13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2"/>
    <w:bookmarkStart w:name="z13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93"/>
    <w:bookmarkStart w:name="z13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94"/>
    <w:bookmarkStart w:name="z13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95"/>
    <w:bookmarkStart w:name="z14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 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родителей,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агентства по усыновлению (на официальном бланке)</w:t>
      </w:r>
    </w:p>
    <w:bookmarkEnd w:id="97"/>
    <w:p>
      <w:pPr>
        <w:spacing w:after="0"/>
        <w:ind w:left="0"/>
        <w:jc w:val="both"/>
      </w:pPr>
      <w:bookmarkStart w:name="z144" w:id="98"/>
      <w:r>
        <w:rPr>
          <w:rFonts w:ascii="Times New Roman"/>
          <w:b w:val="false"/>
          <w:i w:val="false"/>
          <w:color w:val="000000"/>
          <w:sz w:val="28"/>
        </w:rPr>
        <w:t>
      Адрес: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 года № 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4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</w:p>
    <w:bookmarkEnd w:id="99"/>
    <w:p>
      <w:pPr>
        <w:spacing w:after="0"/>
        <w:ind w:left="0"/>
        <w:jc w:val="both"/>
      </w:pPr>
      <w:bookmarkStart w:name="z147" w:id="100"/>
      <w:r>
        <w:rPr>
          <w:rFonts w:ascii="Times New Roman"/>
          <w:b w:val="false"/>
          <w:i w:val="false"/>
          <w:color w:val="000000"/>
          <w:sz w:val="28"/>
        </w:rPr>
        <w:t>
      "____________________" (наименование агентства по усыновлению, номер лицензии,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"____" ________ года, дата аккредитации в Республике Казахстан) просит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осуществить постановку на учет лицо/лиц, желающее/желающих усыновить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ребенка-сироту (детей-сирот), ребенка (-детей), оставшегося(-шихся)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являющегося(-щихся) гражданином(-ами)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Данный(-ые) гражданин(-не) соответствуют всем требованиям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должностного лица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50" w:id="10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</w:t>
      </w:r>
    </w:p>
    <w:bookmarkStart w:name="z15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231900" cy="115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115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Учетная карточка лиц,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за пределами Республики Казахстан, иностранцев, желающих</w:t>
      </w:r>
      <w:r>
        <w:br/>
      </w:r>
      <w:r>
        <w:rPr>
          <w:rFonts w:ascii="Times New Roman"/>
          <w:b/>
          <w:i w:val="false"/>
          <w:color w:val="000000"/>
        </w:rPr>
        <w:t>усыновить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и место рождения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паспорта, кем и когда выдан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супруги(-га)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паспорта, кем и когда выдан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3" w:id="104"/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гражданина/ки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телефона:</w:t>
            </w:r>
          </w:p>
        </w:tc>
      </w:tr>
    </w:tbl>
    <w:bookmarkStart w:name="z157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Заявление-согласие о взятии на себя обязательств в случае усыновления</w:t>
      </w:r>
      <w:r>
        <w:br/>
      </w:r>
      <w:r>
        <w:rPr>
          <w:rFonts w:ascii="Times New Roman"/>
          <w:b/>
          <w:i w:val="false"/>
          <w:color w:val="000000"/>
        </w:rPr>
        <w:t>ребенка-сироты, ребенка, оставшегося без попечения родителей, являющегося</w:t>
      </w:r>
      <w:r>
        <w:br/>
      </w:r>
      <w:r>
        <w:rPr>
          <w:rFonts w:ascii="Times New Roman"/>
          <w:b/>
          <w:i w:val="false"/>
          <w:color w:val="000000"/>
        </w:rPr>
        <w:t>гражданином Республики Казахстан, на предоставление через агентства</w:t>
      </w:r>
      <w:r>
        <w:br/>
      </w:r>
      <w:r>
        <w:rPr>
          <w:rFonts w:ascii="Times New Roman"/>
          <w:b/>
          <w:i w:val="false"/>
          <w:color w:val="000000"/>
        </w:rPr>
        <w:t>по усыновлению или загранучреждения Республики Казахстан в Комитет по охране</w:t>
      </w:r>
      <w:r>
        <w:br/>
      </w:r>
      <w:r>
        <w:rPr>
          <w:rFonts w:ascii="Times New Roman"/>
          <w:b/>
          <w:i w:val="false"/>
          <w:color w:val="000000"/>
        </w:rPr>
        <w:t>прав детей Министерства просвещения Республики Казахстан отчетов об условиях</w:t>
      </w:r>
      <w:r>
        <w:br/>
      </w:r>
      <w:r>
        <w:rPr>
          <w:rFonts w:ascii="Times New Roman"/>
          <w:b/>
          <w:i w:val="false"/>
          <w:color w:val="000000"/>
        </w:rPr>
        <w:t>его жизни, обучения, воспитания и состоянии здоровья до достижения</w:t>
      </w:r>
      <w:r>
        <w:br/>
      </w:r>
      <w:r>
        <w:rPr>
          <w:rFonts w:ascii="Times New Roman"/>
          <w:b/>
          <w:i w:val="false"/>
          <w:color w:val="000000"/>
        </w:rPr>
        <w:t>восемнадцатилетнего возраста</w:t>
      </w:r>
    </w:p>
    <w:bookmarkEnd w:id="105"/>
    <w:p>
      <w:pPr>
        <w:spacing w:after="0"/>
        <w:ind w:left="0"/>
        <w:jc w:val="both"/>
      </w:pPr>
      <w:bookmarkStart w:name="z158" w:id="106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_____________________________________________________________________,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усыновления ребенка-сироты, ребенка, оставшегося без попечения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родителей, являющегося гражданином Республики Казахстан, обязуюсь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предоставлять через агентства по усыновлению либо загранучреждения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Комитет по охране прав детей Министерства просвещения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отчеты об условиях его жизни, обучения, воспитания и состоянии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достижения им восемнадцатилетнего возраста.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Мне известно, что в соответствии с законодательством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усыновленный ребенок-сирота, ребенок, оставшийся без попечения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являющийся гражданином Республики Казахстан, до достижения совершеннолетия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(18 лет) сохраняет гражданство Республики Казахстан и уполномоченный сотрудник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загранучреждения Республики Казахстан в любое время имеет право посетить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усыновителя с целью проверки \соответствия условий его жизни, обучения,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воспитания и состояния здоровья.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(подпись заявителя)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на учет лиц, являющихся гражданами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постоянно проживающих за пределами Республики Казахстан, иностранцев,</w:t>
      </w:r>
      <w:r>
        <w:br/>
      </w:r>
      <w:r>
        <w:rPr>
          <w:rFonts w:ascii="Times New Roman"/>
          <w:b/>
          <w:i w:val="false"/>
          <w:color w:val="000000"/>
        </w:rPr>
        <w:t>желающих усыновить детей-сирот, детей, оставшихся без попечения родителей,</w:t>
      </w:r>
      <w:r>
        <w:br/>
      </w:r>
      <w:r>
        <w:rPr>
          <w:rFonts w:ascii="Times New Roman"/>
          <w:b/>
          <w:i w:val="false"/>
          <w:color w:val="000000"/>
        </w:rPr>
        <w:t>являющихся гражданами Республики Казахстан"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принятии на учет как лица/лицо желающие/желающее усыновить ребенка-сироту, ребенка, оставшегося без попечения родителей, являющегося гражданином Республики Казахстан либо мотивированный ответ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регламентируется,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 Среда –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ходатайство агентства по усыновлению, аккредитованного Комитетом по охране прав детей Министерства просвещения Республики Казахстан в соответствии с Кодексом Республики Казахстан "О браке (супружестве) и семье" по форме согласно приложению 1 к Правилам учета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иностранных дел Республики Казахстан от 14 июня 2016 года № 11-1-2/262 (зарегистрирован в Реестре государственной регистрации нормативных правовых актов под № 13958) (далее – Правила).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лиц, являющихся гражданами Республики Казахстан, постоянно проживающих в стране, ратифицировавшей Конвенцию о правовой помощи и правовых отношениях по гражданским, семейным и уголовным делам, подписанную в городе Минске 22 января 1993 года (далее – Конвенция), и иностранцев, являющихся гражданами страны, ратифицировавшей Конвенцию, необходимо представить ходатайство органов данной страны, осуществляющих функции по опеке или попечительству;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заполненная учетная карточка лиц, являющихся гражданами Республики Казахстан, постоянно проживающих за пределами Республики Казахстан, иностранцев, желающих усыновить детей-сирот, детей, оставшихся без попечения родителей, являющихся гражданами Республики Казахстан, с фотографией по форме согласно приложению 2 к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нотариально заверенное, а также легализованное или апостилированное заявление-согласие о взятии на себя обязательств в случае усыновления ребенка-сироты, ребенка, оставшегося без попечения родителей, являющегося гражданином Республики Казахстан, на предоставление через агентства по усыновлению или услугодателя в Комитет по охране прав детей Министерства просвещения Республики Казахстан отчетов об условиях его жизни, обучения, воспитания и состоянии здоровья до достижения восемнадцатилетнего возраста по форме согласно приложению 3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услугополучателем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обслуживания услугополучателя – 20 (двадцать)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интернет-ресурсе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проживающих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иностранцев, желающих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усыновить детей-сирот,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являющихся гражданами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 20___ года № ______________</w:t>
      </w:r>
    </w:p>
    <w:bookmarkEnd w:id="108"/>
    <w:bookmarkStart w:name="z17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bookmarkEnd w:id="109"/>
    <w:p>
      <w:pPr>
        <w:spacing w:after="0"/>
        <w:ind w:left="0"/>
        <w:jc w:val="both"/>
      </w:pPr>
      <w:bookmarkStart w:name="z178" w:id="110"/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подтверждаем, что граждане/гражданин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(название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(полностью)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рождения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на учет как лица/лицо желающие/желающее усыновить ребенка-сироту,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ребенка, оставшегося без попечения родителей, являющегося гражданином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сотрудника загранучреждения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(место для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11-1-4/149</w:t>
            </w:r>
          </w:p>
        </w:tc>
      </w:tr>
    </w:tbl>
    <w:bookmarkStart w:name="z18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препровождение их на изготовление паспортов гражданам Республики Казахстан, находящимся за границей"</w:t>
      </w:r>
    </w:p>
    <w:bookmarkEnd w:id="111"/>
    <w:bookmarkStart w:name="z182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2"/>
    <w:bookmarkStart w:name="z18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загранучреждениями Республики Казахстан и Министерством внутренних дел Республики Казахстан государственной услуги "Прием документов и препровождение их на изготовление паспортов гражданам Республики Казахстан, находящимся за границей" (далее – государственная услуга).</w:t>
      </w:r>
    </w:p>
    <w:bookmarkEnd w:id="113"/>
    <w:bookmarkStart w:name="z18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Министерством внутренних дел Республики Казахстан (далее – МВД РК) через загранучреждения Республики Казахстан (далее – услугодатель) гражданам Республики Казахстан (далее – услугополучатель):</w:t>
      </w:r>
    </w:p>
    <w:bookmarkEnd w:id="114"/>
    <w:bookmarkStart w:name="z18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проживающим за пределами Республики Казахстан;</w:t>
      </w:r>
    </w:p>
    <w:bookmarkEnd w:id="115"/>
    <w:bookmarkStart w:name="z18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получающим образование в учебных заведениях, расположенных на территории иностранных государств;</w:t>
      </w:r>
    </w:p>
    <w:bookmarkEnd w:id="116"/>
    <w:bookmarkStart w:name="z18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работающим в иностранных государствах по трудовому договору;</w:t>
      </w:r>
    </w:p>
    <w:bookmarkEnd w:id="117"/>
    <w:bookmarkStart w:name="z18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несовершеннолетним, в случае их рождения за пределами Республики Казахстан;</w:t>
      </w:r>
    </w:p>
    <w:bookmarkEnd w:id="118"/>
    <w:bookmarkStart w:name="z18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членам семьи указанных лиц, проживающим вместе с ними;</w:t>
      </w:r>
    </w:p>
    <w:bookmarkEnd w:id="119"/>
    <w:bookmarkStart w:name="z19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являющимся членами семьи иностранца, проживающего за пределами Республики Казахстан;</w:t>
      </w:r>
    </w:p>
    <w:bookmarkEnd w:id="120"/>
    <w:bookmarkStart w:name="z19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родственникам персонала дипломатической службы, проживающим вместе с персоналом дипломатической службы за рубежом;</w:t>
      </w:r>
    </w:p>
    <w:bookmarkEnd w:id="121"/>
    <w:bookmarkStart w:name="z19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не способным к самообслуживанию в связи с преклонным возрастом (престарелые), и лицам, имеющим нарушение здоровья со стойким расстройством функций организма, ограничивающим их жизнедеятельность, а также лицам, осуществляющим уход за близкими родственниками, не способными к самообслуживанию;</w:t>
      </w:r>
    </w:p>
    <w:bookmarkEnd w:id="122"/>
    <w:bookmarkStart w:name="z19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задержанным или содержащимся под стражей, арестом, а также отбывающим наказание в пенитенциарных учреждениях на территории иностранного государства.</w:t>
      </w:r>
    </w:p>
    <w:bookmarkEnd w:id="123"/>
    <w:bookmarkStart w:name="z19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24"/>
    <w:bookmarkStart w:name="z19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услугополучатель при личном обращении (за детей и граждан, признанных судом недееспособными, их законные представители (родители, опекуны, попечители) с предоставлением документов, подтверждающих полномочия на представительство) представляет услугодателю заявление согласно приложению 1 к настоящим Правилам и следующие документы:</w:t>
      </w:r>
    </w:p>
    <w:bookmarkEnd w:id="125"/>
    <w:bookmarkStart w:name="z19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рождении (при получении паспорта ребенком, не достигшего 16-летнего возраста) и документ, удостоверяющий личность одного из родителя, для подтверждения гражданства ребенка.</w:t>
      </w:r>
    </w:p>
    <w:bookmarkEnd w:id="126"/>
    <w:bookmarkStart w:name="z19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Казахстан, и оба родителя в это время имели постоянное место жительства вне пределов Республики Казахстан);</w:t>
      </w:r>
    </w:p>
    <w:bookmarkEnd w:id="127"/>
    <w:bookmarkStart w:name="z19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паспорт гражданина Республики Казахстан (при обмене паспорта);</w:t>
      </w:r>
    </w:p>
    <w:bookmarkEnd w:id="128"/>
    <w:bookmarkStart w:name="z19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четыре цветные фотографии размером 3,5х4,5 сантиметров (фотографии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75 %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ксерокопирования);</w:t>
      </w:r>
    </w:p>
    <w:bookmarkEnd w:id="129"/>
    <w:bookmarkStart w:name="z20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паспорт образца 1974 года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</w:r>
    </w:p>
    <w:bookmarkEnd w:id="130"/>
    <w:bookmarkStart w:name="z20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общезаграничный паспорт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</w:r>
    </w:p>
    <w:bookmarkEnd w:id="131"/>
    <w:bookmarkStart w:name="z20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документ, подтверждающий факт постоянного проживания, обучения, работы за рубежом, семейного положения, нарушения здоровья со стойким расстройством функций организма, ограничивающим жизнедеятельность лица (оригинал и копия);</w:t>
      </w:r>
    </w:p>
    <w:bookmarkEnd w:id="132"/>
    <w:bookmarkStart w:name="z20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справка об отсутствии гражданства из компетентного органа страны пребывания, если возможность получения такой справки предусмотрена законодательством страны пребывания;</w:t>
      </w:r>
    </w:p>
    <w:bookmarkEnd w:id="133"/>
    <w:bookmarkStart w:name="z20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документ, подтверждающий оплату консульского сбора.</w:t>
      </w:r>
    </w:p>
    <w:bookmarkEnd w:id="134"/>
    <w:bookmarkStart w:name="z20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указанные в подпунктах 6) и 7) настоящего пункта, которые выданы или засвидетельствованы компетентным учреждением иностранного государства либо специально на то уполномоченным лицом в пределах его компетенции и по установленной форме скрепленные гербовой печатью иностранного государства, принимаются только после прохождения процедуры апостилирования либо легализации в соответствии с совместным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4 ноября 2021 года № 950, Министра внутренних дел Республики Казахстан от 15 ноября 2021 года № 702, Министра финансов Республики Казахстан от 16 ноября 2021 года № 1182,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16 ноября 2021 года № 30, Министра культуры и спорта Республики Казахстан от 24 ноября 2021 года № 363, исполняющего обязанности Генерального Прокурора Республики Казахстан от 24 ноября 2021 года № 155, Министра образования и науки Республики Казахстан от 29 ноября 2021 года № 574 и Министра обороны Республики Казахстан от 8 декабря 2021 года № 851 "Об утверждении Единых правил проставления апостиля" (зарегистрирован в Реестре государственной регистрации нормативных правовых актов № 25789),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иностранных дел Республики Казахстан от 6 декабря 2017 года № 11-1-2/576 "Об утверждении Правил легализации документов" (зарегистрирован в Реестре государственной регистрации нормативных правовых актов № 16116), если иное не предусмотрено международным договором, ратифицированным Республикой Казахстан.</w:t>
      </w:r>
    </w:p>
    <w:bookmarkEnd w:id="135"/>
    <w:bookmarkStart w:name="z20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содержится в приложении 2 к настоящим Правилам.</w:t>
      </w:r>
    </w:p>
    <w:bookmarkEnd w:id="136"/>
    <w:bookmarkStart w:name="z20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срок оказания государственной услуги составляет девяносто календарных дней.</w:t>
      </w:r>
    </w:p>
    <w:bookmarkEnd w:id="137"/>
    <w:bookmarkStart w:name="z20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30 минут. Максимально допустимое время обслуживания услугополучателя – 10 минут.</w:t>
      </w:r>
    </w:p>
    <w:bookmarkEnd w:id="138"/>
    <w:bookmarkStart w:name="z20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 услугодателю,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лица, принявшего пакет документов.</w:t>
      </w:r>
    </w:p>
    <w:bookmarkEnd w:id="139"/>
    <w:bookmarkStart w:name="z21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пункту 3 настоящих Правил и (или) документов с истекшим сроком действия услугодатель отказывает в приеме заявления.</w:t>
      </w:r>
    </w:p>
    <w:bookmarkEnd w:id="140"/>
    <w:bookmarkStart w:name="z21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полного пакета документов, услугодатель в течение трех календарных дней со дня подачи документов оформляет поступившие документы и готовит сопроводительное письмо в МВД РК и в Министерство иностранных дел Республики Казахстан (далее – МИД РК).</w:t>
      </w:r>
    </w:p>
    <w:bookmarkEnd w:id="141"/>
    <w:bookmarkStart w:name="z2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календарных дней формирует и упаковывает документы для направления в МИД РК по каналам дипломатической почты. Документы, поступившие от услугодателя в течение двадцати трех календарных дней в МИД РК, направляются в МВД РК в течение двух календарных дней.</w:t>
      </w:r>
    </w:p>
    <w:bookmarkEnd w:id="142"/>
    <w:bookmarkStart w:name="z21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в течение тридцати календарных дней осуществляет проверку пакета документов и изготовление паспорта и направляет его в МИД РК.</w:t>
      </w:r>
    </w:p>
    <w:bookmarkEnd w:id="143"/>
    <w:bookmarkStart w:name="z21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Поступившие от МВД РК документы в МИД РК в течение двадцати пяти календарных дней перенаправляются услугодателю.</w:t>
      </w:r>
    </w:p>
    <w:bookmarkEnd w:id="144"/>
    <w:bookmarkStart w:name="z21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пяти календарных дней после поступления документов информирует услугополучателя о готовности результата оказания государственной услуги. Паспорт гражданина Республики Казахстан выдается нарочно при личном обращении услугополучателя либо его законного представителя.</w:t>
      </w:r>
    </w:p>
    <w:bookmarkEnd w:id="145"/>
    <w:bookmarkStart w:name="z21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 услугодатель информирует услугополучателя в течение двух календарных дней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46"/>
    <w:bookmarkStart w:name="z21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147"/>
    <w:bookmarkStart w:name="z21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повторно направляет протокол заслушивания в МВД либо отказывает в оказании государственной услуги.</w:t>
      </w:r>
    </w:p>
    <w:bookmarkEnd w:id="148"/>
    <w:bookmarkStart w:name="z21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Отказ в оказании государственной услуги осуществляется по основаниям, указанным в пункте 9 Перечня основных требований к оказанию государственной услуги. </w:t>
      </w:r>
    </w:p>
    <w:bookmarkEnd w:id="149"/>
    <w:bookmarkStart w:name="z22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услугах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150"/>
    <w:bookmarkStart w:name="z22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МИД РК,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Казахстан, МВД РК и Единый контакт-центр.</w:t>
      </w:r>
    </w:p>
    <w:bookmarkEnd w:id="151"/>
    <w:bookmarkStart w:name="z22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по вопросам оказания государственных услуг</w:t>
      </w:r>
    </w:p>
    <w:bookmarkEnd w:id="152"/>
    <w:bookmarkStart w:name="z22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3"/>
    <w:bookmarkStart w:name="z22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154"/>
    <w:bookmarkStart w:name="z22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55"/>
    <w:bookmarkStart w:name="z22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56"/>
    <w:bookmarkStart w:name="z22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157"/>
    <w:bookmarkStart w:name="z22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рассматривающего жалобу подлежит рассмотрению в течение пятнадцати рабочих дней со дня ее регистрации.</w:t>
      </w:r>
    </w:p>
    <w:bookmarkEnd w:id="158"/>
    <w:bookmarkStart w:name="z22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препровождение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паспортов гражданам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находящимся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границей"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стране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гражданина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проживания (в стране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Email: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Тел.: ______________________</w:t>
            </w:r>
          </w:p>
        </w:tc>
      </w:tr>
    </w:tbl>
    <w:bookmarkStart w:name="z23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0"/>
    <w:p>
      <w:pPr>
        <w:spacing w:after="0"/>
        <w:ind w:left="0"/>
        <w:jc w:val="both"/>
      </w:pPr>
      <w:bookmarkStart w:name="z233" w:id="161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осуществления трудовой деятельности /обучения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регистрации на территории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мои документы и препроводить их на изготовление паспорта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гражданина Республики Казахстан, в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причину (-ы) изготовления паспорта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доступ к персональным данным ограниченного доступа,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персональных данных и их защите".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подпись,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препровождение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изготовление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находящимся за границей"</w:t>
            </w:r>
          </w:p>
        </w:tc>
      </w:tr>
    </w:tbl>
    <w:bookmarkStart w:name="z23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и препровождение их на изготовление паспортов гражданам Республики Казахстан, находящимся за границей"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Министерство внутренних дел Республики Казахстан как уполномоченный государственный орган по изготовлению паспорта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загранучреждения Республики Казахстан как учреждения, осуществляющие прием документов, препровождение и выдачу результатов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и выдача результатов оказания государственной услуги осуществляются при личном обращении граждан Республики Казахстан через загранучреждения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сдачи гражданином Республики Казахстан пакета документов услугодателю – 90 календарных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гражданина Республики Казахстан,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регламентируются,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пятницу, в соответствии с установленным графиком работы с 9:00 до 18:30 часов с перерывом на обед с 13:00 часов до 14:30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пакета документов услугодателем осуществляется с 09:30 до 12:30 часов, а выдача результатов оказания государственной услуги с 16:00 до 17:00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– неприемный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свидетельство о рождении (при получении паспорта ребенком, не достигшего 16-летнего возраста) и документ, удостоверяющий личность одного из родителя для подтверждения гражданства ребенка. Нотариально заверенное заявление-согласие от родителя иностранца на получение ребенком документов, удостоверяющих личность гражданина Республики Казахстан (в случае рождения ребенка за пределами Республики Казахстан и различном гражданстве родителей, один из которых к моменту рождения ребенка состоял в гражданстве Республики Казахстан и оба родителя в это время имели постоянное место жительства вне пределов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паспорт гражданина Республики Казахстан (при обмене паспорта);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четыре цветные фотографии размером 3,5х4,5 сантиметров (фотографии должны соответствовать возрасту услугополучателя на момент оформления документа и выполнены строго в анфас на светлом фоне с нейтральным выражением лица и закрытым ртом, в которых лицо занимает около 75 % общей площади фотографии. Фотографии выполняются методом фотопечати с одного негатива на плотной фотобумаге. Не допускается использование изображений, изготовленных методом компьютерного сканирования, моделирования или ксерокопирования);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паспорт образца 1974 года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общезаграничный паспорт (бывшего Союза Советских Социалистических Республик) при получении впервые паспорта гражданином Республики Казахстан (при подтверждении гражданства Республики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документ, подтверждающий факт постоянного проживания, обучения, работы за рубежом, семейного положения, нарушения здоровья со стойким расстройством функций организма, ограничивающим жизнедеятельность лица (оригинал и копия);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справка об отсутствии гражданства с компетентного органа страны пребывания, если возможность получения такой справки предусмотрена законодательством страны пребывания;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документ, подтверждающий оплату консульского сбора.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данных и сведений, необходимых для оказания государственной услуги, требованиям, установленным Правилами оказания государственной услуги "Прием документов и препровождение их на изготовление паспортов гражданам Республики Казахстан, находящимся за границей".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представлении услугополучателем неполного пакета документов согласно перечню, предусмотренному пунктом 8 настоящего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отсутствие согласия услугополучателя,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регистрации по месту жительства и месту временного пребывания (проживания) на территории Республики Казахстан для лиц указанных в подпункте 2), 3), 4), 5), 6) пункта 2 настоящих Правил, в соответствии с подпунктом 1) пункта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миграции населения".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посредством единого контакт центра по вопросам оказания государственных услуг. Контактные телефоны справочных служб по вопросам оказания государственной услуги указаны на интернет-ресурсе www.gov.kz,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11-1-4/155</w:t>
            </w:r>
          </w:p>
        </w:tc>
      </w:tr>
    </w:tbl>
    <w:bookmarkStart w:name="z259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"Оформление свидетельства на возвращение"</w:t>
      </w:r>
    </w:p>
    <w:bookmarkEnd w:id="163"/>
    <w:bookmarkStart w:name="z26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4"/>
    <w:bookmarkStart w:name="z26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"Оформление свидетельства на возвращение"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документах, удостоверяющих личность"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оказания государственной услуги "Оформление свидетельства на возвращение" (далее – государственная услуга).</w:t>
      </w:r>
    </w:p>
    <w:bookmarkEnd w:id="165"/>
    <w:bookmarkStart w:name="z26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Свидетельство на возвращение оформляется загранучреждениями Республики Казахстан (далее - услугодатель):</w:t>
      </w:r>
    </w:p>
    <w:bookmarkEnd w:id="166"/>
    <w:bookmarkStart w:name="z26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Республики Казахстан – в случаях утраты паспорта гражданина Республики Казахстан, удостоверения личности гражданина Республики Казахстан, предусмотренных международными договорами и соглашениями Республики Казахстан, служебного или дипломатического паспорта Республики Казахстан, либо истечения срока их действия во время их пребывания за пределами Республики Казахстан;</w:t>
      </w:r>
    </w:p>
    <w:bookmarkEnd w:id="167"/>
    <w:bookmarkStart w:name="z26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несовершеннолетним гражданам Республики Казахстан – в случае их рождения за пределами Республики Казахстан;</w:t>
      </w:r>
    </w:p>
    <w:bookmarkEnd w:id="168"/>
    <w:bookmarkStart w:name="z26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без гражданства, постоянно проживающим в Республике Казахстан, – в случае утраты удостоверения лица без гражданства во время пребывания их за пределами Республики Казахстан;</w:t>
      </w:r>
    </w:p>
    <w:bookmarkEnd w:id="169"/>
    <w:bookmarkStart w:name="z26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беженцам – в случае утраты проездного документа во время пребывания их за пределами Республики Казахстан;</w:t>
      </w:r>
    </w:p>
    <w:bookmarkEnd w:id="170"/>
    <w:bookmarkStart w:name="z26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гражданам Республики Казахстан и лицам без гражданства, постоянно проживающим в Республике Казахстан, имеющим недействительные документы для въезда в Республику Казахстан либо утратившим документы для въезда в Республику Казахстан, – в случаях их выдворения в Республику Казахстан, выдачи Республике Казахстан либо передачи Республике Казахстан в соответствии с международным договором о реадмиссии, ратифицированным Республикой Казахстан.</w:t>
      </w:r>
    </w:p>
    <w:bookmarkEnd w:id="171"/>
    <w:bookmarkStart w:name="z26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2"/>
    <w:bookmarkStart w:name="z26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получения государственной услуги лица, указанные в пункте 2 настоящих Правил, либо их законные представители с предоставлением документов, подтверждающих полномочия на представительство (далее - услугополучатель), представляют услугодателю следующие документы:</w:t>
      </w:r>
    </w:p>
    <w:bookmarkEnd w:id="173"/>
    <w:bookmarkStart w:name="z27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</w:r>
    </w:p>
    <w:bookmarkEnd w:id="174"/>
    <w:bookmarkStart w:name="z27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 (для сверки);</w:t>
      </w:r>
    </w:p>
    <w:bookmarkEnd w:id="175"/>
    <w:bookmarkStart w:name="z27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две цветные фотографии размером 3,5x4,5 сантиметров;</w:t>
      </w:r>
    </w:p>
    <w:bookmarkEnd w:id="176"/>
    <w:bookmarkStart w:name="z27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оригинал документа, подтверждающего оплату консульского сбора;</w:t>
      </w:r>
    </w:p>
    <w:bookmarkEnd w:id="177"/>
    <w:bookmarkStart w:name="z27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оригинал одного из документов, удостоверяющих личность (при его наличии), а в случае его отсутствия – заполненная анкета-заявление по форме согласно приложению 1 к Правилам;</w:t>
      </w:r>
    </w:p>
    <w:bookmarkEnd w:id="178"/>
    <w:bookmarkStart w:name="z27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соответствующий документ, выданный медицинским учреждением иностранного государства, подтверждающий факт смены пола.</w:t>
      </w:r>
    </w:p>
    <w:bookmarkEnd w:id="179"/>
    <w:bookmarkStart w:name="z27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 в приложении 2 к настоящим Правилам.</w:t>
      </w:r>
    </w:p>
    <w:bookmarkEnd w:id="180"/>
    <w:bookmarkStart w:name="z27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и времени приема пакета документов.</w:t>
      </w:r>
    </w:p>
    <w:bookmarkEnd w:id="181"/>
    <w:bookmarkStart w:name="z27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и (или) документов с истекшим сроком действия услугодатель отказывает в приеме заявления и выдает соответствующую расписку (в произвольной форме).</w:t>
      </w:r>
    </w:p>
    <w:bookmarkEnd w:id="182"/>
    <w:bookmarkStart w:name="z27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Услугодатель при наличии оригинала одного из документов, удостоверяющих личность, оформляет и выдает услугополучателю свидетельство на возвращение в течение двух рабочих дней.</w:t>
      </w:r>
    </w:p>
    <w:bookmarkEnd w:id="183"/>
    <w:bookmarkStart w:name="z28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Услугодатель при отсутствии оригинала одного из документов, удостоверяющих личность, не позднее двух рабочих дней направляет письменный запрос в Министерство внутренних дел Республики Казахстан (далее – Министерство внутренних дел) для определения гражданства Республики Казахстан либо действующего статуса беженца в Республике Казахстан.</w:t>
      </w:r>
    </w:p>
    <w:bookmarkEnd w:id="184"/>
    <w:bookmarkStart w:name="z28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Министерство внутренних дел не позднее пяти рабочих дней со дня получения запроса направляет ответ услугодателю и одновременно информирует об этом Министерство иностранных дел Республики Казахстан.</w:t>
      </w:r>
    </w:p>
    <w:bookmarkEnd w:id="185"/>
    <w:bookmarkStart w:name="z28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Услугодатель после получения письма от Министерства внутренних дел, не позднее двух рабочих дней выдает услугополучателю оформленное свидетельство на возвращение согласно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2013 года № 926 "Об утверждении Правил оформления, выдачи, замены, сдачи, изъятия и уничтожения свидетельства на возвращение и образца свидетельства на возвращение и требований к его защите" (далее – Правила оформления, выдачи, замены, сдачи, изъятия и уничтожения свидетельства на возвращение и образца свидетельства на возвращение и требований к его защите).</w:t>
      </w:r>
    </w:p>
    <w:bookmarkEnd w:id="186"/>
    <w:bookmarkStart w:name="z28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основания для отказа в оказании государственной услуги, срок оказания которого составляет десять рабочих дней, услугодатель уведомляет услугополучателя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услугополучателю выразить позицию по предварительному решению.</w:t>
      </w:r>
    </w:p>
    <w:bookmarkEnd w:id="187"/>
    <w:bookmarkStart w:name="z28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188"/>
    <w:bookmarkStart w:name="z28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оформляет свидетельство на возвращение либо отказывает в оказании государственной услуги.</w:t>
      </w:r>
    </w:p>
    <w:bookmarkEnd w:id="189"/>
    <w:bookmarkStart w:name="z28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Отказ в оказании государственной услуги осуществляется по основаниям, указанным в пункте 9 Перечня основных требований к оказанию государственной услуги. </w:t>
      </w:r>
    </w:p>
    <w:bookmarkEnd w:id="190"/>
    <w:bookmarkStart w:name="z28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соответствии с подпунктом 11)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191"/>
    <w:bookmarkStart w:name="z28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иностранных дел Республики Казахстан, в течение трех рабочих дней с даты внесения изменения и (или) дополнения в настоящие Правила, актуализирует их и направляет в загранучреждения Республики Казахстан и Единый контакт-центр.</w:t>
      </w:r>
    </w:p>
    <w:bookmarkEnd w:id="192"/>
    <w:bookmarkStart w:name="z28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193"/>
    <w:bookmarkStart w:name="z29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94"/>
    <w:bookmarkStart w:name="z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услугодателю и (или) должностному лицу, чье решение, действие (бездействие) обжалуются. </w:t>
      </w:r>
    </w:p>
    <w:bookmarkEnd w:id="195"/>
    <w:bookmarkStart w:name="z29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196"/>
    <w:bookmarkStart w:name="z29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197"/>
    <w:bookmarkStart w:name="z29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услугах, подлежит рассмотрению в течение пяти рабочих дней со дня ее регистрации.</w:t>
      </w:r>
    </w:p>
    <w:bookmarkEnd w:id="198"/>
    <w:bookmarkStart w:name="z29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Жалоба услугополучателя, поступившая в адрес органа, рассматривающего жалобу, подлежит рассмотрению в течение пятнадцати рабочих дней со дня ее регистрации.</w:t>
      </w:r>
    </w:p>
    <w:bookmarkEnd w:id="199"/>
    <w:bookmarkStart w:name="z29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возвращение"</w:t>
            </w:r>
          </w:p>
        </w:tc>
      </w:tr>
    </w:tbl>
    <w:bookmarkStart w:name="z298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АНКЕТА – ЗАЯВЛЕНИЕ</w:t>
      </w:r>
    </w:p>
    <w:bookmarkEnd w:id="201"/>
    <w:bookmarkStart w:name="z29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к гражданству Республики Казахстан / подтвердить постоянное проживание в Республике Казахстан (нужное подчеркнуть)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Перечислите все фамилии, имена и отчества (при его наличии), которые Вы ранее имели, когда, где и по какой причине их изменили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Национальность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Гражданство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Адрес проживания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Адрес проживания непосредственно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Последнее место работы, учебы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Образование и специальность по образованию (где, когда и какое учебное заведение закончили)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Если ранее состояли в гражданстве (подданстве) других государств, укажите подробно, где, когда и на каком основании приобрели гражданство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Привлекались ли к уголовной, административной или гражданской ответственности в судебном порядке (если привлекались, то когда, кем и за что)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Цель поездки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выезда из Республики Казахстан и предполагаемая дата возвращения в Республику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Сведения об утерянном документе, удостоверяющем личность (вид, номер, дата выдачи, срок действия, орган выдачи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записях и отметках, имевшихся в утерянном документе, удостоверяющем личность (запись о совместно следующих детях, разрешительная запись о выезде за границу на постоянное жительство и так далее)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других документах, удостоверяющих личность (в случае наличия)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Близкие родственники (супруг/супруга, родители, братья, сестры).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Выполняемая работа с начала трудовой деятельности (включая учебу в высших и средних учебных заведениях, военную службу).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Даю согласие на доступ к персональным данным ограниченного доступа, которые требуются для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205"/>
    <w:bookmarkStart w:name="z30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вышеуказанных сведений.</w:t>
      </w:r>
    </w:p>
    <w:bookmarkEnd w:id="206"/>
    <w:bookmarkStart w:name="z30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 "___" _________ 20___ года.</w:t>
      </w:r>
    </w:p>
    <w:bookmarkEnd w:id="2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возвращение"</w:t>
            </w:r>
          </w:p>
        </w:tc>
      </w:tr>
    </w:tbl>
    <w:bookmarkStart w:name="z306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"Оформление свидетельства на возвращение"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 загранучреждениями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 – при наличии оригинала одного из документов, удостоверяющих личность. 10 (десять) рабочих дней – при отсутствии оригинала одного из документов, удостоверяющих личность.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на возвращение либо мотивированный отказ в оказании государственной услуги. Форма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физическим лицам на платной основе по ставкам консульского сбора,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иностранных дел Республики Казахстан от 20 мая 2019 года № 11-1-4/227 "Об утверждении ставок консульского сбора за совершение консульских действий на территории иностранного государства" (зарегистрирован в Реестре государственной регистрации нормативных правовых актов за № 18702).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консульского сбора осуществляется в наличной или безналичной форме через банки второго уровня или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Условия освобождения от уплаты консульского сбора регламентируется,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налогах и других обязательных платежах в бюджет (Налоговый кодекс)".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понедельника по пятницу включительно, с 9:00 до 18:30 часов с перерывом на обед с 13:00 до 14:30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услугодателем с 09:30 до 12:30 часов, а выдача результатов оказания государственной услуги с 16:00 до 17:00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Среда – не приемный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иностранных государствах с жарким и влажным климатом график работы услугодателя устанавливается применительно к местным условиям.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обслуживания, возможно бронирование очереди посредством интернет-ресурса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Адреса мест оказания государственной услуги и график работы услугодателей размещены на интернет-ресурсе Министерства иностранных дел Республики Казахстан www.gov.kz.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произвольной форме или ходатайство компетентного органа иностранного государства (в случаях выдворения в Республику Казахстан или выдачи Республике Казахстан гражданина Республики Казахстан либо лица без гражданства, постоянно проживающего в Республике Казахстан);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документ, выданный компетентным органом иностранного государства, подтверждающий факт обращения с заявлением об утрате документа, удостоверяющего личность;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две цветные фотографии размером 3,5x4,5 сантиметров;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оригинал документа, подтверждающего оплату консульского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оригинал одного из документов, удостоверяющих личность (при его наличии), а в случае его отсутствия – заполненная анкета-заявление по форме согласно приложению 1 к Правилам оказания государственной услуги "Оформление свидетельства на возвращение" (далее - Правила);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соответствующий документ, выданный медицинским учреждением иностранного государства, подтверждающий факт смены пола.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сдаче услугополучателем всех необходимых документов услугодателю подтверждением принятия заявления на бумажном носителе является отметка на его копии с указанием даты его получения, фамилии, имени, отчества (при его наличии) принявшего лица и времени приема документов.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интернет ресурсе www.gov.kz раздел "Государственные услуги", Единого контакт-центра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