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fe0" w14:textId="c53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14 декабря 2022 года № 17. Зарегистрирован в Министерстве юстиции Республики Казахстан 21 декабря 2022 года № 31177.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 и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- для лиц, поступающих в рамках государственного заказа;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- для лиц, поступающих в рамках государственного заказа;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электронное Заявление, удостоверенное электронной цифровой подписью (далее – ЭЦП) услугополучателя;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документа о высшем образовании (вместе с приложением к документу);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Направления - для лиц, поступающих в рамках государственного заказа;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справки с места работы с указанием стажа работы по юридической профессии - для лиц, поступающих в рамках государственного заказа;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цветная фотография размером 3x4 см в формате JPEG;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"Прием документов на обучение в Академию правосудия при Верховном Суде Республики Казахстан";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работы услугодателя и объектов информации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с 09.00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(далее – Закон о праздниках).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праздниках, прием заявления и выдача результата оказания государственной услуги осуществляется следующим рабочим днем).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оказания государственной услуги размещен на интернет-ресурсе услугодателя: www.office.sud.kz, раздел "Академия правосудия".";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 и сведений, истребуемых у услугополучателя для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- для лиц, поступающих в рамках государственного заказа;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с указанием стажа работы по юридической профессии - для лиц, поступающих в рамках государственного заказа;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цветные размером 3x4 см (две штуки);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электронное Заявление, удостоверенное электронной цифровой подписью услугополучателя;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документа о высшем образовании либо документ из сервиса цифровых документов (вместе с приложением к документу);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Направления - для лиц, поступающих в рамках государственного заказа;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за счет собственных средств и (или) иных источников – электронная копия документа, подтверждающего трудовую деятельность по юридической профессии в соответствии с трудовым законодательством;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цветная фотография размером 3x4 см в формате JPEG;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в установленном законодательством Республики Казахстан порядке обеспечить: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