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43e4" w14:textId="b824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9 июля 2021 года № 332 "Об утверждении Правил подготовки, переподготовки и проверки знаний специалистов, работников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14 декабря 2022 года № 297. Зарегистрирован в Министерстве юстиции Республики Казахстан 19 декабря 2022 года № 31154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июля 2021 года № 332 "Об утверждении Правил подготовки, переподготовки и проверки знаний специалистов, работников в области промышленной безопасности" (зарегистрирован в Реестре государственной регистрации нормативных правовых актов за № 23461)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проверки знаний специалистов, работников в области промышленной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</w:t>
      </w:r>
      <w:r>
        <w:rPr>
          <w:rFonts w:ascii="Times New Roman"/>
          <w:b/>
          <w:i w:val="false"/>
          <w:color w:val="000000"/>
          <w:sz w:val="28"/>
        </w:rPr>
        <w:t>ство энергетики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переподготовки и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знаний 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проверке знаний по вопросам промышленной безопасности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КУӘЛІК/УДОСТОВЕРЕНИЕ №_______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/ Выдано _____________________________ (Т.А.Ә (ол болған жағдайда)/ Ф.И.О. (при его наличии)) ____________________________________________ (жұмыс орны / место работы) ____________________________________________ (лауазымы / должность)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м.ф.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4" w:id="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Ол / он (она) 20___ж (г). "___" ________</w:t>
                  </w:r>
                </w:p>
                <w:bookmarkEnd w:id="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Курсын тыңдады/прослушал (ла) курс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 (оқыту ұйымы/орталығының атауы / наименование учебной организации/центра)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Тұрақты жұмыс істейтін емтихандық комиссияның хаттамасы /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постоянно действующей экзаменационной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_____________20____ж (г).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20_____ж (г) "___"___________________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______________ (м.о. / м.п.) (қолы/подпись)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КУӘЛІК / УДОСТОВЕРЕНИЕ №_______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 (жұмыс орны / место работы) ___________________________________________ (лауазымы /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Біліміне қайта тексеру жүргізілді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 проверка знаний проведена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Хаттама/Протокол (от) 20__ж (г) "__"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20_____ж (г) "___"___________ дейін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 (оқыту ұйымы/орталығының атауы / наименование учебной организации/центра)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 / Председатель комиссии _______________ (м.о./м.п.) (қолы/подпись)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КУӘЛІК / УДОСТОВЕРЕНИЕ №_______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 (жұмыс орны / место работы) _________________________________________ (лауазымы /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Біліміне қайта тексеру жүргізілді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 проверка знаний проведена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Хаттама/Протокол (от) 20__ж (г) "__"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20_____ж (г) "___"____________ дейін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 (оқыту ұйымы/орталығының атауы / наименование учебной организации/центра)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 / Председатель комиссии ______________ (м.о./м.п.) (қолы/подпись)</w:t>
            </w:r>
          </w:p>
        </w:tc>
      </w:tr>
    </w:tbl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удостоверения твердая, синего цвета;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удостоверения - 204 х 65 мм;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Фото - 3 х 4;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Вкладыши о повторной проверке знаний на 4 стр.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