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ac97" w14:textId="607a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15 декабря 2022 года № 1287. Зарегистрирован в Министерстве юстиции Республики Казахстан 19 декабря 2022 года № 31144.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709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2022 года № 1287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дохода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на 100 процентов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709 Кодекса Республики Казахстан "О налогах и других обязательных платежах в бюджет" (Налоговый кодекс) (далее – Налоговый кодекс) и устанавливают порядок определения дохода участниками международного технологического парка "Астана Хаб" и специальной экономической зоны (далее – СЭЗ) от объектов интеллектуальной собственности и оказания услуг в сфере информатизации, к которому применяется уменьшение суммы исчисленного корпоративного подоходного налога (далее – КПН) на 100 процентов.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25.12.2024 </w:t>
      </w:r>
      <w:r>
        <w:rPr>
          <w:rFonts w:ascii="Times New Roman"/>
          <w:b w:val="false"/>
          <w:i w:val="false"/>
          <w:color w:val="000000"/>
          <w:sz w:val="28"/>
        </w:rPr>
        <w:t>№ 877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организация, осуществляющая деятельность на территории специальной экономической зоны (далее – участник СЭЗ) – юридическое лицо, соответствующее условиям,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708 Налогового кодекса;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приоритетные виды деятельности на территории специальной экономической зоны – виды деятельности, включенные в перечень приоритетных видов деятельности в разрезе специальных экономических зон,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под № 34030);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приоритетные виды деятельности международного технологического парка "Астана Хаб" – виды деятельности,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информационно-коммуникационных технологий, утвержденный приказом Министра цифрового развития, оборонной и аэрокосмической промышленности Республики Казахстан от 11 апреля 2019 года №37/НҚ "Об утверждении перечня приоритетных видов деятельности в области информационно-коммуникационных технологий и критериев собственного производства" (зарегистрирован в Реестре государственной регистрации нормативных правовых актов под № 18523);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участник международного технологического парка "Астана Хаб" (далее – участник "Астана Хаб") – юридическое лицо, соответствующее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Налогового кодекса;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аутсорсинг – передача третьим лицам отдельных функций, необходимых для создания объектов интеллектуальной собственности;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объекты интеллектуальной собственности – программное обеспечение, охраняемое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авторском праве и смежных правах", а также изобретение, полезная модель, промышленный образец, в области информатизации, охраняемые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Казахстан", являющиеся результатом осуществления приоритетных видов деятельности, предусмотренных для участников "Астана Хаб" и СЭЗ.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финансов РК от 25.12.2024 </w:t>
      </w:r>
      <w:r>
        <w:rPr>
          <w:rFonts w:ascii="Times New Roman"/>
          <w:b w:val="false"/>
          <w:i w:val="false"/>
          <w:color w:val="000000"/>
          <w:sz w:val="28"/>
        </w:rPr>
        <w:t>№ 877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дохода от объектов интеллектуальной собственности, к которому применяется уменьшение суммы исчисленного корпоративного подоходного налога на 100 процентов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 от объектов интеллектуальной собственности, к которому применяется уменьшение суммы исчисленного КПН на 100 процентов, определяется при наличии исключительных имущественных прав правообладателя на объекты интеллектуальной собственности и включает доход от: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объектов интеллектуальной собственности;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товаров с объектом интеллектуальной собственности;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роялти по объектам интеллектуальной собственности;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присужденных компенсаций за нарушение прав правообладателя и патентообладателя по объектам интеллектуальной собственности;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объектов интеллектуальной собственности, связанные с использованием их в коммерческих целях (доходы от размещения рекламы в мобильных приложениях и иных объектах интеллектуальной собственности, продажи внутриигровых активов, продажи дополнительного функционала или платного контента, встроенного в объект интеллектуальной собственности).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международных деловых операций и сделок, связанных с международными деловыми операциями, по объектам интеллектуальной собственности, доход от таких объектов определяется с учетом </w:t>
      </w:r>
      <w:r>
        <w:rPr>
          <w:rFonts w:ascii="Times New Roman"/>
          <w:b w:val="false"/>
          <w:i w:val="false"/>
          <w:color w:val="000000"/>
          <w:sz w:val="28"/>
        </w:rPr>
        <w:t>статей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трансфертном ценообразовании" (далее – Закон о трансфертном ценообразовании).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дохода, от объектов интеллектуальной собственности, к которому применяется уменьшение суммы исчисленного КПН на 100 процентов, учитываются следующие расходы: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понесенные расходы, связанные с объектом интеллектуальной собственности;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аутсорсинг лицам, не являющимся взаимосвязанными сторонами;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аутсорсинг взаимосвязанным сторонам, находящимся за пределами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объекта интеллектуальной собственности.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указанным в пункте 4 настоящих Правил расходам, относятся в том числе расходы, понесенные в предыдущих налоговых периодах, с даты начала работ по объекту интеллектуальной собственности.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совершении международных деловых операций и сделок, связанных с международными деловыми операциями, по объектам интеллектуальной собственности, расходы, предусмотренные пунктом 4 настоящих Правил, определяются с учетом </w:t>
      </w:r>
      <w:r>
        <w:rPr>
          <w:rFonts w:ascii="Times New Roman"/>
          <w:b w:val="false"/>
          <w:i w:val="false"/>
          <w:color w:val="000000"/>
          <w:sz w:val="28"/>
        </w:rPr>
        <w:t>статей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трансфертном ценообразовании.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 от объектов интеллектуальной собственности, к которому применяется уменьшение суммы исчисленного КПН на 100 процентов, определяется как произведение суммы дохода, предусмотренного подпунктами 1), 2), 3), 4) и 5) пункта 3 настоящих Правил, и коэффициента взаимосвязи ), который высчитывается по следующей формуле: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21082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понесенные расходы, связанные с объектом интеллектуальной собственности, за исключением расходов, указанных в d;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расходы на аутсорсинг лицам, не являющимся взаимосвязанными сторонами;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расходы на аутсорсинг взаимосвязанным сторонам, находящимся за пределами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расходы на приобретение объекта интеллектуальной собственности.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Взаимосвязанность сторон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Налогового кодекса.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процентов, общеадминистративные расходы, расходы, связанные с имуществом, и любые другие затраты, не связанные напрямую с объектами интеллектуальной собственности, не включаются в качестве расходов при определении коэффициента взаимосвязи.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значение коэффициента взаимосвязи больше 1, то оно считается равным 1.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Участники "Астана Хаб" и СЭЗ ведут раздельный налоговый учет (по каждому объекту интеллектуальной собственности) объектов налогообложения и (или) объектов, связанных с налогообложением по доходам от объектов интеллектуальной собственности, являющихся результатом осуществления приоритетных видов деятельности, и доходам от деятельности,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709 Налогового кодекса.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участники "Астана Хаб" и СЭЗ отражают в налоговой учетной политике порядок распределения расходов, относимых к объектам интеллектуальной собственности, являющихся результатом осуществления приоритетных видов деятельности, и расходов по деятельности,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709 Налогового кодекса.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ведении раздельного налогового учета для исчисления налогового обязательства участники "Астана Хаб" и СЭЗ обеспечивают: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отражение в налоговом учете объектов налогообложения и (или) объектов, связанных с налогообложением, для исчисления налогов и платежей в бюджет – по каждому объекту интеллектуальной собственности;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единой декларации по КПН в целом по деятельности участника "Астана Хаб" или СЭЗ и соответствующих приложений к ней – по каждому объекту интеллектуальной собственности.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дохода от оказания услуг в сфере информатизации, к которому применяется уменьшение суммы исчисленного корпоративного подоходного налога на 100 процентов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доходу от оказания услуг в сфере информатизации, к которому применяется уменьшение суммы исчисленного КПН на 100 процентов, относится доход, полученный в результате осуществления следующих приоритетных видов деятельности: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исследованию, проведению анализа, проектированию, адаптации и настройке программного обеспечения;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технической поддержке;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преобразованию и миграции данных;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обновлению программного обеспечения;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тестированию программного обеспечения;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исправлению программного обеспечения;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по обучению пользователей программного обеспечения.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осуществляемая участниками "Астана Хаб" и СЭЗ деятельность одновременно соответствует следующим условиям: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 на территории Республики Казахстан. В целях настоящего подпункта осуществлением деятельности на территории Республики Казахстан является заключение: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сделок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трудовых договоров с работниками в соответствии с Трудовым кодексом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с количеством штатных работников, необходимым для фактического осуществления деятельности;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у работников участника "Астана Хаб" и СЭЗ необходимых квалификации и (или) трудового стажа, и (или) опыта для фактического осуществления деятельности;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объема произведенных расходов участника "Астана Хаб" или СЭЗ фактически необходимому объему расходов для осуществления деятельности.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 о соответствии участников "Астана Хаб" и СЭЗ условиям, предусмотренным подпунктами 2), 3) и 4) части второй пункта 10 настоящих Правил, выдается Управляющей компанией специальной экономической зоны или международным технологическим парком "Астана Хаб" при соответствии фактических показателей показателям, отраженным в бизнес-плане участника "Астана Хаб" или технико-экономическом обосновании проекта участника СЭЗ.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отклонении фактических показателей от заявленных показателей, отраженных в бизнес-плане или технико-экономическом обосновании проекта, более чем на 20 процентов, такое подтверждение не выдается.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