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92ee" w14:textId="f449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совместный приказ Председателя Агентства Республики Казахстан по финансовому мониторингу от 16 августа 2021 года № 7 и Министра национальной экономики Республики Казахстан от 16 августа 2021 года № 80 "Об утверждении критериев оценки степени риска и проверочного листа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9 декабря 2022 года № 40 и Министра национальной экономики Республики Казахстан от 9 декабря 2022 года № 121. Зарегистрирован в Министерстве юстиции Республики Казахстан 13 декабря 2022 года № 31084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16 августа 2021 года № 7 и Министра национальной экономики Республики Казахстан от 16 августа 2021 года № 80 "Об утверждении критериев оценки степени риска и проверочного листа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терроризма" (зарегистрирован в Реестре государственной регистрации нормативных правовых актов № 24034)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формой проверочного листа,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№ 17371),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терроризма, утвержденных указанным совместным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 и предназначены для отбора субъектов контроля с целью проведения профилактического контроля с посещением субъекта контроля.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юридические консультанты и другие независимые специалисты по юридическим вопросам – в случаях, когда они от имени или по поручению клиента участвуют в операциях с деньгами и (или) иным имуществом в отношении следующей деятельности: купли-продажи недвижимости, управления деньгами, ценными бумагами или иным имуществом клиента, управления банковскими счетами или счетами ценных бумаг, аккумулирования средств для создания, обеспечения, функционирования или управления компанией, создания, купли-продажи, функционирования юридического лица или управления им; индивидуальные предприниматели и юридические лица, осуществляющие лизинговую деятельность в качестве лизингодателя без лицензии; индивидуальные предприниматели и юридические лица, оказывающие посреднические услуги при осуществлении сделок купли-продажи недвижимого имущества; индивидуальные предприниматели и юридические лица, осуществляющие операции с драгоценными металлами и драгоценными камнями, ювелирными изделиями из них; бухгалтерские организации и профессиональные бухгалтеры, осуществляющие предпринимательскую деятельность в сфере бухгалтерского учета;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 требований законодательства о противодействии легализации (отмыванию) доходов, полученных преступным путем, и финансированию терроризма (далее – ПОД/ФТ), не создающие предпосылки для возникновения угрозы отмывания доходов, полученных преступным путем, финансированию терроризма и финансированию распространения оружия массового уничтожения (далее – ОД/ФТ/ФРОМУ), но выполнение, которых является обязательным для субъектов финансового мониторинга при осуществлении своей деятельности;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 требований законодательства о ПОД/ФТ, создающие предпосылки для возникновения угрозы ОД/ФТ/ФРОМУ;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 требований законодательства о ПОД/ФТ, представляющие угрозу ОД/ФТ/ФРОМУ;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контроля, законным интересам физических и юридических лиц, имущественным интересам государства с учетом степени тяжести его последствий, а также угроз ОД/ФТ/ФРОМУ;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с целью минимально возможной степени ограничения свободы предпринимательства, обеспечивая при этом допустимый уровень риска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сфере ПОД/ФТ/ФРОМУ и не зависящие непосредственно от отдельного субъекта контроля;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предъявляемых к деятельности субъектов контроля, несоблюдение которых влечет за собой угрозу ОД/ФТ/ФРОМУ, законным интересам физических и юридических лиц, государства.";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Определение объективных критериев осуществляется посредством определения риска.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риска осуществляется с учетом рисков ОД/ФТ/ФРОМУ, возможности наступления неблагоприятного происшествия для законных интересов физических и юридических лиц, государства.";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Для целей управления рисками при осуществлении профилактического контроля с посещением субъекта контроля субъекты контроля относятся к одной из следующих степеням риска (далее – степени риска):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 объективным критериям к субъектам контроля с высокой степенью риска относятся: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осуществляющие операции с драгоценными металлами и драгоценными камнями, ювелирными изделиями из них;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бухгалтерские организации и профессиональные бухгалтеры, осуществляющие предпринимательскую деятельность в сфере бухгалтерского учета.";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По объективным критериям к субъектам контроля со средней степенью риска относятся: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осуществляющие лизинговую деятельность в качестве лизингодателя без лицензии;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оказывающие посреднические услуги при осуществлении сделок купли-продажи недвижимого имущества.";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 объективным критериям к субъектам контроля с низкой степенью риска относятся юридические консультанты, независимые специалисты по юридическим вопросам.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сфер деятельности субъектов контроля, отнесенных к высокой и средней степени риска, проводятся профилактический контроль с посещением субъекта контроля.";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 и не может быть чаще 1 (одного) раза в полугодие.";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оценки степени рисков субъективных критериев субъектов контроля используются следующие источники информации: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контроля;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обращений.";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При анализе и оценке не применяются данные субъективных критериев, ранее учтенные и использованные в отношении конкретного субъекта контроля либо данные, по которым истек срок исковой давности в соответствии с законодательством Республики Казахстан.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субъекта контроля, не допускается включение их при формировании списков на очередной период государственного контроля.";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12-2 следующего содержания: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Субъекты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отнесения субъекта контроля к степени риска применяется следующий порядок расчета показателя степени риска: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выявлении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контроля.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 где: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субъекта контроля относится: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терроризма, утвержденное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юридических консультантов, независимых специалистов по юридическим вопросам; индивидуальных предпринимателей и юридических лиц, осуществляющих лизинговую деятельность в качестве лизингодателя без лицензии; индивидуальных предпринимателей и юридических лиц, оказывающих посреднические услуги при осуществлении сделок купли-продажи недвижимого имущества;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них, утвержденный указанным совместным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бухгалтерских организаций и профессиональных бухгалтеров, осуществляющих предпринимательскую деятельность в сфере бухгалтерского учета, утвержденный указанным совместным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c 1 января 2023 года и подлежит официальному опубликованию.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финансированию терроризма</w:t>
            </w:r>
          </w:p>
        </w:tc>
      </w:tr>
    </w:tbl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Результаты мониторинга отчетности и сведений, представляемых субъектом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представление (не позднее рабочего дня, следующего за днем совершения) информации об операциях с деньгами и (или) имуществом, подлежащих финансовому мониторингу (операция, которая равна или превышает пороговую сумму)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(не позднее рабочего дня, следующего за днем признания операции клиента имеющей характеристики, соответствующие типологиям, схемам, способам легализации (отмывания) преступных доходов и финансирования терроризма, и фиксирования результатов такого признания)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финансового мониторинга программы подготовки и обучения в сфере противодействия легализации (отмыванию) доходов, полученных преступным путем, и финансированию терроризма, утвержденной правилами внутреннего контроля (отсутствие результатов тестирования в системе WEB СФМ)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выделенного канала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Результаты предыдущих проверок и профилактического контроля с посещением субъектов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фиксированию сведений и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хранению сведений и документов, защиты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подготовки и обучения в сфере противодействия легализации (отмыванию) доходов, полученных преступным путем, и финансированию терроризма, разработанной субъектами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представление информации (не позднее рабочего дня, следующего за днем совершения) об операциях с деньгами и (или) имуществом, подлежащих финансовому мониторингу (операция, которая равна или превышает пороговую сумму)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подозрительных операциях (которые не были признаны подозрительными до их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(не позднее рабочего дня, следующего за днем признания операции клиента имеющей характеристики, соответствующие типологиям, схемам, способам легализации (отмывания) преступных доходов и финансирования терроризма, и фиксирования результатов такого признания)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установлении деловых отношений и проведении операций с деньгами и (или) имуществом и (или) предоставлению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замораживанию операций с деньгами и (или) имуществом и (или) предоставления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операций клиентов по решению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извещению своих клиентов (их представителей) и (или) бенефициарных собственников о предоставлении в уполномоченный орган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 его осуществления утвержденным требованиям (программа организации внутреннего контроля, включая требования, предъявляемые к работникам субъектов контроля, ответственным за реализацию и соблюдение правил внутреннего контроля,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достижений, программа идентификации клиентов, программа мониторинга и изучения операций клиентов, включая изучение сложных, необычно крупных и других необычных операций клиентов)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подтвержденных обращений или жалоб от физических и (или) юридических лиц о нарушении Закона о ПОД/ФТ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7</w:t>
            </w:r>
          </w:p>
        </w:tc>
      </w:tr>
    </w:tbl>
    <w:bookmarkStart w:name="z9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юридических консультантов, юридические консультанты и другие независимые специалисты по юридическим вопросам – в случаях, когда они от имени или по поручению клиента участвуют в операциях с деньгами и (или) иным имуществом в отношении следующей деятельности: купли-продажи недвижимости, управления деньгами, ценными бумагами или иным имуществом клиента, управления банковскими счетами или счетами ценных бумаг, аккумулирования средств для создания, обеспечения, функционирования или управления компанией, создания, купли-продажи, функционирования юридического лица или управления им; индивидуальных предпринимателей и юридических лиц, осуществляющих лизинговую деятельность в качестве лизингодателя без лицензии; индивидуальных предпринимателей и юридических лиц, оказывающих посреднические услуги при осуществлении сделок купли-продажи недвижимого имущества;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</w:t>
      </w:r>
    </w:p>
    <w:bookmarkEnd w:id="70"/>
    <w:p>
      <w:pPr>
        <w:spacing w:after="0"/>
        <w:ind w:left="0"/>
        <w:jc w:val="both"/>
      </w:pPr>
      <w:bookmarkStart w:name="z92" w:id="7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фиксированию сведений и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хранению сведений и документов, защиты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подготовки и обучения в сфере противодействия легализации (отмыванию) доходов, полученных преступным путем, и финансированию терроризма, разработанной субъектами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представление информации (не позднее рабочего дня, следующего за днем совершения) об операциях с деньгами и (или) имуществом, подлежащих финансовому мониторингу (операция, которая равна или превышает пороговую сумму)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подозрительных операциях (которые не были признаны подозрительными до их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(не позднее рабочего дня, следующего за днем признания операции клиента имеющей характеристики, соответствующие типологиям, схемам, способам легализации (отмывания) преступных доходов и финансирования терроризма, и фиксирования результатов такого признания)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установлении деловых отношений и проведении операций с деньгами и (или) имуществом и (или) предоставлению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замораживанию операций с деньгами и (или) имуществом и (или) предоставления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операций клиентов по решению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извещению своих клиентов (их представителей) и (или) бенефициарных собственников о предоставлении в уполномоченный орган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 его осуществления утвержденным требованиям (программа организации внутреннего контроля, включая требования, предъявляемые к работникам субъектов контроля, ответственным за реализацию и соблюдение правил внутреннего контроля,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достижений, программа идентификации клиентов, программа мониторинга и изучения операций клиентов, включая изучение сложных, необычно крупных и других необычных операций клиентов)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начале или прекращении деятельности в уполномоченный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" w:id="7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№7</w:t>
            </w:r>
          </w:p>
        </w:tc>
      </w:tr>
    </w:tbl>
    <w:bookmarkStart w:name="z9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бухгалтерских организаций и профессиональных бухгалтеров, осуществляющих предпринимательскую деятельность в сфере бухгалтерского учета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фиксированию сведений и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по хранению сведений и документов, защиты документов, запрашиваемых в рамках надлежащей проверки клиентов (их представителей) и бенефициарных собственников при установлении деловых отношений с клиентом, при осуществлении операций с деньгами и (или) иным имуществом, в том числе подозрительных операций, при наличии оснований для сомнения в достоверности ранее полученных сведений о клиенте (его представителе), бенефициарном собственнике, в части фиксирования сведений, необходимых для идентификации физического лица, юридического лица (филиала, представительства, иностранной структуры без образования юридического лица; выявления бенефициарного собственника и фиксирование сведений, необходимых для его идентификации; установления предполагаемой цели и характера деловых отношений; проведении на постоянной основе проверки деловых отношений и изучения операций, осуществляемых клиентом через данный субъект финансового мониторинга, включая при необходимости получение и фиксирование сведений об источнике финансирования совершаемых операций; проверки достоверности сведений, необходимых для идентификации клиента (его представителя), бенефициарного собственника, и обновление сведений о клиенте (его представителе) и бенефициарном собственнике; осуществления проверки принадлежности и (или) причастности клиента (его представителя) и бенефициарного собственника к публичному должностному лицу, его супруге (супругу) и близким родственникам; осуществления оценки репутации данного публичного должностного лица в отношении причастности его к случаям легализации (отмывания) доходов, полученных преступным путем, и финансирования терроризма; получении письменного разрешения руководящего работника организации на установление, продолжение деловых отношений с такими клиентами; предпринятии доступных мер для установления источника происхождения денег и (или) иного имущества такого клиента (его представителя) и бенефициарного собственника, применять на постоянной основе усиленные меры надлежащей проверки клиентов (их представителей) и бенефициарных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подготовки и обучения в сфере противодействия легализации (отмыванию) доходов, полученных преступным путем, и финансированию терроризма, разработанной субъектами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представление информации (не позднее рабочего дня, следующего за днем совершения) об операциях с деньгами и (или) имуществом, подлежащих финансовому мониторингу (операция, которая равна или превышает пороговую сумму)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подозрительных операциях (которые не были признаны подозрительными до их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(не позднее рабочего дня, следующего за днем признания операции клиента имеющей характеристики, соответствующие типологиям, схемам, способам легализации (отмывания) преступных доходов и финансирования терроризма, и фиксирования результатов такого признания) информации об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установлении деловых отношений и проведении операций с деньгами и (или) имуществом и (или) предоставлению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замораживанию операций с деньгами и (или) имуществом и (или) предоставления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операций клиентов по решению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извещению своих клиентов (их представителей) и (или) бенефициарных собственников о предоставлении в уполномоченный орган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 его осуществления утвержденным требованиям (программа организации внутреннего контроля, включая требования, предъявляемые к работникам субъектов контроля, ответственным за реализацию и соблюдение правил внутреннего контроля,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достижений, программа идентификации клиентов, программа мониторинга и изучения операций клиентов, включая изучение сложных, необычно крупных и других необычных операций клиентов)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7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