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1087" w14:textId="46d1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2 июля 2015 года № 4-2/602 "Об утверждении Правил проведения сортоиспытания сельскохозяйственных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декабря 2022 года № 408. Зарегистрирован в Министерстве юстиции Республики Казахстан 13 декабря 2022 года № 31075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июля 2015 года № 4-2/602 "Об утверждении Правил проведения сортоиспытания сельскохозяйственных растений" (зарегистрирован в Реестре государственной регистрации нормативных правовых актов № 11879)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сортоиспытания сельскохозяйственных растений,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Перечень основных требований к оказанию государственной услуги "Государственное испытание сельскохозяйственных растений на хозяйственную полезность"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Специалист канцелярии Государственной комиссии в день поступления осуществляет регистрацию заявки, и документов и материалов, указанных в Перечне, в течение 30 (тридцати) минут с момента поступления и направляет их руководителю Государственной комиссии для определения ответственного исполнителя.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на бумажном носителе в канцелярии Государственной комиссии является отметка на его копии о регистрации с указанием даты, времени (часы, минуты).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для получения государственной услуги через веб-портал,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действия, ответственный исполнитель Государственной комиссии отказывает в приеме заявки.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заявок и выдача результатов оказания государственной услуги осуществляются в ближайший следующий за ним рабочий день.";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Документы и материалы, указанные в Перечне, направляются в Государственную комиссию с указанием наименования сорта (если название не определено, то указывается селекционный номер) и подписью услугополучателя. Документы без указания наименования сорта (если название не определено – селекционного номера) возвращаются без рассмотрения в течение 3 (трех) рабочих дней с даты поступления заявки.";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49-1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"49-1. При наличии оснований для отказа в оказании государственной услуги, Государственная комиссия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позднее чем за 3 (три) рабочих дня до завершения срока, указанного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Заслушивание проводится не позднее 2 (двух) рабочих дней со дня уведомления.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Государственная комиссия принимает решение о принятии заявки на государственное испытание селекционного достижения на хозяйственную полезность, либо об отказе в оказании государственной услуги.";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Жалоба на решение, действие (бездействие) услугодателя, Государственной комиссии по вопросам оказания государственной услуги подается на имя руководителя услугодателя, Государственной комиссии, в уполномоченный орган по оценке и контролю за качеством оказания государственных услуг.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услугодатель, Государственная комиссия направляют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услугодателем, Государственной комиссией не направляются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удовлетворяющих требования, указанные в жалобе.";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"66.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в республиканское государственное учреждение "Государственная комиссия по сортоиспытанию сельскохозяйственных культур" Министерства сельского хозяйства Республики Казахстан после его официального опубликования.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растений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"Государственное испытание сельскохозяйственных растений на хозяйственную полезность"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Министерством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Государственной комиссии по сортоиспытанию сельскохозяйственных культур (далее – Государственная комиссия);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веб-портал).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испытание сорта на хозяйственную полезность по данным государственного сортоиспытания, со дня закладки полевых опытов, проводится в следующие сроки: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зерновым, зернобобовым, крупяным, масличным, техническим, прядильным, однолетним кормовым, овощным, бахчевым, цветочно-декоративным культурам и картофелю – не менее двух вегетационных периодов;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многолетним травам – не менее двухциклов использования;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плодовым, ягодным культурам и винограду – не менее двух хозяйственных урожаев.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или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оказании государственной услуги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или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9.00 до 18.30 часов, с перерывом на обед с 13.00 по 14.30 часов, за исключением выходных и праздничных дней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заявки и выдача результата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заявки и выдача результата оказания государственной услуги за пределами установленной продолжительности рабочего времени устанавливаются услугодателем согласно графику рабочего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Государственной комиссии – www.goscomsort.kz;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Министерства сельского хозяйства Республики Казахстан –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на испытание селекционного достижения на хозяйственную полезность по форме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анкета селекционного достижения (по форме для соответствующей культуры);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описание селекционного достижения для соответствующих родов и видов;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фотографии цветков, соцветий, репродуктивных частей растений развитого растения в фазе хозяйственного использования с масштабной линейкой с указанием наименования сорта (если название не определено, то указывается селекционный номер);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документ, подтверждающий право на подачу заявки (для правопреемников и посредников);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документ об отсутствии генетически модифицированных объектов в сорте, передаваемом на испытание либо результаты экспертизы на содержание генетически модифицированных объектов (для сортов иностранной селекции).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на веб-портал: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на испытание селекционного достижения на хозяйственную полезность по форме согласно приложению к настоящему Перечню в форме электронного документа, подписанного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электронную копию анкеты селекционного достижения (по форме для соответствующей культуры);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электронную копию описания селекционного достижения для соответствующих родов и видов;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фотографии цветков, соцветий, репродуктивных частей растений развитого растения в фазе хозяйственного использования с масштабной линейкой с указанием наименования сорта (если название не определено, то указывается селекционный номер) в электронном формате;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электронную копию документа, подтверждающего право на подачу заявки (для правопреемников и посредников);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электронную копию документа об отсутствии генетически модифицированных объектов в сорте, передаваемом на испытание либо результаты экспертизы на содержание генетически модифицированных объектов (для сортов иностранной селекции).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услугополучателя, о регистрации (перерегистрации) юридического лица, уведомление о начале деятельности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документов, которые могут быть получены из информационных систем,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проведения испытания сорта,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данных и сведений, необходимых для проведения испытания сорта, требованиям, установленным Правилами проведения сортоиспытания сельскохозяйственных растений,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 июля 2015 года № 4-2/602 (зарегистрирован в Реестре государственной регистрации нормативных правовых актов Республики Казахстан № 11879).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веб-портал при условии наличия ЭЦП и имеет возможность получения информации о статусе оказания государственной услуги в режиме удаленного доступа посредством "личного кабинета".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веб-портале. Единый контакт-центр по вопросам оказания государственных услуг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испытание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хозяйственную полезность"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комиссия по сортоиспытанию сельскохозяйственных культур Министерства сельского хозяйства Республики Казахстан (010000, город Астана, проспект Абая, дом 13, Бизнес центр "Іскер", 11 этаж, кабинет 1111)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85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85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государственное испытание селекционного достижения на хозяйственную полезность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Заявитель(и) ______________________________________________________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физического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 и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 Электронный адрес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Наименование(ия), адрес(а) оригинатора(ов) селекционного достижения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доля участия в %_________________________________________________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Род, вид (казахское название)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Род, вид (русское название)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Род, вид (латинское название)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Предлагаемое название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номер 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Автор(ы) (если автор(ы) не является(ются) заявителем(ями))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домашний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участия,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имеющейся у меня (нас) информации других действительных авторов нет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Предыдущие заявки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каким названием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охраны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испытание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хозяйственную полезность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(мы) заявляю(ем), что материал, переданный с первой заявкой, представляет данный сорт и соответствует настоящей заявке.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оригинатором области испытания (использования)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(мы) прошу (просим) провести государственное испытание селекционного достижения на хозяйственную полезность.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(мы) заявляю(ем), что по имеющимся у меня (нас) сведениям информация, необходимая для рассмотрения заявки и внесенная в настоящую заявку и в приложения, является окончательной и правильной.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(мы) подтверждаю(ем), что образцы получены надлежащим образом и представляют репрезентативную выборку сорта.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(мы) гарантирую (ем) безвозмездно предоставлять необходимое количество семян для проведения испытаний на хозяйственную полезность по нарядам Государственной комиссии, а также эталонный образец сорта на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Подпись(и) услугополучателя (услугополучателей)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 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