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46d5" w14:textId="42f4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учебников и учебно-методических комплексов педагогами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9 декабря 2022 года № 491. Зарегистрирован в Министерстве юстиции Республики Казахстан 12 декабря 2022 года № 31060.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01.09.2023 в соответствии с пунктом 4 настоящего приказа.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учебников и учебно-методических комплексов педагогами государственных организаций образования.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491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учебников и учебно-методических комплексов педагогами государственных организаций образования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учебников и учебно-методических комплексов педагогами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выбора учебников и учебно-методических комплексов педагогами государственных организаций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(ИС) – это государственный информационный ресурс, предназначенный для хранения, поиска и обработки информации о выборе педагогами альтернативных учебников и учебно-методических комплексов (далее-УМК), в том числе в электронной форме;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ознакомительная (демонстрационная) версия учебника и УМК в электронной форме – цифровая копия учебника, содержащая обложку, выходные данные, содержание и не менее 30% учебных материалов.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учебников и УМК педагогами государственных организаций образования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выбора учебников и учебно-методических комплексов педагогами государственных организаций образования, издательства ежегодно в течение 5 (пяти) календарных дней со дня утверждения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УМК для дошкольных организаций, организаций среднего образования, в том числе в электронной форме (далее – Перечень) согласно приказу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за № 20708) предоставляют в Республиканский научно-практический центр экспертизы содержания образования Министерства просвещения Республики Казахстан (далее – РНП ЦЭСО) ознакомительную (демонстрационную) версию учебников и УМК в электронной форме.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РНП ЦЭСО в течение 10 (десяти) календарных дней со дня утверждения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размещает ознакомительные (демонстрационные) версии учебников в электронной форме на своем веб-ресурсе для изучения педагогами, а также вносит в ИС сведения об утвержденных учебниках и УМК.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Управления образования областей, городов Астаны, Алматы и Шымкента совместно с издательствами организуют и проводят выставку "Жаңа оқу жылындағы мектеп оқулықтары" (далее – Выставка) для педагогов, руководителей методических объединений, родителей и школьников с марта по апрель месяц текущего года. График проведения Выставки составляется РНП ЦЭСО по согласованию с местными исполнительными органами и издательствами.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Выставки является предоставление возможности педагогам и общественности ознакомиться с новой школьной учебной литературой, их особенностями и авторскими коллективами, оказание методической и информационной поддержки педагогам организаций образования в предстоящем выборе учебников и УМК.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Выбор учебников и УМК, в том числе в электронной форме, осуществляется один раз после включения 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период до 10 апреля методические советы организаций образования обсуждают представленные методическими объединениями учебники и УМК, составляют протокол (в произвольной форме) с указанием выбранных учебников и УМК.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УМК отдельно не выбирается, кроме случаев, когда отсутствует учебник по данному предмету. В параллельных классах организации образования по одному предмету используется один и тот же учебник и УМК.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15 апреля руководители методических объединений, а также педагоги организаций, в которых отсутствуют методические объединения делают отметку о выборе учебников и УМК, в том числе в электронной форме, в ИС и прикрепляют протокол методического совета организации образования (в произвольной форме) с указанием выбранных учебников и УМК.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Список выбранных учебников является основанием для дополнительного закупа их в последующие годы.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выбора педагогами учебников и УМК библиотекарь организации образования до 25 апреля указывает в ИС необходимое количество учебников и УМК в соответствии с численностью обучающихся организации образования.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1 мая ответственный специалист районного (городского) отдела образования проверяет полноту заполнения заявки на учебники и УМК на предстоящий учебный год, согласовывает ее в разрезе организаций образования и направляет по ИС в Управление образования области, городов Астаны, Алматы и Шымкента.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Управления образования областей, городов Астаны, Алматы и Шымкента формируют итоговую заявку в ИС на приобретение учебников и УМК, в том числе в электронной форме с учетом контингента обучающихся и объема финансирования.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Библиотекарь государственной организации образования после получения учебников и УМК заполняет фактическое количество и наименование поступивших учебников и УМК в ИС.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Управления образования областей, городов Астаны, Алматы и Шымкента посредством ИС осуществляют анализ заявок, представленных в ИС и доставленных учебников и УМК.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сформированных в ИС заявках выбранные учебники (наименование, издательства, авторы) не подлежат изменениям.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РНП ЦЭСО посредством ИС проводит мониторинг закупа организациями образования, заказанных и полученных учебников и УМК, в том числе в электронной форме.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несоответствия поступивших в государственную организацию образования учебников и УМК их фактическому выбору педагоги государственных организаций образования обращаются с замечаниями, предложениями и жалобами в управления образования областей, городов Астаны, Алматы и Шымкента, районные (городские) образования.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жалобы рассматриваются в соответствии с действующим законодательством.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