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cd19" w14:textId="0d9c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антитеррористической защиты объектов, уязвимых в террористическом отношении, осуществляющих деятельность в сфере телерадиовещания (объекты технических сооружений (радиотелевизионные станции)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6 декабря 2022 года № 538. Зарегистрирован в Министерстве юстиции Республики Казахстан 9 декабря 2022 года № 31055.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осуществляющих деятельность в сфере телерадиовещания (объекты технических сооружений (радиотелевизионные станции),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Казахстан, представить в Юридический департамент Министерства информации и общественного развития Республики Казахстан сведения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информации и общественного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Қыдырәлі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приказом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информации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общественного развития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декабря 2022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538   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антитеррористической защиты объектов, уязвимых в террористическом отношении, осуществляющих деятельность в сфере телерадиовещания (объекты технических сооружений (радиотелевизионные станции)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 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антитеррористической защиты объектов, уязвимых в террористическом отношении, осуществляющих деятельность в сфере телерадиовещания (объекты технических сооружений (радиотелевизионные станции) (далее – Инструкция),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терроризму", а также требованиями к организации антитеррористической защиты объектов, уязвимых в террористическом отношении, утвержденных постановлением Правительства Республики Казахстан от 6 мая 2021 года № 305 "Об утверждении требований к организации антитеррористической защиты объектов, уязвимых в террористическом отношении" (далее – Требования).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Правилами отнесения объектов к уязвимым в террористическом отношении и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Критериев отнесения объектов к уязвимым в террористическом отношении (далее – Критерия), утвержденных постановлением Правительства Республики Казахстан от 12 апреля 2021 года № 234, объекты телерадиовещания (объекты технических сооружений (радиотелевизионные станции) отнесены к объектам, уязвимым в террористическом отношении.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объектами, уязвимыми в террористическом отношении, осуществляющих деятельность в сфере телерадиовещания понимаются здания, сооружения, отдельные помещения административного и технического назначения (объекты технических сооружений (радиотелевизионные станции), аппаратно-студийные комплексы), осуществляющие деятельность в сфере телерадиовещания, и включенные в установленном законодательством порядке в перечни объектов, уязвимых в террористическом отношении, области, города республиканского значения, столицы, утверждаемые акиматами областей, городов республиканского значения, столицы (далее – объекты телерадиовещания).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Инструкция распространяется на объекты телерадиовещания и предназначена для использования руководителями и работниками объектов телерадиовещания, обеспечивающими проведение мероприятий по антитеррористической защищенности объектов телерадиовещания, руководителями и работниками субъектов охранной деятельности, оказывающих охранные услуги в объектах телерадиовещания, а также работниками уполномоченных органов при осуществлении контроля, оценки и изучения состояния антитеррористической защищенности объектов телерадиовещания.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эксплуатации объектов телерадиовещания, вне зависимости от формы собственности, обеспечивается соблюдение Требований, а также настоящей Инструкции.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настоящей Инструкции используются следующие понятия: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 первичного реагирования – комплекс первоочередных мероприятий, предпринимаемый персоналом объекта и работниками субъекта охранной деятельности, направленный на своевременное информирование уполномоченных государственных органов об угрозе или совершении акта терроризма, а также действий по минимизации и ликвидации возможных последствий акта терроризма (оказание помощи в осуществлении первичных и следственных действий силами экстренного (первичного) реагирования, оказание первой медицинской помощи пострадавшим, эвакуация и так далее);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освещения – совокупность технических средств, позволяющих обеспечить необходимый уровень освещенности для системы видеонаблюдения, видимость людей и транспортных средств на объекте телерадиовещания в темное время суток;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охранной деятельности – это специализированные охранные подразделения органов внутренних дел Республики Казахстан и частные охранные организации;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потенциально опасные участки объекта телерадиовещания – техническое здание аппаратно-студийного комплекса, радиотелевизионная станция, антенно-мачтовое сооружение, дизельное-генераторное устройство;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персонал объекта телерадиовещания – руководители, работники, сотрудники объекта телерадиовещания, в том числе осуществляющие деятельность на его арендуемых площадях;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периметр объекта телерадиовещания – граница объекта телерадиовещания согласно правоустанавливающим документам;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паспорт антитеррористической защищенности объекта телерадиовещания – информационно-справочный документ, отражающий состояние антитеррористической защищенности объекта телерадиовещания, и содержащий перечень мероприятий по предупреждению (пресечению) совершения акта терроризма на объекте телерадиовещания и минимизации (ликвидации) последствий совершения акта терроризма на нем;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настоящей Инструкции, применяются в соответствии с законодательством Республики Казахстан в областях противодействия терроризму и телерадиовещания.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культуры и информации РК от 15.07.2024 </w:t>
      </w:r>
      <w:r>
        <w:rPr>
          <w:rFonts w:ascii="Times New Roman"/>
          <w:b w:val="false"/>
          <w:i w:val="false"/>
          <w:color w:val="000000"/>
          <w:sz w:val="28"/>
        </w:rPr>
        <w:t>№ 311-НҚ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Меры по обеспечению антитеррористической защищенности объектов телерадиовещания направлены на создание условий, препятствующих совершению актов терроризма (снижение риска их совершения) на территории объектов телерадиовещания, минимизацию и (или) ликвидацию последствий возможных террористических угроз.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мер защиты объектов телерадиовещания строится на принципах заблаговременности, дифференцированного подхода, адекватности и комплексности.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Антитеррористическая защищенность объектов телерадиовещания обеспечивается созданием условий, направленных на: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воспрепятствование неправомерному проникновению на объекты телерадиовещания, что достигается принятием мер по: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установлению пропускного режима на объектах телерадиовещания и его неукоснительного соблюдения;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укреплению объекта телерадиовещания в инженерно-техническом отношении средствами, позволяющими выявить неправомерное проникновение на объект телерадиовещания;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обнаружение признаков подготовки и (или) совершения актов терроризма, что достигается принятием мер по: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за обстановкой на объектах телерадиовещания на предмет выявления подозрительных лиц и предметов;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улучшению материально-технической базы (инженерно-техническое оснащение) объектов телерадиовещания;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 и пресечение попыток совершения актов терроризма на объектах телерадиовещания, что достигается принятием мер по: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уточнению характера и специфике возможных для объекта телерадиовещания угроз террористического характера;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моделированию наиболее вероятных для объекта телерадиовещания сценариев террористических угроз и разработке соответствующих алгоритмов реагирования на них;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определению возможных причин и условий, способствующих совершению акта терроризма на объекте телерадиовещания и их устранению;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охраны объекта телерадиовещания, в том числе потенциально опасных участков объекта телерадиовещания;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постоянного контроля за установленным порядком доступа на объекты телерадиовещания посетителей и транспортных средств;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формированию у персонала объекта телерадиовещания культуры безопасности, антитеррористического сознания;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всех мероприятий, которыми обеспечивается антитеррористическая безопасность объектов телерадиовещания;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минимизацию и ликвидацию последствий возможных террористических угроз на объектах телерадиовещания, что достигается принятием мер по: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алгоритмов реагирования на угрозы террористического характера, адекватных особенностям объектов телерадиовещания;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подготовке работников субъектов охранной деятельности, персонала объекта телерадиовещания в отношении их действий при совершении акта терроризма и после него;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своевременного оповещения уполномоченных органов, персонала объекта телерадиовещания по их действиям при совершении акта терроризма на объекте телерадиовещания;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своевременному составлению и поддержанию в актуальном состоянии паспорта антитеррористической защищенности объекта телерадиовещания, его надлежащим хранением;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проведению учений и практической отработки возможных ситуаций по угрозе террористического акта.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Антитеррористическую защищенность объектов телерадиовещания организует первый руководитель объекта телерадиовещания.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Приказом первого руководителя объекта телерадиовещания (либо лица, исполняющего его обязанности) определяется лицо, обеспечивающее проведение мероприятий по антитеррористической защищенности объекта телерадиовещания.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назначение ответственного работника за обеспечение проведения мероприятий по антитеррористической защищенности объекта телерадиовещания производится с учетом компетенции и должностных обязанностей последнего.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объекта телерадиовещания издается соответствующий приказ, функция работника включается в должностные обязанности.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организации пропускного режима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обеспечения пропускного режима руководитель объекта телерадиовещания, при необходимости, заключает договор об оказании охранных услуг, в соответствии с гражданским законодательством с учетом особенностей, предусмотренных Законом Республики Казахстан "Об охранной деятельности" с субъектом охранной деятельности (специализированные охранные подразделения органов внутренних дел Республики Казахстан и (или) с частной охранной организацией, имеющей лицензию на оказание охранных услуг, в том числе охрану объектов, уязвимых в террористическом отношении).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договора об оказании охранных услуг с субъектом охранной деятельности, руководителем объекта телерадиовещания назначаются лица, ответственные за непосредственное выполнение пропускного режима.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 пунктом 15 Требований, порядок организации пропускного режима определяется руководителем объекта телерадиовещания.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Пропускной режим устанавливается для обеспечения: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повышения уровня безопасности объекта телерадиовещания, персонала объекта телерадиовещания и его посетителей;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предотвращения проникновения посторонних лиц на объект телерадиовещания;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санкционированного допуска на объект телерадиовещания персонала объекта телерадиовещания, посетителей объекта телерадиовещания, транспортных средств;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охраны объекта телерадиовещания, потенциально опасных участков объекта телерадиовещания, в том числе исключения бесконтрольного пребывания на них посторонних лиц;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предотвращения вноса (выноса), проноса (провоза) на объект телерадиовещания запрещенных предметов и веществ.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организации пропускного режима для объекта телерадиовещания предусматривает: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график работы персонала объекта телерадиовещания и порядок их пропуска в рабочее и не рабочее время;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пропуска на объект телерадиовещания посетителей;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вноса (выноса), ввоза (вывоза) материальных ценностей;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предметов и веществ, запрещенных к проносу на объекты телерадиовещания, уязвимых в террористическом отношении, согласно приложению 1 к настоящей Инструкции;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потенциально опасных участков объектов телерадиовещания.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потенциально опасные участки объектов телерадиовещания допускается только ограниченный круг лиц, обеспечивающий его функционирование и безопасность, другие лица на данные территории допускаются только с письменного разрешения должностного лица, ответственного за организацию пропускного режима на объекте телерадиовещания.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Основными мероприятиями по обеспечению пропускного режима на объектах телерадиовещания являются: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у лиц, прибывших на объект телерадиовещания, документов, удостоверяющих их личность, а также документов, дающих право на вход (выход) лиц, въезд (выезд) транспортных средств, внос (вынос), ввоз (вывоз) имущества;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досмотра транспортных средств при их въезде (выезде);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визуального осмотра охраняемой территории и ограждения на наличие посторонних лиц и неизвестных предметов.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основании порядка организации пропускного и внутриобъектового режимов на объекте телерадиовещания, с учетом присущих ему особенностей, руководитель объекта телерадиовещания разрабатывает должностную инструкцию по обеспечению безопасности, которая предусматривает: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соответствующих документов, удостоверяющих личность, при входе на объекте телерадиовещания;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соответствующих документов и характер ввозимых грузов при пропуске на территорию объекта телерадиовещания транспортных средств;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документов и цели прибытия посетителей на объект телерадиовещания, ведение списка посетителей объекта телерадиовещания;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регулярный обход территории объектов телерадиовещания на предмет проверки внутренних помещений, осмотра периметра объекта телерадиовещания и обследование ограждений на предмет их повреждений, выявления посторонних, взрывоопасных и подозрительных предметов;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немедленное уведомление руководителя объекта телерадиовещания о всех обнаруженных нарушениях.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организации профилактических и учебных мероприятий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Профилактические и учебные мероприятия проводятся с целью доведения до персонала объекта телерадиовещания и работников субъектов охранной деятельности, по охране объекта телерадиовещания об основных особенностях объекта телерадиовещания, возможных последствиях при совершении акта терроризма, порядка проведения мероприятий по предотвращению актов терроризма и недопущения проникновения на территорию объекта телерадиовещания посторонних лиц.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Профилактические и учебные мероприятия (далее – занятия) организуются руководителями с персоналом объектов телерадиовещания, а также руководителями субъектов охранной деятельности с привлекаемыми к охране объекта телерадиовещания работниками.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Занятия проводятся индивидуально или с группой персонала в виде лекции, инструктажа, тренировок с выполнением практических действий.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Представителями оперативного штаба по борьбе с терроризмом на объектах телерадиовещания проводятся эксперименты.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Занятия обеспечивают обучение персонала объекта телерадиовещания действиям по выявлению подозрительных лиц и предметов, действиям в условиях совершения или угрозы совершения акта (актов) терроризма по предотвращению или минимизации ущерба, способам защиты от его последствий, безопасной и своевременной эвакуации с объекта телерадиовещания посетителей и персонала объекта телерадиовещания.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ходе теоретических занятий (лекций) доводится информация о требованиях, регламентирующих нормативных правовых актов, инструкций, алгоритмов действий, об особенностях охраняемого объекта телерадиовещания.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практических занятий отрабатываются действия персонала объекта телерадиовещания: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проведению безопасной и беспрепятственной эвакуации;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угрозе акта терроризма;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обнаружении на объекте телерадиовещания подозрительных лиц и предметов, а также иных сценариев совершения актов терроризма, характерных для объекта телерадиовещания.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Практические и теоретические занятия проводятся с периодичностью не реже одного раза в год по темам согласно приложению 2 к настоящей Инструкции.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характеру и времени проведения инструктаж подразделяется на плановый и внеплановый.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Плановый инструктаж проводится не реже одного раза в год.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Внеплановый инструктаж проводится руководителями или иными должностными лицами объектов телерадиовещания, руководителями субъектов охранной деятельности либо представителями государственных органов, задействованных в проводимых учениях, тренировках и экспериментах в случаях: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когда объект телерадиовещания находится на территории, где введен уровень террористической опасности;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информации о возможной угрозе совершения акта терроризма;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подготовки к учениям, тренировкам, экспериментам;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подготовки к проведению охранных мероприятий.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Внеплановый инструктаж проводится индивидуально или с группой персонала объекта телерадиовещания. Содержание внепланового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Практические и теоретические занятия, плановые инструктажи проводятся в соответствии с графиками проведения, утвержденным руководителем объекта телерадиовещания с персоналом данного объекта телерадиовещания, а также руководителем субъекта охранной деятельности – с работниками охраны.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занятий по действиям при совершении или угрозы совершения акта терроризма с охватом всего коллектива объекта телерадиовещания не позднее, чем за 5 рабочих дней информируются территориальные подразделения органов внутренних дел и национальной безопасности.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Эксперименты на объектах телерадиовещания проводятся по решению руководителя оперативного штаба по борьбе с терроризмом.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экспериментов направлено на оценку пропускного режима, готовности объектов телерадиовещания, а также субъектов, осуществляющих охранную деятельность на них, к воспрепятствованию совершения акта терроризма, обеспечению минимизации и ликвидации последствий.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 проведении инструктажа и занятий производится запись в журнале учета учебных мероприятий по антитеррористической защите, согласно приложению 3 к настоящей Инструкции либо составляется протокол или справка (при значительном количестве (более 20 (двадцати) человек) присутствующих).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проведения эксперимента на объекте телерадиовещания подтверждается актом о результатах проведения эксперимента, который хранится у руководителя объекта.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объекте телерадиовещания основными отчетными документами о проведении занятий являются: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проведения мероприятий по антитеррористической подготовке;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график проведения инструктажа антитеррористической направленности согласно приложению 4 к настоящей Инструкции;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график проведения тренировок, согласно приложению 5 к настоящей Инструкции.</w:t>
      </w:r>
    </w:p>
    <w:bookmarkEnd w:id="110"/>
    <w:bookmarkStart w:name="z11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Взаимодействие с антитеррористической комиссией организуется для профилактики и предупреждения акта (актов) терроризма, обучения и подготовки персонала объектов телерадиовещания, лиц, обеспечивающих безопасность объекта телерадиовещания, определения готовности объекта телерадиовещания к действиям при угрозе или совершении акта (актов) терроризма на объекте телерадиовещания.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персонала объектов телерадиовещания, субъектов охранной деятельности с антитеррористической комиссией организуется на постоянной основе в рамках обеспечения готовности к реагированию на угрозы совершения или совершение акта (актов) терроризма, подготовки и проведения разноуровневых антитеррористических учений, тренировок, экспериментов, а также антитеррористических операций.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Взаимодействие с антитеррористической комиссией устанавливается на этапе планирования профилактических и учебных мероприятий путем уточнения наиболее вероятных для объекта телерадиовещания угроз террористического характера.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Исходя из наиболее вероятных угроз террористического характера на объекте телерадиовещания, особенностей объекта телерадиовещания, на объекте телерадиовещания разрабатываются алгоритмы действий различного круга лиц объекта телерадиовещания на угрозы террористического характера, приведенные в приложении 6 к настоящей Инструкции "Алгоритмы действий для различного круга лиц объекта телерадиовещания на угрозы террористического характера".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Данные алгоритмы, отрабатываются в ходе практических занятий, проводимых с участием уполномоченных государственных органов, а также подготовки и проведения разноуровневых антитеррористических занятий, тренировочных мероприятий, оценки действий подразделений охраны и персонала объекта телерадиовещания.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итогам проведения разноуровневых антитеррористических занятий, тренировочных мероприятий, оценки действий подразделений охраны и персонала объекта телерадиовещания в соответствующие планы, графики и алгоритмы вносятся изменения и дополнения.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Одной из задач взаимодействия по вопросам реагирования на террористические проявления, является своевременное информирование территориальных органов внутренних дел и национальной безопасности Республики Казахстан о фактах и признаках подготовки актов терроризма и реализация мер, направленных на их недопущение.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Руководители телерадиовещания, руководители субъектов охранной деятельности, заключивших договор об оказании охранных услуг объекту, в рамках обеспечения готовности к реагированию на угрозы совершения или совершение акта (актов) терроризма разрабатывают алгоритмы первичного реагирования: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(актов) терроризма;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информации от уполномоченных государственных органов об угрозе совершения или совершении акта (актов) терроризма.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Руководители объектов телерадиовещания при получении информации об угрозе совершения или о совершении акта терроризма на объекте телерадиовещания (в том числе, анонимного характера), незамедлительно лично или через уполномоченное ими лицом посредством имеющихся в его распоряжении средств связи доводит (дублирует) информацию в территориальные органы национальной безопасности Республики Казахстан, внутренних дел Республики Казахстан, а также государственному органу (организации), в ведении которого находится объект телерадиовещания.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информации указываются полученные сведения о совершении акта терроризма или об угрозе его совершения, наименование и адрес объекта телерадиовещания, время происшествия, наличие пострадавших, их местонахождение и состояние, фамилия, имя и отчество (при его наличии) лица, передающего сообщение, и занимаемая им должность.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соответствии с установленным уровнем террористической опасности, руководителем или иными должностными лицами объектов телерадиовещания применяются следующие меры безопасности: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пропускного режима на объекте телерадиовещания;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обеспечение работоспособности систем безопасности;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инструктажей с персоналом объекта телерадиовещания по действиям при совершении или угрозе совершения акта (актов) терроризма;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вопросов экстренной эвакуации;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совместных действий с уполномоченными государственными органами и организациями, оперативными штабами по борьбе с терроризмом по вопросам реагирования на акты терроризма, а также ликвидации угроз техногенного характера, возникших в результате совершенного акта терроризма.</w:t>
      </w:r>
    </w:p>
    <w:bookmarkEnd w:id="129"/>
    <w:bookmarkStart w:name="z13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разработке и обращению паспорта антитеррористической защищенности объекта телерадиовещания, уязвимого в террористическом отношении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первичном отнесении объекта телерадиовещания к уязвимым в террористическом отношении, его руководитель принимает меры по разработке паспорта антитеррористической защищенности объекта телерадиовещания (далее – Паспорт) в течение 45 (сорока пяти) рабочих дней после получения соответствующего уведомления о включении объекта телерадиовещания в перечень объектов, уязвимых в террористическом отношении, области, города республиканского значения, столицы.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разрабатывается согласно типовому паспорту антитеррористической защищенности объектов, уязвимых в террористическом отношении, утвержденному постановлением Правительства Республики Казахстан от 12 ноября 2013 года № 1217 "Об утверждении типового паспорта антитеррористической защищенности объектов, уязвимых в террористическом отношении", в двух экземплярах с одновременной разработкой электронного варианта.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Паспорт является документом, содержащим информацию с ограниченным доступом и при его разработке необходимо соблюдать требования Правил отнесения сведений к служебной информации ограниченного распространения и работы с ней,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 429, предъявляемыми к информации с ограниченным доступом.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Руководителем объекта телерадиовещания назначается лицо (лица), ответственное (ответственные) за разработку Паспорта, его хранение и своевременное обновление данных Паспорта.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Разработанный проект Паспорта согласовывается с руководителями территориального органа внутренних дел по месту нахождения объекта телерадиовещания в течение 10 (десяти) календарных дней после составления.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проекта Паспорта не превышает 15 (пятнадцати) рабочих дней со дня поступления Паспорта должностному лицу, указанному в типовом Паспорте.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от согласующего лица к проекту Паспорта, срок доработки не превышает 15 (пятнадцати) рабочих дней со дня возврата, а при повторном возврате не превышает 7 (семи) рабочих дней.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течение 10 (десяти) рабочих дней после согласования Паспорт утверждается (в том числе, при его обновлении) руководителем объекта телерадиовещания.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После разработки и утверждения первый экземпляр Паспорта (оригинал) подлежит хранению у лица, ответственного за его хранение и своевременное обновление данных Паспорта.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подлежит обязательной регистрации в служебном делопроизводстве. В первом экземпляре документа записывается информация о направлении копии документов.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обеспечения своевременной выдачи Паспорта органам, задействованным в ликвидации и минимизации последствий актов терроризма, на Паспорт составляется акт временной передачи документов в 2 (двух) экземплярах.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Один экземпляр акта временной передачи документов вместе с Паспортом передается в оперативный штаб по борьбе с терроризмом. Второй экземпляр акта временной передачи документов остается у руководителя объекта телерадиовещания, ответственного за хранение Паспорта.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Второй экземпляр и электронный вариант Паспорта (в формате PDF на электронном носителе информации) в срок не позднее 10 (десяти) календарных дней со дня его утверждения или корректировки направляются в территориальные подразделения органов внутренних дел Республики Казахстан для хранения.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Паспорт подлежит корректировке при изменении: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 собственности;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объекта телерадиовещания;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наименования объекта телерадиовещания;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основного предназначения объекта телерадиовещания;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общей площади и периметра объекта телерадиовещания, застройки прилегающей территории или после завершения капитального ремонта, реконструкции зданий (строений и сооружений) и инженерных систем, если были произведены изменения в конструкции;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потенциально опасных участков объекта телерадиовещания;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технических средств, привлекаемых для обеспечения антитеррористической защищенности объекта телерадиовещания.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Изменения вносятся в течение 20 (двадцати) рабочих дней после возникновения оснований для корректировки.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сроков разработки Паспорта, внесения корректив в него руководитель объекта телерадиовещания обращается в антитеррористическую комиссию с соответствующим обращением.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Паспорте работником, ответственным за хранение, вносятся отметки о внесенных изменениях и дополнениях с указанием причин и дат изменения, заверенные подписью руководителя объекта телерадиовещания или лица, уполномоченного подписывать Паспорт. Замене подлежат только те элементы Паспорта, где произошли изменения.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информация о соответствующих изменениях за подписью руководителя объекта телерадиовещания направляется в органы внутренних дел Республики Казахстан для приобщения ко второму экземпляру Паспорта с одновременной заменой электронного варианта Паспорта.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Паспорт подлежит полной замене: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реже одного раза в 5 (пять) лет;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внесении корректив в более чем половину пунктов текста Паспорта.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Паспорт подлежит уничтожению в комиссионном порядке с составлением соответствующего акта.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остается в организации, являющейся правообладателем объекта телерадиовещания.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акта направляется по месту хранения второго экземпляра Паспорта.</w:t>
      </w:r>
    </w:p>
    <w:bookmarkEnd w:id="161"/>
    <w:bookmarkStart w:name="z16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Требования, предъявляемые к оснащению объектов телерадиовещания, уязвимых в террористическом отношении, инженерно-техническим оборудованием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Инженерно-техническая укрепленность объектов телерадиовещания, подлежащих государственной охране, осуществляется в соответствии с требованиями по инженерно-технической укрепленноти объектов, подлежащих государственной охране, определенных постановлением Правительства Республики Казахстан от 7 октября 2011 года № 1151 "Некоторые вопросы объектов, подлежащих государственной охране".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На иных объектах телерадиовещания, уязвимых в террористическом отношении, инженерно-техническим оборудованием оснащаются только потенциально опасные участки.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потенциально опасным участкам объекта телерадиовещания относятся: техническое здание радиотелевизионных станций, антенно-мачтовых сооружений, дизельно-генераторных устройств.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Территория, на которой они расположены, оснащаются: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системой охранной телевизионной;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системой оповещения;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ограждением периметра;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системой освещения;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контрольно-пропускным пунктом;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системой охранной и (или) тревожной сигнализации;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системой и средствами резервного электроснабжения;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системой связи.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Основное ограждение имеет: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высоту и заглубленность в грунт, исключающие свободное преодоление и удовлетворяющие режимным условиям объекта телерадиовещания;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простоту в конструкции, высокую прочность и долговечность;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узлов и конструкций, облегчающих его преодоление.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Ограждение периметра соответствуют следующим характеристикам: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устойчивость к внешним климатическим факторам всех сезонов и соответствующих климатических зон;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защищенность от индустриальных помех и помех, вызываемых транспортными средствами, воздействия птиц и животных.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Структура системы охранной сигнализации определяется исходя из: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режима работы объекта телерадиовещания;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особенностей расположения помещений внутри зданий;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охраняемых зон.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Потенциально опасные участки объекта телерадиовещания оснащаются системами и средствами охранной и тревожной сигнализации для выявления и выдачи извещений о несанкционированном проникновении или попытки проникновения на объект телерадиовещания и (или) охраняемую зону объекта телерадиовещания.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Все объекты телерадиовещания, на которых установлен пропускной режим или планируется его применение, оснащаются контрольно-пропускным пунктом.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Контрольно-пропускной пункт обеспечивает необходимую пропускную способность людей и транспортных средств. Наружные ограждающие конструкции (стены и перекрытия) зданий (сооружений) контрольно-пропускного пункта устойчивы к внешним воздействиям, включая действия противоправного характера, и имеют полный обзор и обеспечивают защиту работника охраны от нападения.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пропускного режима на контрольно-пропускном пункте предусматривается специальное помещение для хранения пропусков или автоматических карточек. Главный автотранспортный контрольно-пропускной пункт объекта телерадиовещания располагается вблизи центрального контрольно-пропускного пункта для прохода персонала.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Потенциально опасный участок, на котором расположено техническое здание радиотелевизионных станций, антенно-мачтовых сооружений, дизельно-генераторных устройств, находится компактно на одном участке, который должен оснащаться в соответствии с настоящей Инструкцией, допуск на него осуществляется через контрольно-пропускной пункт.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Сеть охранного освещения по периметру выполняется отдельно от сети наружного освещения и разделяется на самостоятельные участки.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Охранное освещение обеспечивается: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возможностью автоматического включения освещения на одном участке или по всему периметру при срабатывании системы телевизионной сигнализации;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возможностью управления освещением – включения освещения любого участка или всего периметра.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Светильники охранного освещения устанавливаются в непосредственной близости к линии ограждения внутри территории, в местах, удобных и безопасных для обслуживания.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Охраняемые (контролируемые) зоны размещают таким образом, чтобы с любой стороны нарушение было зафиксировано не менее чем двумя рубежами охраны.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Технические требования к системам видеонаблюдения, входящих в систему охранную телевизионную объекта, соответствуют минимальным техническим возможностям систем видеонаблюдения,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Национальной системы видео мониторинга, утверждаемыми Председателем Комитета национальной безопасности Республики Казахстан № 69-қе от 27 октября 2020 года (зарегистрирован в Реестре государственной регистрации нормативных правовых актов под № 21693).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Телевизионная система видеонаблюдения обеспечивает возможность выполнения следующих функциональных требований (характеристик):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визуального контроля объектов охраны и прилегающих к ним территорий;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визуального контроля над действиями персонала службы безопасности (подразделения) и предоставления необходимой информации для координации этих действий;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сохранения видеоинформации для последующего анализа событий (срок хранения информации должен составлять не менее 30 (тридцати) суток);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видео документирования событий в автоматическом режиме или по команде оператора;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программирования режимов работы;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функционирования под управлением системы управления доступом и охранной сигнализации;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автоматического вывода изображений с телекамер, по сигналу срабатывания средств обнаружения;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разграничения полномочий доступа к управлению и видеоинформации с целью предотвращения несанкционированных действий;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воспроизведения ранее записанной информации;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оперативного доступа к видеозаписи путем использования времени, даты и идентификатора телекамеры.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На объекте телевизионной системы видеонаблюдения оборудуются: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периметр территории;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контрольно-пропускные пункты;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досмотровые помещения (комнаты), зоны досмотра транспорта;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главные и запасные входы;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помещения по усмотрению руководителя объекта телерадиовещания или структурного подразделения, обеспечивающее проведение мероприятий по антитеррористической защищенности объекта телерадиовещания.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Видеокамеры, предназначенные для контроля территории объекта телерадиовещания или ее периметра, работают при условиях воздействия климатических факторов для наружных установок в соответствии с климатической зоной либо размещаются в герметичных термокожухах, обеспечивающих работоспособность при воздействии климатических факторов.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темное время суток, если освещенность охраняемой зоны, ниже чувствительности телекамер, включается охранное освещение видимого или инфракрасного диапазона света.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охранного освещения совпадает с зоной обзора телекамер.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наблюдения с помощью одной телекамеры больших территорий объекта применятся объективы с переменным фокусным расстоянием и поворотные устройства с дистанционным управлением.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 объекта следует использовать телекамеры с электронным затвором, укомплектованные объективом с ручной регулировкой диафрагмы. Вне помещений объекта (на улице) необходимо оснастить телекамеры объективом с автоматической регулировкой диафрагмы.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Телевизионная система видеонаблюдения обеспечивает выдачу сигнала тревоги на пункт централизованной охраны при обнаружении движущихся объектов.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реагирования телевизионной системы видеонаблюдения не более времени, достаточного на преодоление нарушителем половины зоны наблюдения.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Вся видеоинформация записывается на видеонакопители: специальные видеомагнитофоны с длительным временем записи или цифровые видеонакопители информации.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Конструктивно телевизионная система видеонаблюдения строится по модульному принципу и обеспечивает: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взаимозаменяемость сменных однотипных технических средств;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удобство технического обслуживания, ремонта и эксплуатации;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исключение несанкционированного доступа к элементам управления;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санкционированный доступ ко всем элементам, узлам и блокам, требующим регулирования, обслуживания или замены в процессе эксплуатации.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Автономные резервные источники электрического питания обеспечивают работу системы телевизионной сигнализации, системы контроля управления доступа, телевизионной системы видеонаблюдения, охранного и дежурного освещения: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городах и поселках городского типа – не менее 24 (двадцати четырех) часов;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сельских районах – не менее 48 (сорока восьми) часов;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труднодоступных районах – не менее 72 (семидесяти двух) часов.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Система оповещения – совокупность технических средств, предназначенных для оперативного информирования (светового и (или) звукового оповещения) находящихся на объекте телерадиовещания лиц о тревоге при чрезвычайных проишествиях (аварии, пожаре, стихийном бедствии, нападении, террористическом акте) и действиях в сложившейся обстановке.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Оповещение персонала и посетителей объекта осуществляется с помощью технических средств, которые должны обеспечивать: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подачу звуковых и (или) световых сигналов в здания, помещения, на участки территории объекта с постоянным или временным пребыванием людей;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трансляцию речевой ииформации о характере опасности, необходимости и путях эвакуации, других действиях, направленных на обеспечение безопасности персонала и посетителей объекта.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оповещателей и их мощность должны обеспечивать необходимую слышимость во всех местах постоянного или временного пребывания людей.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руководителя объекта телерадиовещания на нем устанавливается дополнительное инженерно-техническое оборудование.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невозможности оснастить объект телерадиовещания инженерно-техническим оборудованием в течение 6 месяцев после включения его в перечень объектов, уязвимых в террористическом отношении, руководством объекта телерадиовещания принимаются меры для планирования бюджетных средств на оснащение объекта, а в антитеррористическую комиссию на согласование представляется проект плана мероприятий по инженерно-техническому оснащению объекта.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антитеррористической защиты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объектов, уязвимых в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террористическом отношении,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деятельность в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телерадиовещания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(объекты технических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(радиотелевизионные станции)  </w:t>
            </w:r>
          </w:p>
        </w:tc>
      </w:tr>
    </w:tbl>
    <w:bookmarkStart w:name="z246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предметов и веществ, запрещенных к проносу на объекты телерадиовещания, уязвимых в террористическом отношении           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Взрывчатые вещества, средства взрывания и предметы, ими начиненные: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порох в любой упаковке и в любом количестве;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патроны боевые (в том числе, малокалиберные);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патроны к газовому оружию;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капсюли (пистоны) охотничьи;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пиротехнические средства: сигнальные и осветительные ракеты, патроны сигнальные, посадочные шашки, дымовые патроны (шашки), спички подрывника, бенгальские огни, петарды железнодорожные;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тротил, динамит, тол, аммонал и другие взрывчатые вещества;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капсюли-детонаторы, электродетонаторы, электровоспламенители, детонирующий и огнепроводный шнур.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Сжатые и сжиженные газы: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газы для бытового пользования (бутан-пропан) и другие газы;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газовые баллончики с наполнением нервнопаралитического и слезоточивого воздействия.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Воспламеняющиеся твердые вещества: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вещества, подверженные самопроизвольному возгоранию;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вещества, выделяющие легковоспламеняющиеся газы при взаимодействии с водой: калий, натрий, кальций металлический и их сплавы, кальций фосфористый;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фосфор белый, желтый и красный и все другие вещества, относящиеся к категории воспламеняющихся твердых веществ.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Едкие и коррозирующие вещества: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сильные неорганические кислоты: соляная, серная, азотная и другие;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фтористоводородная (плавиковая) кислота и другие сильные кислоты и коррозирующие вещества;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Ядовитые и отравляющие вещества: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любые ядовитые сильнодействующие и отравляющие вещества в жидком или твердом состоянии, упакованные в любую тару;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 соли синильной кислоты и цианистые препараты;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циклон, цианплав, мышьяковистый ангидрид;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опасные вещества, предметы, крупногабаритную ручную кладь (чемоданы, рюкзаки, сумки, коробки размером более 40х80х30 сантиметров и грузы, которые используются в качестве орудия нападения на работников объекта, а также создающие угрозу для объекта;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Огнестрельное, в том числе короткоствольное и длинноствольное нарезное и гладкоствольное огнестрельное оружие, газовое, пневматическое и электрошоковые устройства, холодное оружие (ножи, кортики, стилеты и так далее).</w:t>
      </w:r>
    </w:p>
    <w:bookmarkEnd w:id="2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антитеррористической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объектов, уязвимых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террористическом отношении,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деятельность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телерадиовещания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(объекты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(радиотелевизионные станции) </w:t>
            </w:r>
          </w:p>
        </w:tc>
      </w:tr>
    </w:tbl>
    <w:bookmarkStart w:name="z272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тематик занятий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работников объекта телерадиовещания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объектов телерадиовещания, уязвимых в террористическом отношении, последствия при совершении акта терроризма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Распознавание взрывчатых веществ и правила поведения при угрозе взрыва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при возникновении общественных беспорядков вблизи телерадиовещания и угрозе захвата заложников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при угрозе совершения террористического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руководителей при совершенном теракте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действий при получении анонимного звонка о минировании объекта телерадиовещания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действий при получении устного сообщения о минировании объекта телерадиовещания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действий при обнаружении подозрительного предмета на объекте телерадиовещания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действий при поступлении угрозы по телефону на объект телерадиовещания, а также угрозы в письменной форме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действий при вооруженном нападении на объект телерадиовещания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действий при захвате заложников объекта телерадиовещания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действий при стрельбе на объекте телерадиовещании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действий при взрыве здания объекта телерадиовещания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действий при атаке объекта телерадиовещания террористами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действий при возникновении пожара (взрыва) на объекте телерадиовещания, обрушении зданий и сооружений объекта телерадиовещания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темы для работников, привлекаемым к мероприятиям по обеспечению пропускного режима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использования инженерно-технических средств антитеррористической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проведения осмотра и досмотра транспортных средств и людей на контрольно-пропускном пункте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действий при обнаружении подозрительного предмета на объекте телерадиовещания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действий при поступлении угрозы по телефону на объект телерадиовещания, а также угрозы в письменной форме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действий при вооруженном нападении на объект телерадиовещания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действий при захвате заложников объекта телерадиовещания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действий при стрельбе на объекте телерадиовещании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действий при взрыве здания объекта телерадиовещания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действий при атаке объекта телерадиовещания террористами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действий при возникновении пожара (взрыва) на объекте телерадиовещания, обрушении зданий и сооружений объекта телерадиовещания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работников, впервые принятых на работу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мер безопасности на объекте телерадиовещания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опасности объектов телерадиовещания при совершении на нее террористического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действия при нападении на объект телерадиовещания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антитеррористической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объектов, уязвимых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террористическом отношении,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деятельность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телерадиовещания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(объекты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(радиотелевизионные станции) </w:t>
            </w:r>
          </w:p>
        </w:tc>
      </w:tr>
    </w:tbl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учета учебных мероприятий по антитеррористической подготовке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организации)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(титульный лист)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Журнал №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учета проведения учебных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антитеррористической подготовке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65"/>
    <w:p>
      <w:pPr>
        <w:spacing w:after="0"/>
        <w:ind w:left="0"/>
        <w:jc w:val="both"/>
      </w:pPr>
      <w:bookmarkStart w:name="z278" w:id="266"/>
      <w:r>
        <w:rPr>
          <w:rFonts w:ascii="Times New Roman"/>
          <w:b w:val="false"/>
          <w:i w:val="false"/>
          <w:color w:val="000000"/>
          <w:sz w:val="28"/>
        </w:rPr>
        <w:t xml:space="preserve">
      Дата начала ведения журнала "____" ____________ 20____ год </w:t>
      </w:r>
    </w:p>
    <w:bookmarkEnd w:id="266"/>
    <w:p>
      <w:pPr>
        <w:spacing w:after="0"/>
        <w:ind w:left="0"/>
        <w:jc w:val="both"/>
      </w:pPr>
    </w:p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окончания ведения журнала "____" ____________ 20____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(внутренняя сторона)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67"/>
    <w:bookmarkStart w:name="z2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Инструктажи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должность инструктируемого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инструктажа: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внеплановый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должность лица, проводившего инструктаж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инструктируемого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инструктаж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ходе плановых инструктажей до работников доводятся алгоритмы действий при всех возможных ситуациях при возникновении акта терроризма, а тематика внеплановых инструктажей зависит от тематики проводимых учений, тренировок и экспериментов;</w:t>
      </w:r>
    </w:p>
    <w:bookmarkEnd w:id="271"/>
    <w:bookmarkStart w:name="z2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документальное оформление проводимых плановых инструктажей антитеррористической направленности допускается осуществлять как рукописным способом, так и комбинированным – рукописным и печатным. В печатном виде допускается заполнять графы: 3, 4 и 5 (если инструктаж проводит один и тот же работник), остальные графы журнала заполняются лично лицом, прослушавшим инструктаж;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проведения указывается полностью (число, месяц и год);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проведения внепланового инструктажа с персоналом объекта телерадиовещания его также документируют в данном журнале, а в графе "Вид инструктажа" допускается ставить запись – "внеплановый", "по телефонограмме №___", "по уровню террористической опасности".</w:t>
      </w:r>
    </w:p>
    <w:bookmarkEnd w:id="274"/>
    <w:bookmarkStart w:name="z2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Занятия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занятия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вопросы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присутствовавших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занятия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Тема занятий и учебные вопросы четко конкретизируются, а не несут общий характер. 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антитеррористической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объектов, уязвимых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террористическом отношении,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деятельность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телерадиовещания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(объекты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(радиотелевизионные станции)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"__" _________20__ года      </w:t>
            </w:r>
          </w:p>
        </w:tc>
      </w:tr>
    </w:tbl>
    <w:bookmarkStart w:name="z29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инструктажа с работниками, привлекаемыми к мероприятиям по обеспечению пропускного режима (наименование объекта в соответствии с учредительными документами) на 20__ год 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Тренирующая смена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лица, назначенного ответственным за антитеррористическую деятельность в организации ______________________ фамилия, имя, отчество (при его наличии)</w:t>
      </w:r>
    </w:p>
    <w:bookmarkEnd w:id="278"/>
    <w:bookmarkStart w:name="z29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9"/>
    <w:bookmarkStart w:name="z29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работник учреждения по каким-либо причинам (болезнь, отпуск) отсутствовал при проведении инструктажа, изучение тематики с ним проводится индивидуально, в любой из дней до окончания текущего квартала.</w:t>
      </w:r>
    </w:p>
    <w:bookmarkEnd w:id="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антитеррористической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объектов, уязвимых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террористическом отношении,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деятельность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телерадиовещания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(объекты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(радиотелевизионные станции)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"__" _________20__ года  </w:t>
            </w:r>
          </w:p>
        </w:tc>
      </w:tr>
    </w:tbl>
    <w:bookmarkStart w:name="z299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тренировок с работниками, привлекаемыми к мероприятиям по обеспечению пропускного режима (наименование объекта в соответствии с учредительными документами) на 20__ год 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Тренирующая смена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лица, назначенного ответственным за антитеррористическую деятельность в организации _____________________ фамилия, имя, отчество (при его наличии)</w:t>
      </w:r>
    </w:p>
    <w:bookmarkEnd w:id="282"/>
    <w:bookmarkStart w:name="z30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83"/>
    <w:bookmarkStart w:name="z30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работник учреждения по каким–либо причинам (болезнь, отпуск) отсутствовал при проведении инструктажа, изучение темы с ним проводится индивидуально, в любой день до окончания текущего квартала.</w:t>
      </w:r>
    </w:p>
    <w:bookmarkEnd w:id="2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антитеррористической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объектов, уязвимых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террористическом отношении,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деятельность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телерадиовещания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(объекты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(радиотелевизионные станции)</w:t>
            </w:r>
          </w:p>
        </w:tc>
      </w:tr>
    </w:tbl>
    <w:bookmarkStart w:name="z30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Алгоритмы действий различного круга лиц объекта телерадиовещания на угрозы террористического характера</w:t>
      </w:r>
    </w:p>
    <w:bookmarkEnd w:id="285"/>
    <w:bookmarkStart w:name="z30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действий различного круга лиц объекта телерадиовещания на угрозы террористического характера (далее – Алгоритм), разработан с целью управления мероприятиями по повышению устойчивости функционирования объектов телерадиовещания в случаях возникновения чрезвычайных ситуаций техногенного характера и угрозы совершения акта терроризма и направлен на их предупреждение и ликвидацию.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Предупреждением террористических угроз является комплекс мероприятий, направленных на сохранение жизни и здоровья людей, максимально уменьшение риска осуществления террористической угрозы и минимизацию совершения акта терроризма.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комплекса мероприятий по подготовке к проведению аварийно-спасательных и неотложных работ в зоне чрезвычайных ситуаций техногенного характера направлено на обеспечение устойчивости функционирования объектов телерадиовещания.</w:t>
      </w:r>
    </w:p>
    <w:bookmarkEnd w:id="289"/>
    <w:bookmarkStart w:name="z30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совершении акта терроризма персонал объекта телерадиовещания незамедлительно информируют правоохранительные и специальные органы о совершенном акте терроризма, руководители объекта телерадиовещания обеспечивают эвакуацию персонала объекта телерадиовещания.</w:t>
      </w:r>
    </w:p>
    <w:bookmarkEnd w:id="290"/>
    <w:bookmarkStart w:name="z31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работы по предупреждению возникновения угрозы совершения акта терроризма, важно особое внимание уделить предотвращению свободного проникновения на объекты телерадиовещания и к уязвимым участкам (участкам, оборудованию) посторонних лиц, что, исключит возможность доставки террористических средств, а также вывод из строя аппаратуры контроля, автоматики, средств связи.</w:t>
      </w:r>
    </w:p>
    <w:bookmarkEnd w:id="291"/>
    <w:bookmarkStart w:name="z31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признаками возможной подготовки и осуществления террористической деятельности являются:</w:t>
      </w:r>
    </w:p>
    <w:bookmarkEnd w:id="292"/>
    <w:bookmarkStart w:name="z31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появление лиц, в поведении которых усматривается изучение обстановки в близлежащем окружении объекта телерадиовещания возможной террористической атаки, повышенный или неадекватно мотивированный интерес к определенным аспектам в его деятельности;</w:t>
      </w:r>
    </w:p>
    <w:bookmarkEnd w:id="293"/>
    <w:bookmarkStart w:name="z31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неоднократное появление подозрительных лиц у выбранных объектов телерадиовещания и проведение ими фото - и видеосъемки;</w:t>
      </w:r>
    </w:p>
    <w:bookmarkEnd w:id="294"/>
    <w:bookmarkStart w:name="z31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необоснованное вступление в контакт с персоналом и с лицами, обеспечивающими безопасность объекта телерадиовещания, выведывание у них режима работы, порядка доступа, обеспечения безопасности;</w:t>
      </w:r>
    </w:p>
    <w:bookmarkEnd w:id="295"/>
    <w:bookmarkStart w:name="z31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проникновение в подвалы и на чердаки лиц, которые не имеют отношения к их техническому обслуживанию;</w:t>
      </w:r>
    </w:p>
    <w:bookmarkEnd w:id="296"/>
    <w:bookmarkStart w:name="z31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посторонних посетителей (лиц, вызывающих подозрение) документов, проверка которых охраной на входе в здание объекта телерадиовещания не дает информации, о личности предъявителя;</w:t>
      </w:r>
    </w:p>
    <w:bookmarkEnd w:id="297"/>
    <w:bookmarkStart w:name="z31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администрации и персоналу объекта телерадиовещания ложной информации;</w:t>
      </w:r>
    </w:p>
    <w:bookmarkEnd w:id="298"/>
    <w:bookmarkStart w:name="z31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уязвимых участков и порядка доступа к ним, порядка системы пропускного режима и охраны объекта телерадиовещания.</w:t>
      </w:r>
    </w:p>
    <w:bookmarkEnd w:id="299"/>
    <w:bookmarkStart w:name="z31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заблаговременного анализа типовых сценариев террористической атаки важно с целью их изменения в благоприятную, положительную сторону в каждой фазе развития чрезвычайных ситуаций разработать и в режиме реального времени реализовать комплекс мероприятий, позволяющих эффективно влиять на конкретные исходную, промежуточную и заключительную ситуации.</w:t>
      </w:r>
    </w:p>
    <w:bookmarkEnd w:id="300"/>
    <w:bookmarkStart w:name="z32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Предварительные проработки различных ситуаций позволят сформировать Алгоритм действий различного круга лиц объекта телерадиовещания на угрозы террористического характера, в том числе адресных инструкций и памяток, регулирующих действия в экстремальных ситуациях.</w:t>
      </w:r>
    </w:p>
    <w:bookmarkEnd w:id="301"/>
    <w:bookmarkStart w:name="z32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мероприятиями по обеспечению антитеррористической защищенности объектов телерадиовещания осуществляется их руководителями в пределах компетенции, установленной законодательством Республики Казахстан.</w:t>
      </w:r>
    </w:p>
    <w:bookmarkEnd w:id="302"/>
    <w:bookmarkStart w:name="z32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Мероприятия по предупреждению чрезвычайных ситуаций техногенного характера проводятся с учетом вероятности их возникновения и возможного ущерба от них.</w:t>
      </w:r>
    </w:p>
    <w:bookmarkEnd w:id="303"/>
    <w:bookmarkStart w:name="z32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мероприятий по предупреждению чрезвычайных ситуаций техногенного характера возлагается на руководителей объекта телерадиовещания в пределах их компетенции, установленной действующим законодательством.</w:t>
      </w:r>
    </w:p>
    <w:bookmarkEnd w:id="304"/>
    <w:bookmarkStart w:name="z324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действий персонала объекта телерадиовещания при возникновении угрозы совершения акта терроризма в здании и на ее территории</w:t>
      </w:r>
    </w:p>
    <w:bookmarkEnd w:id="305"/>
    <w:bookmarkStart w:name="z32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систематизирует и синхронизирует действия персонала объекта телерадиовещания при возникновении угрозы совершения акта терроризма в организации образования и на ее территории.</w:t>
      </w:r>
    </w:p>
    <w:bookmarkEnd w:id="306"/>
    <w:bookmarkStart w:name="z32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порядок руководителем объекта телерадиовещания доводится до каждого работника.</w:t>
      </w:r>
    </w:p>
    <w:bookmarkEnd w:id="307"/>
    <w:bookmarkStart w:name="z32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принятия немедленных действий при возникновении угрозы совершения акта терроризма на объекте телерадиовещания являются:</w:t>
      </w:r>
    </w:p>
    <w:bookmarkEnd w:id="308"/>
    <w:bookmarkStart w:name="z32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подозрительного предмета;</w:t>
      </w:r>
    </w:p>
    <w:bookmarkEnd w:id="309"/>
    <w:bookmarkStart w:name="z32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угрозы по телефону или в письменном виде на объекта телерадиовещания;</w:t>
      </w:r>
    </w:p>
    <w:bookmarkEnd w:id="310"/>
    <w:bookmarkStart w:name="z33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вооруженное нападение на персонал и посетителей объекта телерадиовещания;</w:t>
      </w:r>
    </w:p>
    <w:bookmarkEnd w:id="311"/>
    <w:bookmarkStart w:name="z33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захват террористами в заложники работников и посетителей объекта телерадиовещания;</w:t>
      </w:r>
    </w:p>
    <w:bookmarkEnd w:id="312"/>
    <w:bookmarkStart w:name="z33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атака организации объекта телерадиовещания.</w:t>
      </w:r>
    </w:p>
    <w:bookmarkEnd w:id="313"/>
    <w:bookmarkStart w:name="z33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вышеперечисленных случаях руководство объекта телерадиовещания незамедлительно сообщает о случившемся:</w:t>
      </w:r>
    </w:p>
    <w:bookmarkEnd w:id="314"/>
    <w:bookmarkStart w:name="z33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канал "102" органов внутренних дел, единую дежурно-диспетчерскую службу "112";</w:t>
      </w:r>
    </w:p>
    <w:bookmarkEnd w:id="315"/>
    <w:bookmarkStart w:name="z33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уполномоченному органу в области телерадиовещания.</w:t>
      </w:r>
    </w:p>
    <w:bookmarkEnd w:id="316"/>
    <w:bookmarkStart w:name="z336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Обнаружение подозрительного предмета на объекте телерадиовещания</w:t>
      </w:r>
    </w:p>
    <w:bookmarkEnd w:id="317"/>
    <w:bookmarkStart w:name="z33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 подозрительным предметом понимаются бесхозная сумка, пакет, ящик, коробка, игрушка с торчащими проводами, издающая подозрительные звуки (щелчки, тикание) и необычные запахи (миндаля, хлора, аммиака).</w:t>
      </w:r>
    </w:p>
    <w:bookmarkEnd w:id="318"/>
    <w:bookmarkStart w:name="z33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предмет может оказаться взрывным устройством, или начиненным отравляющими химическими веществами, биологическими агентами (возбудителями опасных инфекций, типа сибирской язвы, натуральной оспы, туляремии) пакетом.</w:t>
      </w:r>
    </w:p>
    <w:bookmarkEnd w:id="319"/>
    <w:bookmarkStart w:name="z33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Лица, обнаружившие опасный или подозрительный предмет незамедлительно сообщают об этом на канал "102" органов внутренних дел или единую дежурно-диспетчерскую службу "112".</w:t>
      </w:r>
    </w:p>
    <w:bookmarkEnd w:id="320"/>
    <w:bookmarkStart w:name="z34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Лицу, обнаружившему опасный или подозрительный предмет до прибытия служб экстренного реагирования необходимо находится на безопасном расстоянии от предмета и быть готовым дать показания, касающиеся случившегося.</w:t>
      </w:r>
    </w:p>
    <w:bookmarkEnd w:id="321"/>
    <w:bookmarkStart w:name="z34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Действия руководителя объекта телерадиовещания при обнаружении подозрительного предмета:</w:t>
      </w:r>
    </w:p>
    <w:bookmarkEnd w:id="322"/>
    <w:bookmarkStart w:name="z34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выставить оцепление из числа постоянных работников объекта телерадиовещания;</w:t>
      </w:r>
    </w:p>
    <w:bookmarkEnd w:id="323"/>
    <w:bookmarkStart w:name="z34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беспрепятственный подъезд к месту обнаружения опасного или подозрительного предмета служб экстренного реагирования (подразделения органов внутренних дел, службы скорой медицинской помощи, пожарные расчеты, оперативно–спасательные службы);</w:t>
      </w:r>
    </w:p>
    <w:bookmarkEnd w:id="324"/>
    <w:bookmarkStart w:name="z34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эвакуации персонала и посетителей объекта телерадиовещания.</w:t>
      </w:r>
    </w:p>
    <w:bookmarkEnd w:id="325"/>
    <w:bookmarkStart w:name="z34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Действия персонала объекта телерадиовещания при обнаружение подозрительного предмета:</w:t>
      </w:r>
    </w:p>
    <w:bookmarkEnd w:id="326"/>
    <w:bookmarkStart w:name="z34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сообщить руководителю объекта телерадиовещания об обнаружении подозрительного предмета;</w:t>
      </w:r>
    </w:p>
    <w:bookmarkEnd w:id="327"/>
    <w:bookmarkStart w:name="z34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перевести посетителей объекта телерадиовещания на безопасное расстояние от подозрительного предмета (не ближе 100 метров), не приближаться, не трогать, не вскрывать и не перемещать находку;</w:t>
      </w:r>
    </w:p>
    <w:bookmarkEnd w:id="328"/>
    <w:bookmarkStart w:name="z34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обнаружившим подозрительный предмет, до прибытия служб экстренного реагирования находиться на безопасном расстоянии и быть готовыми дать показания, касающиеся случившегося;</w:t>
      </w:r>
    </w:p>
    <w:bookmarkEnd w:id="329"/>
    <w:bookmarkStart w:name="z34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с целью установления возможного владельца бесхозного предмета;</w:t>
      </w:r>
    </w:p>
    <w:bookmarkEnd w:id="330"/>
    <w:bookmarkStart w:name="z35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сотового телефона, вблизи обнаружения подозрительного предмета;</w:t>
      </w:r>
    </w:p>
    <w:bookmarkEnd w:id="331"/>
    <w:bookmarkStart w:name="z35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зафиксировать время и место обнаружения;</w:t>
      </w:r>
    </w:p>
    <w:bookmarkEnd w:id="332"/>
    <w:bookmarkStart w:name="z35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содействие в организации эвакуации посетителей объекта телерадиовещания с территории, прилегающей к опасной зоне;</w:t>
      </w:r>
    </w:p>
    <w:bookmarkEnd w:id="333"/>
    <w:bookmarkStart w:name="z35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 (угол здания, колона, дерево, автомашина), вести наблюдение;</w:t>
      </w:r>
    </w:p>
    <w:bookmarkEnd w:id="334"/>
    <w:bookmarkStart w:name="z35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покинуть объект телерадиовещания, при невозможности – укрыться за предметами, обеспечивающими защиту и на необходимом удалении.</w:t>
      </w:r>
    </w:p>
    <w:bookmarkEnd w:id="335"/>
    <w:bookmarkStart w:name="z35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Действия посетителей объекта телерадиовещания:</w:t>
      </w:r>
    </w:p>
    <w:bookmarkEnd w:id="336"/>
    <w:bookmarkStart w:name="z35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паниковать, во всем слушать персонал объекта телерадиовещания;</w:t>
      </w:r>
    </w:p>
    <w:bookmarkEnd w:id="337"/>
    <w:bookmarkStart w:name="z35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вскрывать и не передвигать подозрительный предмет;</w:t>
      </w:r>
    </w:p>
    <w:bookmarkEnd w:id="338"/>
    <w:bookmarkStart w:name="z35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 (угол здания, колона, дерево, автомашина);</w:t>
      </w:r>
    </w:p>
    <w:bookmarkEnd w:id="339"/>
    <w:bookmarkStart w:name="z35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покинуть объект телерадиовещания, при невозможности – укрыться за предметами, обеспечивающими защиту и на необходимом удалении.</w:t>
      </w:r>
    </w:p>
    <w:bookmarkEnd w:id="340"/>
    <w:bookmarkStart w:name="z36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Действия лиц, обеспечивающих безопасность объекта телерадиовещания:</w:t>
      </w:r>
    </w:p>
    <w:bookmarkEnd w:id="341"/>
    <w:bookmarkStart w:name="z36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 подозрительный предмет;</w:t>
      </w:r>
    </w:p>
    <w:bookmarkEnd w:id="342"/>
    <w:bookmarkStart w:name="z36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343"/>
    <w:bookmarkStart w:name="z36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сотового телефона, вблизи обнаружения подозрительного предмета;</w:t>
      </w:r>
    </w:p>
    <w:bookmarkEnd w:id="344"/>
    <w:bookmarkStart w:name="z36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345"/>
    <w:bookmarkStart w:name="z36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на канал "102" органов внутренних дел или единую дежурно-диспетчерскую службу "112";</w:t>
      </w:r>
    </w:p>
    <w:bookmarkEnd w:id="346"/>
    <w:bookmarkStart w:name="z36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подозрительного предмета, и обстоятельства его обнаружения;</w:t>
      </w:r>
    </w:p>
    <w:bookmarkEnd w:id="347"/>
    <w:bookmarkStart w:name="z36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348"/>
    <w:bookmarkStart w:name="z36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ограничение доступа посторонних лиц к подозрительному предмету и опасной зоне;</w:t>
      </w:r>
    </w:p>
    <w:bookmarkEnd w:id="349"/>
    <w:bookmarkStart w:name="z36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организованную эвакуацию людей с территории, прилегающей к опасной зоне;</w:t>
      </w:r>
    </w:p>
    <w:bookmarkEnd w:id="350"/>
    <w:bookmarkStart w:name="z37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 (угол здания, колона, дерево, автомашина), вести наблюдение.</w:t>
      </w:r>
    </w:p>
    <w:bookmarkEnd w:id="351"/>
    <w:bookmarkStart w:name="z37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Рекомендуемые зоны эвакуации и оцепления при обнаружении взрывного устройства или предмета, похожего на взрывное устройство:</w:t>
      </w:r>
    </w:p>
    <w:bookmarkEnd w:id="352"/>
    <w:bookmarkStart w:name="z37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граната– 50 метров;</w:t>
      </w:r>
    </w:p>
    <w:bookmarkEnd w:id="353"/>
    <w:bookmarkStart w:name="z37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тротиловая шашка массой 200 грамм – 45 метров;</w:t>
      </w:r>
    </w:p>
    <w:bookmarkEnd w:id="354"/>
    <w:bookmarkStart w:name="z37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взрывное устройство – не менее 200 метров;</w:t>
      </w:r>
    </w:p>
    <w:bookmarkEnd w:id="355"/>
    <w:bookmarkStart w:name="z37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пивная банка 0,33 литра – 60 метров;</w:t>
      </w:r>
    </w:p>
    <w:bookmarkEnd w:id="356"/>
    <w:bookmarkStart w:name="z37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 (кейс) – 230 метров;</w:t>
      </w:r>
    </w:p>
    <w:bookmarkEnd w:id="357"/>
    <w:bookmarkStart w:name="z37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дорожный чемодан – 350 метров;</w:t>
      </w:r>
    </w:p>
    <w:bookmarkEnd w:id="358"/>
    <w:bookmarkStart w:name="z37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легковая автомашина – не менее 600 метров;</w:t>
      </w:r>
    </w:p>
    <w:bookmarkEnd w:id="359"/>
    <w:bookmarkStart w:name="z37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микроавтобус – 920 метров;</w:t>
      </w:r>
    </w:p>
    <w:bookmarkEnd w:id="360"/>
    <w:bookmarkStart w:name="z38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грузовая машина (фургон) – 1240 метров.</w:t>
      </w:r>
    </w:p>
    <w:bookmarkEnd w:id="361"/>
    <w:bookmarkStart w:name="z381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Поступление угрозы по телефону на объект телерадиовещания</w:t>
      </w:r>
    </w:p>
    <w:bookmarkEnd w:id="362"/>
    <w:bookmarkStart w:name="z38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Телефон является каналом поступления сообщений, содержащих информацию о заложенных взрывных устройствах, о захвате людей в заложники, вымогательстве и шантаже.</w:t>
      </w:r>
    </w:p>
    <w:bookmarkEnd w:id="363"/>
    <w:bookmarkStart w:name="z38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оставлять без внимания ни одного подобного сигнала. Запомнить разговор и зафиксировать его на бумаге.</w:t>
      </w:r>
    </w:p>
    <w:bookmarkEnd w:id="364"/>
    <w:bookmarkStart w:name="z38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распространять о факте разговора и его содержании, максимально ограничить число людей, владеющих информацией.</w:t>
      </w:r>
    </w:p>
    <w:bookmarkEnd w:id="365"/>
    <w:bookmarkStart w:name="z38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Действия получателя угрозы по телефону (персонала объекта телерадиовещания):</w:t>
      </w:r>
    </w:p>
    <w:bookmarkEnd w:id="366"/>
    <w:bookmarkStart w:name="z38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ходу разговора отметить пол, возраст звонившего и особенности его речи:</w:t>
      </w:r>
    </w:p>
    <w:bookmarkEnd w:id="367"/>
    <w:bookmarkStart w:name="z38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 (громкий или тихий, низкий или высокий);</w:t>
      </w:r>
    </w:p>
    <w:bookmarkEnd w:id="368"/>
    <w:bookmarkStart w:name="z38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 речи (быстрый или медленный);</w:t>
      </w:r>
    </w:p>
    <w:bookmarkEnd w:id="369"/>
    <w:bookmarkStart w:name="z38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произношение (отчетливое, искаженное, с заиканием, шепелявое, с акцентом или диалектом);</w:t>
      </w:r>
    </w:p>
    <w:bookmarkEnd w:id="370"/>
    <w:bookmarkStart w:name="z39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манера речи (развязная, с издевкой, с нецензурными выражениями).</w:t>
      </w:r>
    </w:p>
    <w:bookmarkEnd w:id="371"/>
    <w:bookmarkStart w:name="z39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 обратить внимание на звуковой фон (шум автомашин или железнодорожного транспорта, звук теле- или радиоаппаратуры, голоса), характер звонка (городской, междугородный).</w:t>
      </w:r>
    </w:p>
    <w:bookmarkEnd w:id="372"/>
    <w:bookmarkStart w:name="z39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зафиксировать точное время начала разговора и его продолжительность.</w:t>
      </w:r>
    </w:p>
    <w:bookmarkEnd w:id="373"/>
    <w:bookmarkStart w:name="z39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любом случае постараться в ходе разговора получить ответы на следующие вопросы:</w:t>
      </w:r>
    </w:p>
    <w:bookmarkEnd w:id="374"/>
    <w:bookmarkStart w:name="z39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куда, кому, по какому телефону звонит данный человек?</w:t>
      </w:r>
    </w:p>
    <w:bookmarkEnd w:id="375"/>
    <w:bookmarkStart w:name="z39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конкретные требования он выдвигает?</w:t>
      </w:r>
    </w:p>
    <w:bookmarkEnd w:id="376"/>
    <w:bookmarkStart w:name="z39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выдвигает требования лично или выступает в роли посредника и представляет какую-то группу лиц?</w:t>
      </w:r>
    </w:p>
    <w:bookmarkEnd w:id="377"/>
    <w:bookmarkStart w:name="z39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каких условиях он или они согласны отказаться от задуманного?</w:t>
      </w:r>
    </w:p>
    <w:bookmarkEnd w:id="378"/>
    <w:bookmarkStart w:name="z39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и когда с ним можно связаться?</w:t>
      </w:r>
    </w:p>
    <w:bookmarkEnd w:id="379"/>
    <w:bookmarkStart w:name="z39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вы можете или должны сообщить об этом звонке?</w:t>
      </w:r>
    </w:p>
    <w:bookmarkEnd w:id="380"/>
    <w:bookmarkStart w:name="z40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Постарайтесь добиться от звонящего максимально возможного промежутка времени для принятия вами и руководством объекта телерадиовещания решений или совершения каких-либо действий.</w:t>
      </w:r>
    </w:p>
    <w:bookmarkEnd w:id="381"/>
    <w:bookmarkStart w:name="z40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в процессе разговора или немедленно после окончания разговора сообщите на канал "102" органов внутренних дел или единую дежурно-диспетчерскую службу "112" и руководству объекта телерадиовещания о телефонной угрозе.</w:t>
      </w:r>
    </w:p>
    <w:bookmarkEnd w:id="382"/>
    <w:bookmarkStart w:name="z402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Поступление угрозы в письменной форме на объект телерадиовещания</w:t>
      </w:r>
    </w:p>
    <w:bookmarkEnd w:id="383"/>
    <w:bookmarkStart w:name="z40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Действия получателя при поступлении угрозы в письменной форме (руководитель, работник объекта телерадиовещания):</w:t>
      </w:r>
    </w:p>
    <w:bookmarkEnd w:id="384"/>
    <w:bookmarkStart w:name="z40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такого документа обращаться с ним максимально осторожно. По возможности убрать его в чистый плотно закрываемый полиэтиленовый пакет и поместить в отдельную жесткую папку.</w:t>
      </w:r>
    </w:p>
    <w:bookmarkEnd w:id="385"/>
    <w:bookmarkStart w:name="z40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оставлять на нем отпечатков своих пальцев.</w:t>
      </w:r>
    </w:p>
    <w:bookmarkEnd w:id="386"/>
    <w:bookmarkStart w:name="z40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документ поступил в конверте – его вскрытие производить только с левой или правой стороны, аккуратно отрезая кромки ножницами.</w:t>
      </w:r>
    </w:p>
    <w:bookmarkEnd w:id="387"/>
    <w:bookmarkStart w:name="z40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сохранять все: сам документ с текстом, любые вложения, конверт и упаковку – ничего не выбрасывать.</w:t>
      </w:r>
    </w:p>
    <w:bookmarkEnd w:id="388"/>
    <w:bookmarkStart w:name="z40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расширять круг лиц, знакомых с содержанием документа.</w:t>
      </w:r>
    </w:p>
    <w:bookmarkEnd w:id="389"/>
    <w:bookmarkStart w:name="z40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сообщить на канал "102" органов внутренних дел или единую дежурно-диспетчерскую службу "112".</w:t>
      </w:r>
    </w:p>
    <w:bookmarkEnd w:id="390"/>
    <w:bookmarkStart w:name="z410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Вооруженное нападение на объект телерадиовещания</w:t>
      </w:r>
    </w:p>
    <w:bookmarkEnd w:id="391"/>
    <w:bookmarkStart w:name="z41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вооруженном нападении на объект телерадиовещания необходимо принять меры для самоизоляции, немедленно покинуть опасную зону, а также сообщить на канал "102" органов внутренних дел или единую дежурно-диспетчерскую службу "112".</w:t>
      </w:r>
    </w:p>
    <w:bookmarkEnd w:id="392"/>
    <w:bookmarkStart w:name="z41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Спрятавшись, дождитесь ухода террористов, и при первой возможности покиньте здание.</w:t>
      </w:r>
    </w:p>
    <w:bookmarkEnd w:id="393"/>
    <w:bookmarkStart w:name="z41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Действия руководителя объекта телерадиовещания:</w:t>
      </w:r>
    </w:p>
    <w:bookmarkEnd w:id="394"/>
    <w:bookmarkStart w:name="z41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 и/или специальных государственных органов о факте и обстоятельствах вооруженного нападения;</w:t>
      </w:r>
    </w:p>
    <w:bookmarkEnd w:id="395"/>
    <w:bookmarkStart w:name="z41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обеспечению безопасности людей на объекте (эвакуация, блокирование внутренних барьеров, оповещение о нештатной ситуации на объекте);</w:t>
      </w:r>
    </w:p>
    <w:bookmarkEnd w:id="396"/>
    <w:bookmarkStart w:name="z41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прибывающими представителями оперативного штаба по борьбе с терроризмом.</w:t>
      </w:r>
    </w:p>
    <w:bookmarkEnd w:id="397"/>
    <w:bookmarkStart w:name="z41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Действия персонала объекта телерадиовещания:</w:t>
      </w:r>
    </w:p>
    <w:bookmarkEnd w:id="398"/>
    <w:bookmarkStart w:name="z41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ситуацию, продумайте четкий план, как вы будете вместе с посетителями объекта телерадиовещания покидать объект телерадиовещания;</w:t>
      </w:r>
    </w:p>
    <w:bookmarkEnd w:id="399"/>
    <w:bookmarkStart w:name="z41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возможности безопасно эвакуироваться вместе с посетителями объекта телерадиовещания, покинуть объект телерадиовещания;</w:t>
      </w:r>
    </w:p>
    <w:bookmarkEnd w:id="400"/>
    <w:bookmarkStart w:name="z42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оставить вещи и сумки;</w:t>
      </w:r>
    </w:p>
    <w:bookmarkEnd w:id="401"/>
    <w:bookmarkStart w:name="z42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прятать руки, держать их на виду.</w:t>
      </w:r>
    </w:p>
    <w:bookmarkEnd w:id="402"/>
    <w:bookmarkStart w:name="z42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покинуть объект телерадиовещания следует:</w:t>
      </w:r>
    </w:p>
    <w:bookmarkEnd w:id="403"/>
    <w:bookmarkStart w:name="z42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быстро выглянуть из помещения (кабинета, комнаты), где вы находитесь и направить всех, посетителей объекта телерадиовещания, в данное помещение (кабинет, комнату) при условии надежности внешних стен;</w:t>
      </w:r>
    </w:p>
    <w:bookmarkEnd w:id="404"/>
    <w:bookmarkStart w:name="z42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 закрыть дверь, желательно на ключ;</w:t>
      </w:r>
    </w:p>
    <w:bookmarkEnd w:id="405"/>
    <w:bookmarkStart w:name="z42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закрыть окна, опустить или закрыть все жалюзи;</w:t>
      </w:r>
    </w:p>
    <w:bookmarkEnd w:id="406"/>
    <w:bookmarkStart w:name="z42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 расположиться у стен так, чтобы вас не могли видеть;</w:t>
      </w:r>
    </w:p>
    <w:bookmarkEnd w:id="407"/>
    <w:bookmarkStart w:name="z42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найти наиболее безопасное место в данном помещении (кабинете, комнате);</w:t>
      </w:r>
    </w:p>
    <w:bookmarkEnd w:id="408"/>
    <w:bookmarkStart w:name="z42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выключить свет и мониторы компьютеров, сотовые телефоны поставить на беззвучный сигнал;</w:t>
      </w:r>
    </w:p>
    <w:bookmarkEnd w:id="409"/>
    <w:bookmarkStart w:name="z42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тишину;</w:t>
      </w:r>
    </w:p>
    <w:bookmarkEnd w:id="410"/>
    <w:bookmarkStart w:name="z43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узнать фамилии и имена работников и посетителей объекта телерадиовещания, которых находится в данном помещении (кабинете, комнате).</w:t>
      </w:r>
    </w:p>
    <w:bookmarkEnd w:id="411"/>
    <w:bookmarkStart w:name="z43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все, кто находится в коридоре, немедленно проходят в ближайшее помещение (кабинет, комнату) и выключают свет;</w:t>
      </w:r>
    </w:p>
    <w:bookmarkEnd w:id="412"/>
    <w:bookmarkStart w:name="z43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Действия посетителей объекта телерадиовещания:</w:t>
      </w:r>
    </w:p>
    <w:bookmarkEnd w:id="413"/>
    <w:bookmarkStart w:name="z43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паниковать, во всем слушать работников объекта телерадиовещания;</w:t>
      </w:r>
    </w:p>
    <w:bookmarkEnd w:id="414"/>
    <w:bookmarkStart w:name="z43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незаметно покинуть объект телерадиовещания, при невозможности – укрыться в безопасном месте;</w:t>
      </w:r>
    </w:p>
    <w:bookmarkEnd w:id="415"/>
    <w:bookmarkStart w:name="z43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заблокировать дверь, дождаться прибытия работников правоохранительных и/или специальных государственных органов;</w:t>
      </w:r>
    </w:p>
    <w:bookmarkEnd w:id="416"/>
    <w:bookmarkStart w:name="z43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417"/>
    <w:bookmarkStart w:name="z43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Действия лиц, обеспечивающих безопасность объекта телерадиовещания:</w:t>
      </w:r>
    </w:p>
    <w:bookmarkEnd w:id="418"/>
    <w:bookmarkStart w:name="z43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выявить вооруженное лицо;</w:t>
      </w:r>
    </w:p>
    <w:bookmarkEnd w:id="419"/>
    <w:bookmarkStart w:name="z43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 продвижение к местам массового пребывания людей на объекте телерадиовещания;</w:t>
      </w:r>
    </w:p>
    <w:bookmarkEnd w:id="420"/>
    <w:bookmarkStart w:name="z44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способом руководство объекта телерадиовещания, правоохранительные и/или специальные государственные органы о факте вооруженного нападения;</w:t>
      </w:r>
    </w:p>
    <w:bookmarkEnd w:id="421"/>
    <w:bookmarkStart w:name="z44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телерадиовещания (эвакуация, блокирование внутренних барьеров).</w:t>
      </w:r>
    </w:p>
    <w:bookmarkEnd w:id="422"/>
    <w:bookmarkStart w:name="z442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Захват заложников объекта телерадиовещания</w:t>
      </w:r>
    </w:p>
    <w:bookmarkEnd w:id="423"/>
    <w:bookmarkStart w:name="z44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Действия руководителя объекта телерадиовещания:</w:t>
      </w:r>
    </w:p>
    <w:bookmarkEnd w:id="424"/>
    <w:bookmarkStart w:name="z44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условия для безопасности людей;</w:t>
      </w:r>
    </w:p>
    <w:bookmarkEnd w:id="425"/>
    <w:bookmarkStart w:name="z44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информировать правоохранительные и/или специальные государственные органы о захвате заложников;</w:t>
      </w:r>
    </w:p>
    <w:bookmarkEnd w:id="426"/>
    <w:bookmarkStart w:name="z44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выяснить требования лиц, захвативших заложников;</w:t>
      </w:r>
    </w:p>
    <w:bookmarkEnd w:id="427"/>
    <w:bookmarkStart w:name="z44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взаимодействие с прибывающими представителями оперативного штаба по борьбе с терроризмом.</w:t>
      </w:r>
    </w:p>
    <w:bookmarkEnd w:id="428"/>
    <w:bookmarkStart w:name="z44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Действия персонала объекта телерадиовещания:</w:t>
      </w:r>
    </w:p>
    <w:bookmarkEnd w:id="429"/>
    <w:bookmarkStart w:name="z44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незаметно покинуть объект телерадиовещания;</w:t>
      </w:r>
    </w:p>
    <w:bookmarkEnd w:id="430"/>
    <w:bookmarkStart w:name="z45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с объекта телерадиовещания людей или укрыться в помещении, заблокировать дверь, продержаться до прибытия работников правоохранительных и/или специальных государственных органов;</w:t>
      </w:r>
    </w:p>
    <w:bookmarkEnd w:id="431"/>
    <w:bookmarkStart w:name="z45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доступным способом и при условии гарантированного обеспечения собственной безопасности правоохранительные и/или специальные государственные органы об обстоятельствах захвата заложников и лицах, захвативших заложников (количество, вооружение, возраст, имена).</w:t>
      </w:r>
    </w:p>
    <w:bookmarkEnd w:id="432"/>
    <w:bookmarkStart w:name="z45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Действия посетителей объекта телерадиовещания:</w:t>
      </w:r>
    </w:p>
    <w:bookmarkEnd w:id="433"/>
    <w:bookmarkStart w:name="z45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паниковать, сохранять выдержку и самообладание;</w:t>
      </w:r>
    </w:p>
    <w:bookmarkEnd w:id="434"/>
    <w:bookmarkStart w:name="z45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найти безопасное место;</w:t>
      </w:r>
    </w:p>
    <w:bookmarkEnd w:id="435"/>
    <w:bookmarkStart w:name="z45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помнить, что получив сообщение о вашем захвате, правоохранительные и/или специальные государственные органы уже начали действовать и предпримут все необходимое для освобождения;</w:t>
      </w:r>
    </w:p>
    <w:bookmarkEnd w:id="436"/>
    <w:bookmarkStart w:name="z45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действий, которые могут спровоцировать лиц, захвативших заложников к применению оружия и привести к человеческим жертвам;</w:t>
      </w:r>
    </w:p>
    <w:bookmarkEnd w:id="437"/>
    <w:bookmarkStart w:name="z45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переносить лишения, оскорбления и унижения, не смотреть в глаза лицам, захвативших заложников, не вести себя вызывающе;</w:t>
      </w:r>
    </w:p>
    <w:bookmarkEnd w:id="438"/>
    <w:bookmarkStart w:name="z45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совершение любых действий (сесть, встать, попить, сходить в туалет) спрашивать разрешение;</w:t>
      </w:r>
    </w:p>
    <w:bookmarkEnd w:id="439"/>
    <w:bookmarkStart w:name="z45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ранении, постараться не двигаться, этим сократить потерю крови;</w:t>
      </w:r>
    </w:p>
    <w:bookmarkEnd w:id="440"/>
    <w:bookmarkStart w:name="z46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проведения операции по освобождению неукоснительно соблюдать следующие требования:</w:t>
      </w:r>
    </w:p>
    <w:bookmarkEnd w:id="441"/>
    <w:bookmarkStart w:name="z46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лежать на полу лицом вниз, голову закрыть руками и не двигаться;</w:t>
      </w:r>
    </w:p>
    <w:bookmarkEnd w:id="442"/>
    <w:bookmarkStart w:name="z46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бежать навстречу работникам правоохранительных и/или специальных государственных органов или от них, так как они могут принять вас за преступника;</w:t>
      </w:r>
    </w:p>
    <w:bookmarkEnd w:id="443"/>
    <w:bookmarkStart w:name="z46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держаться подальше от проемов дверей и окон.</w:t>
      </w:r>
    </w:p>
    <w:bookmarkEnd w:id="444"/>
    <w:bookmarkStart w:name="z46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Действия лиц, обеспечивающих безопасность объекта телерадиовещания:</w:t>
      </w:r>
    </w:p>
    <w:bookmarkEnd w:id="445"/>
    <w:bookmarkStart w:name="z46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вступать в переговоры по собственной инициативе;</w:t>
      </w:r>
    </w:p>
    <w:bookmarkEnd w:id="446"/>
    <w:bookmarkStart w:name="z46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внимательным, запомнить приметы преступников, отличительные черты их лиц, одежду, имена, шрамы и татуировки, особенности речи и манеры поведения, тематику разговоров.</w:t>
      </w:r>
    </w:p>
    <w:bookmarkEnd w:id="447"/>
    <w:bookmarkStart w:name="z46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Порядок действий при захвате в заложников:</w:t>
      </w:r>
    </w:p>
    <w:bookmarkEnd w:id="448"/>
    <w:bookmarkStart w:name="z46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действий, которые могут спровоцировать лиц, захвативших заложников к применению физической силы или оружия.</w:t>
      </w:r>
    </w:p>
    <w:bookmarkEnd w:id="449"/>
    <w:bookmarkStart w:name="z46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привлекать внимания своим поведением.</w:t>
      </w:r>
    </w:p>
    <w:bookmarkEnd w:id="450"/>
    <w:bookmarkStart w:name="z47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пытаться бежать, если нет полной уверенности в успехе побега.</w:t>
      </w:r>
    </w:p>
    <w:bookmarkEnd w:id="451"/>
    <w:bookmarkStart w:name="z47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Запомнить как можно больше информации о лицах, захвативших заложников (количество, вооружение, как выглядят, особенно внешности, телосложения, акцент, тематика разговора, темперамент, манера поведения).</w:t>
      </w:r>
    </w:p>
    <w:bookmarkEnd w:id="452"/>
    <w:bookmarkStart w:name="z47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Постараться определить место своего нахождения (заточения).</w:t>
      </w:r>
    </w:p>
    <w:bookmarkEnd w:id="453"/>
    <w:bookmarkStart w:name="z47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возможности, используя любой доступный способ связи, без риска для жизни, проявляя осторожность, сообщить о произошедшем в правоохранительные и/или специальные государственные органы, подразделение безопасности или службу охраны объекта телерадиовещания.</w:t>
      </w:r>
    </w:p>
    <w:bookmarkEnd w:id="454"/>
    <w:bookmarkStart w:name="z47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ранении, постараться самостоятельно оказать себе первую помощь.</w:t>
      </w:r>
    </w:p>
    <w:bookmarkEnd w:id="455"/>
    <w:bookmarkStart w:name="z47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Расположиться подальше от окон, дверей.</w:t>
      </w:r>
    </w:p>
    <w:bookmarkEnd w:id="456"/>
    <w:bookmarkStart w:name="z47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операции по освобождению заложников необходимо соблюдать следующие требования:</w:t>
      </w:r>
    </w:p>
    <w:bookmarkEnd w:id="457"/>
    <w:bookmarkStart w:name="z47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лечь на пол лицом вниз, по возможности прижавшись к стене, голову закрыть руками и не двигаться;</w:t>
      </w:r>
    </w:p>
    <w:bookmarkEnd w:id="458"/>
    <w:bookmarkStart w:name="z47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бежать навстречу работникам правоохранительных и/или специальных государственных органов или от них, так как они могут принять вас за преступника;</w:t>
      </w:r>
    </w:p>
    <w:bookmarkEnd w:id="459"/>
    <w:bookmarkStart w:name="z47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есть возможность, необходимо держаться подальше от проемов дверей и окон.</w:t>
      </w:r>
    </w:p>
    <w:bookmarkEnd w:id="460"/>
    <w:bookmarkStart w:name="z480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При стрельбе на объекте телерадиовещании</w:t>
      </w:r>
    </w:p>
    <w:bookmarkEnd w:id="461"/>
    <w:bookmarkStart w:name="z48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Действия руководителя объекта телерадиовещания:</w:t>
      </w:r>
    </w:p>
    <w:bookmarkEnd w:id="462"/>
    <w:bookmarkStart w:name="z48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условия для безопасности людей;</w:t>
      </w:r>
    </w:p>
    <w:bookmarkEnd w:id="463"/>
    <w:bookmarkStart w:name="z48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информировать правоохранительные и/или специальные государственные органы о стрельбе.</w:t>
      </w:r>
    </w:p>
    <w:bookmarkEnd w:id="464"/>
    <w:bookmarkStart w:name="z48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Действия персонала и посетителей объекта телерадиовещания:</w:t>
      </w:r>
    </w:p>
    <w:bookmarkEnd w:id="465"/>
    <w:bookmarkStart w:name="z48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стрельбе на улице не стоять у окна, даже если оно закрыто занавеской;</w:t>
      </w:r>
    </w:p>
    <w:bookmarkEnd w:id="466"/>
    <w:bookmarkStart w:name="z48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подниматься выше уровня подоконника;</w:t>
      </w:r>
    </w:p>
    <w:bookmarkEnd w:id="467"/>
    <w:bookmarkStart w:name="z48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стрельбе на улице, ложиться на землю и отползти за укрытие (угол здания, клумба, остановка), если такого поблизости нет, закрыть голову руками и лежать смирно.</w:t>
      </w:r>
    </w:p>
    <w:bookmarkEnd w:id="468"/>
    <w:bookmarkStart w:name="z48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все утихнет, вы сможете подняться, изменив маршрут, добраться до места назначения.</w:t>
      </w:r>
    </w:p>
    <w:bookmarkEnd w:id="469"/>
    <w:bookmarkStart w:name="z489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При взрыве здания объекта телерадиовещания</w:t>
      </w:r>
    </w:p>
    <w:bookmarkEnd w:id="470"/>
    <w:bookmarkStart w:name="z49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Действия руководителя объекта телерадиовещания:</w:t>
      </w:r>
    </w:p>
    <w:bookmarkEnd w:id="471"/>
    <w:bookmarkStart w:name="z49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условия для безопасности людей;</w:t>
      </w:r>
    </w:p>
    <w:bookmarkEnd w:id="472"/>
    <w:bookmarkStart w:name="z49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информировать правоохранительные и/или специальные государственные органы о взрыве.</w:t>
      </w:r>
    </w:p>
    <w:bookmarkEnd w:id="473"/>
    <w:bookmarkStart w:name="z49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Действия персонала и посетителей объекта телерадиовещания:</w:t>
      </w:r>
    </w:p>
    <w:bookmarkEnd w:id="474"/>
    <w:bookmarkStart w:name="z49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лечь на пол, стараясь не оказаться вблизи стеклянных шкафов, витрин и окон;</w:t>
      </w:r>
    </w:p>
    <w:bookmarkEnd w:id="475"/>
    <w:bookmarkStart w:name="z49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укрыться под главными стенами, так как большую опасность, как правило, несут перегородки, потолки, люстры;</w:t>
      </w:r>
    </w:p>
    <w:bookmarkEnd w:id="476"/>
    <w:bookmarkStart w:name="z49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выходить на лестничные клетки, касаться включенных электроприборов;</w:t>
      </w:r>
    </w:p>
    <w:bookmarkEnd w:id="477"/>
    <w:bookmarkStart w:name="z49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оказавшись в темноте, не стоит пользоваться зажигательными вещами – может возникнуть утечка газа;</w:t>
      </w:r>
    </w:p>
    <w:bookmarkEnd w:id="478"/>
    <w:bookmarkStart w:name="z49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выходить из здания объекта телерадиовещания прижавшись спиной к стене, особенно при спуске по лестнице. В связи с риском обрушения обломком - пригнуться, прикрыть голову руками.</w:t>
      </w:r>
    </w:p>
    <w:bookmarkEnd w:id="479"/>
    <w:bookmarkStart w:name="z49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Оказавшись на улице, отойти от здания объекта телерадиовещания, следить за карнизами и стенами, которые могут рухнуть. Ориентироваться надо быстро и осторожно, так как при обрушении здания объекта телерадиовещания поднимается густая туча пыли, вызывающая панику.</w:t>
      </w:r>
    </w:p>
    <w:bookmarkEnd w:id="480"/>
    <w:bookmarkStart w:name="z500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При атаке объекта телерадиовещания террористами</w:t>
      </w:r>
    </w:p>
    <w:bookmarkEnd w:id="481"/>
    <w:bookmarkStart w:name="z50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Действия руководителя объекта телерадиовещания:</w:t>
      </w:r>
    </w:p>
    <w:bookmarkEnd w:id="482"/>
    <w:bookmarkStart w:name="z50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условия для безопасности людей;</w:t>
      </w:r>
    </w:p>
    <w:bookmarkEnd w:id="483"/>
    <w:bookmarkStart w:name="z50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передать информацию в правоохранительные и/или специальные государственные органы о выявлении на объекте телерадиовещания подозрительного лица или группы лиц;</w:t>
      </w:r>
    </w:p>
    <w:bookmarkEnd w:id="484"/>
    <w:bookmarkStart w:name="z50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предоставить работникам правоохранительных и/или специальных государственных органов максимально полную информацию о подозрительном лице, которая может сократить время выявления и задержания;</w:t>
      </w:r>
    </w:p>
    <w:bookmarkEnd w:id="485"/>
    <w:bookmarkStart w:name="z50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организованную эвакуацию людей и собственную безопасность.</w:t>
      </w:r>
    </w:p>
    <w:bookmarkEnd w:id="486"/>
    <w:bookmarkStart w:name="z50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Действия персонала и посетителей объекта телерадиовещания:</w:t>
      </w:r>
    </w:p>
    <w:bookmarkEnd w:id="487"/>
    <w:bookmarkStart w:name="z50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незаметно выйти из здания или укрыться в помещении, заблокировать дверь, дождаться прибытия работников правоохранительных и/или специальных государственных органов;</w:t>
      </w:r>
    </w:p>
    <w:bookmarkEnd w:id="488"/>
    <w:bookmarkStart w:name="z50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489"/>
    <w:bookmarkStart w:name="z50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Внешние признаки террориста:</w:t>
      </w:r>
    </w:p>
    <w:bookmarkEnd w:id="490"/>
    <w:bookmarkStart w:name="z51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одежда, не соответствующая погоде, просторная, призванная скрыть элементы самодельного взрывного устройства;</w:t>
      </w:r>
    </w:p>
    <w:bookmarkEnd w:id="491"/>
    <w:bookmarkStart w:name="z51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торчащие из-под одежды элементы самодельного взрывного устройства, провода, тумблеры, выключатели;</w:t>
      </w:r>
    </w:p>
    <w:bookmarkEnd w:id="492"/>
    <w:bookmarkStart w:name="z51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руках больших сумок, в которых можно скрыть оружие или взрывное устройство;</w:t>
      </w:r>
    </w:p>
    <w:bookmarkEnd w:id="493"/>
    <w:bookmarkStart w:name="z51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осторожное обращение к переносимым вещам, прижимание их к телу и периодическое их непроизвольное ощупывание;</w:t>
      </w:r>
    </w:p>
    <w:bookmarkEnd w:id="494"/>
    <w:bookmarkStart w:name="z51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камуфлированной форменной одежды, в которой могут присутствовать различные нарушения (отсутствие шевронов, несоответствие цвета нижних и верхних частей формы, головного убора).</w:t>
      </w:r>
    </w:p>
    <w:bookmarkEnd w:id="495"/>
    <w:bookmarkStart w:name="z515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Возникновение пожара (взрыва) на объекте телерадиовещания</w:t>
      </w:r>
    </w:p>
    <w:bookmarkEnd w:id="496"/>
    <w:bookmarkStart w:name="z51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Действия руководителя объекта телерадиовещания:</w:t>
      </w:r>
    </w:p>
    <w:bookmarkEnd w:id="497"/>
    <w:bookmarkStart w:name="z517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этом по телефону в государственную противопожарную службу по номеру 101 или единую дежурно-диспетчерскую службу 112;</w:t>
      </w:r>
    </w:p>
    <w:bookmarkEnd w:id="498"/>
    <w:bookmarkStart w:name="z51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спасению и эвакуации людей, тушению пожара первичными средствами пожаротушения и сохранности материальных ценностей,</w:t>
      </w:r>
    </w:p>
    <w:bookmarkEnd w:id="499"/>
    <w:bookmarkStart w:name="z51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включение в работу автоматических систем противопожарной защиты (оповещения людей при пожаре);</w:t>
      </w:r>
    </w:p>
    <w:bookmarkEnd w:id="500"/>
    <w:bookmarkStart w:name="z52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отключить электроэнергию (за исключением систем противопожарной защиты), остановить работу систем вентиляции;</w:t>
      </w:r>
    </w:p>
    <w:bookmarkEnd w:id="501"/>
    <w:bookmarkStart w:name="z52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выполнить другие мероприятия, способствующие предотвращению развитию пожара и задымления помещений здания;</w:t>
      </w:r>
    </w:p>
    <w:bookmarkEnd w:id="502"/>
    <w:bookmarkStart w:name="z52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общее руководство по тушению пожара (с учетом специфических особенностей объекта телерадиовещания) до прибытия подразделения государственной противопожарной службы;</w:t>
      </w:r>
    </w:p>
    <w:bookmarkEnd w:id="503"/>
    <w:bookmarkStart w:name="z52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соблюдение требования безопасности персонала объекта телерадиовещания, принимающего участие в тушении пожара;</w:t>
      </w:r>
    </w:p>
    <w:bookmarkEnd w:id="504"/>
    <w:bookmarkStart w:name="z52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встречу подразделений государственной противопожарной службы и оказать помощь в выборе кратчайшего пути для подъезда к очагу пожара и противопожарного водоснабжения.</w:t>
      </w:r>
    </w:p>
    <w:bookmarkEnd w:id="505"/>
    <w:bookmarkStart w:name="z52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прибытии пожарного подразделения руководитель объекта телерадиовещания информирует руководителя тушения пожара о конструктивных особенностях объекта телерадиовещания, прилегающих строений и сооружений, количестве и пожароопасных свойствах хранимых веществ – и других сведениях, необходимых для успешной ликвидации пожара, безопасности.</w:t>
      </w:r>
    </w:p>
    <w:bookmarkEnd w:id="506"/>
    <w:bookmarkStart w:name="z52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Действия персонала объекта телерадиовещания:</w:t>
      </w:r>
    </w:p>
    <w:bookmarkEnd w:id="507"/>
    <w:bookmarkStart w:name="z52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руководству, а также по телефону в государственную противопожарную службу по номеру 101 или единую дежурно-диспетчерскую службу 112, назвав адрес объекта телерадиовещания, место возникновения пожара, свою фамилию и имя, должность;</w:t>
      </w:r>
    </w:p>
    <w:bookmarkEnd w:id="508"/>
    <w:bookmarkStart w:name="z52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обесточить электрические приборы и оборудование;</w:t>
      </w:r>
    </w:p>
    <w:bookmarkEnd w:id="509"/>
    <w:bookmarkStart w:name="z52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соблюдая выдержку и спокойствие, не допуская паники, выйти, а также по мере возможности вывести других людей из задания объекта телерадиовещания согласно утвержденному плану эвакуации при пожаре;</w:t>
      </w:r>
    </w:p>
    <w:bookmarkEnd w:id="510"/>
    <w:bookmarkStart w:name="z53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возможности оказать первую помощь пострадавшим;</w:t>
      </w:r>
    </w:p>
    <w:bookmarkEnd w:id="511"/>
    <w:bookmarkStart w:name="z53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встречу пожарных и спасателей, показать им места подъезда к объекту телерадиовещания, размещение люков пожарных гидрантов, план эвакуации и место возгорания на плане;</w:t>
      </w:r>
    </w:p>
    <w:bookmarkEnd w:id="512"/>
    <w:bookmarkStart w:name="z53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возможности осуществить перекличку людей, покинувших объект телерадиовещания вместе с вами и доложить о ее результатах руководителю объекта телерадиовещания;</w:t>
      </w:r>
    </w:p>
    <w:bookmarkEnd w:id="513"/>
    <w:bookmarkStart w:name="z53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Действия посетителей объекта телерадиовещания:</w:t>
      </w:r>
    </w:p>
    <w:bookmarkEnd w:id="514"/>
    <w:bookmarkStart w:name="z53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услышав тревогу о пожаре, по указанию персонала объекта телерадиовещания, покинуть здание объекта телерадиовещания, согласно плану эвакуации;</w:t>
      </w:r>
    </w:p>
    <w:bookmarkEnd w:id="515"/>
    <w:bookmarkStart w:name="z53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эвакуации не поднимать панику и не толкаться;</w:t>
      </w:r>
    </w:p>
    <w:bookmarkEnd w:id="516"/>
    <w:bookmarkStart w:name="z53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сильном задымлении обязательно использовать средства защиты органов дыхания;</w:t>
      </w:r>
    </w:p>
    <w:bookmarkEnd w:id="517"/>
    <w:bookmarkStart w:name="z53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разбегаясь собраться в одном месте сбора, указанного в плане эвакуации.</w:t>
      </w:r>
    </w:p>
    <w:bookmarkEnd w:id="518"/>
    <w:bookmarkStart w:name="z53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Действия лиц, обеспечивающих безопасность объекта телерадиовещания:</w:t>
      </w:r>
    </w:p>
    <w:bookmarkEnd w:id="519"/>
    <w:bookmarkStart w:name="z53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руководству объекта телерадиовещания, а также по телефону в государственную противопожарную службу по номеру 101 или единую дежурно-диспетчерскую службу 112, назвав адрес объекта телерадиовещания, место возникновения пожара, свою фамилию, имя и должность;</w:t>
      </w:r>
    </w:p>
    <w:bookmarkEnd w:id="520"/>
    <w:bookmarkStart w:name="z54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задействовать системы оповещения объекта телерадиовещания и проинформировать о возникновении возгорания;</w:t>
      </w:r>
    </w:p>
    <w:bookmarkEnd w:id="521"/>
    <w:bookmarkStart w:name="z54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начать своевременную эвакуацию людей с объекта телерадиовещания, проверив наличие лиц в каждой части объекта телерадиовещания;</w:t>
      </w:r>
    </w:p>
    <w:bookmarkEnd w:id="522"/>
    <w:bookmarkStart w:name="z54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локализации и тушению пожара первичными средствами пожаротушения;</w:t>
      </w:r>
    </w:p>
    <w:bookmarkEnd w:id="523"/>
    <w:bookmarkStart w:name="z54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возможности оказать первую помощь пострадавшим;</w:t>
      </w:r>
    </w:p>
    <w:bookmarkEnd w:id="524"/>
    <w:bookmarkStart w:name="z54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встречу пожарных и спасателей, показать им места подъезда к объекту телерадиовещания, размещение люков пожарных гидрантов, план эвакуации и место возгорания на плане;</w:t>
      </w:r>
    </w:p>
    <w:bookmarkEnd w:id="525"/>
    <w:bookmarkStart w:name="z54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приезда пожарных необходимо оцепить территорию до прибытия работников органов внутренних дел и запретить вход на нее лицам, не задействованным в тушении.</w:t>
      </w:r>
    </w:p>
    <w:bookmarkEnd w:id="526"/>
    <w:bookmarkStart w:name="z546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Обрушение зданий и сооружений объекта телерадиовещания</w:t>
      </w:r>
    </w:p>
    <w:bookmarkEnd w:id="527"/>
    <w:bookmarkStart w:name="z54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Действия руководителя объекта телерадиовещания:</w:t>
      </w:r>
    </w:p>
    <w:bookmarkEnd w:id="528"/>
    <w:bookmarkStart w:name="z54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в единую дежурно-диспетчерскую службу по номеру 112;</w:t>
      </w:r>
    </w:p>
    <w:bookmarkEnd w:id="529"/>
    <w:bookmarkStart w:name="z54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немедленную эвакуацию людей;</w:t>
      </w:r>
    </w:p>
    <w:bookmarkEnd w:id="530"/>
    <w:bookmarkStart w:name="z55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эвакуации пресекать панику и давку в проходах;</w:t>
      </w:r>
    </w:p>
    <w:bookmarkEnd w:id="531"/>
    <w:bookmarkStart w:name="z55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возможности оказать первую помощь пострадавшим;</w:t>
      </w:r>
    </w:p>
    <w:bookmarkEnd w:id="532"/>
    <w:bookmarkStart w:name="z55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место сбора на безопасном расстоянии от здания объекта телерадиовещания;</w:t>
      </w:r>
    </w:p>
    <w:bookmarkEnd w:id="533"/>
    <w:bookmarkStart w:name="z55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перекличку эвакуированных людей.</w:t>
      </w:r>
    </w:p>
    <w:bookmarkEnd w:id="534"/>
    <w:bookmarkStart w:name="z55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Действия персонала и посетителей объекта телерадиовещания:</w:t>
      </w:r>
    </w:p>
    <w:bookmarkEnd w:id="535"/>
    <w:bookmarkStart w:name="z55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можно быстрее покинуть здание объекта телерадиовещания;</w:t>
      </w:r>
    </w:p>
    <w:bookmarkEnd w:id="536"/>
    <w:bookmarkStart w:name="z55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покидая здание объекта телерадиовещания спускаться по лестнице;</w:t>
      </w:r>
    </w:p>
    <w:bookmarkEnd w:id="537"/>
    <w:bookmarkStart w:name="z55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создавать панику и давку при эвакуации;</w:t>
      </w:r>
    </w:p>
    <w:bookmarkEnd w:id="538"/>
    <w:bookmarkStart w:name="z55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первую помощь пострадавшим;</w:t>
      </w:r>
    </w:p>
    <w:bookmarkEnd w:id="539"/>
    <w:bookmarkStart w:name="z55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оказавшись на улице не стоять вблизи зданий, а перейдите на открытое пространство и в места эвакуаций;</w:t>
      </w:r>
    </w:p>
    <w:bookmarkEnd w:id="540"/>
    <w:bookmarkStart w:name="z56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покинуть здание, займите самое безопасное место: проемы и углы стен, под балками каркаса;</w:t>
      </w:r>
    </w:p>
    <w:bookmarkEnd w:id="541"/>
    <w:bookmarkStart w:name="z56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возможно, спрячьтесь под стол – он защитит от падающих предметов и обломков;</w:t>
      </w:r>
    </w:p>
    <w:bookmarkEnd w:id="542"/>
    <w:bookmarkStart w:name="z56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держитесь подальше от окон и электроприборов.</w:t>
      </w:r>
    </w:p>
    <w:bookmarkEnd w:id="543"/>
    <w:bookmarkStart w:name="z56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Действия лиц, обеспечивающих безопасность объекта телерадиовещания:</w:t>
      </w:r>
    </w:p>
    <w:bookmarkEnd w:id="544"/>
    <w:bookmarkStart w:name="z56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в единую дежурно-диспетчерскую службу по номеру 112, назвав адрес объекта телерадиовещания, место обрушения;</w:t>
      </w:r>
    </w:p>
    <w:bookmarkEnd w:id="545"/>
    <w:bookmarkStart w:name="z56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задействовать системы оповещения объекта телерадиовещания и проинформировать об обрушении и порядке действия;</w:t>
      </w:r>
    </w:p>
    <w:bookmarkEnd w:id="546"/>
    <w:bookmarkStart w:name="z56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начать своевременную эвакуацию людей с объекта телерадиовещания, проверив наличие лиц в каждой части объекта;</w:t>
      </w:r>
    </w:p>
    <w:bookmarkEnd w:id="547"/>
    <w:bookmarkStart w:name="z56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локализации и тушению пожара первичными средствами пожаротушения, возникших в результате обрушения;</w:t>
      </w:r>
    </w:p>
    <w:bookmarkEnd w:id="548"/>
    <w:bookmarkStart w:name="z56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первую помощь пострадавшим;</w:t>
      </w:r>
    </w:p>
    <w:bookmarkEnd w:id="549"/>
    <w:bookmarkStart w:name="z56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встречу пожарных и спасателей, показать им места подъезда к объекту телерадиовещания, размещение люков пожарных гидрантов, план эвакуации и место обрушения на плане;</w:t>
      </w:r>
    </w:p>
    <w:bookmarkEnd w:id="550"/>
    <w:bookmarkStart w:name="z570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приезда пожарных необходимо оцепить территорию до прибытия работников органов внутренних дел и запретить вход на нее лицам, не задействованным в проведение аварийно-спасательных работ.</w:t>
      </w:r>
    </w:p>
    <w:bookmarkEnd w:id="551"/>
    <w:bookmarkStart w:name="z57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Действия лиц, оказанных под завалом:</w:t>
      </w:r>
    </w:p>
    <w:bookmarkEnd w:id="552"/>
    <w:bookmarkStart w:name="z572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дышать глубоко, не поддаваться панике и страху;</w:t>
      </w:r>
    </w:p>
    <w:bookmarkEnd w:id="553"/>
    <w:bookmarkStart w:name="z57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перевернуться лицом вниз и постараться перебраться в более безопасное место (углы завала);</w:t>
      </w:r>
    </w:p>
    <w:bookmarkEnd w:id="554"/>
    <w:bookmarkStart w:name="z57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осмотреть себя и по возможности оказать себе первую помощь;</w:t>
      </w:r>
    </w:p>
    <w:bookmarkEnd w:id="555"/>
    <w:bookmarkStart w:name="z57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осторожностью максимально расширить пространство вокруг;</w:t>
      </w:r>
    </w:p>
    <w:bookmarkEnd w:id="556"/>
    <w:bookmarkStart w:name="z57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подать сигнал, с помощью ритмичного стука металлическими предметами;</w:t>
      </w:r>
    </w:p>
    <w:bookmarkEnd w:id="557"/>
    <w:bookmarkStart w:name="z57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обнаружив узкий выход протиснуться через него, расслабив мышцы и прижав локти к телу;</w:t>
      </w:r>
    </w:p>
    <w:bookmarkEnd w:id="558"/>
    <w:bookmarkStart w:name="z57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впадать в отчаяние и ждать помощи.</w:t>
      </w:r>
    </w:p>
    <w:bookmarkEnd w:id="5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