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e52a" w14:textId="fa7e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6 декабря 2022 года № 11-1-4/663. Зарегистрирован в Министерстве юстиции Республики Казахстан 9 декабря 2022 года № 31041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 (зарегистрирован в Реестре государственной регистрации нормативных правовых актов № 14093)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граждан Республики Казахстан, постоянно и временно проживающих за пределами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в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Министерство, в течение трех рабочих дней с даты изменения и (или) дополнения в настоящие Правила, актуализирует их и направляет в загранучреждения Республики Казахстан, оператору информационно-коммуникационной инфраструктуры "электронного правительства" и Единый контакт-центр.";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Услугополучатель или его законный представитель подает в загранучреждение следующие документы: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постоянно проживающих за пределами Республики Казахстан: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об оформлении документов на выезд за пределы Республики Казахстан на постоянное место жительства, оформленное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заполненная учетная карточка граждан Республики Казахстан, постоянно проживающих за пределами Республики Казахстан (далее – учетная карточка), по форме согласно приложению 1 к настоящим Правилам;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заполненная учетная карточка граждан Республики Казахстан, временно проживающих за пределами Республики Казахстан (далее – карточка), по форме согласно приложению 2 к настоящим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воспроизводит копии документов, удостоверяющих личность, решение на выезд за пределы Республики Казахстан на постоянное место жительства, после чего возвращает оригиналы услугополучателю.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Казахстан, заявление может быть подано посредством веб-портала "электронного правительства" (далее – портал).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"Постановка на учет граждан Республики Казахстан, постоянно и временно проживающих за пределами Республики Казахстан"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3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указанных в перечне основных требований к оказанию государственной услуги "Постановка на учет граждан Республики Казахстан, постоянно и временно проживающих за пределами Республики Казахстан", и (или) документов с истекшим сроком действия, консульское должностное лицо Республики Казахстан отказывает в приеме заявления и выдает соответствующую расписку об отказе в приеме документов по форме согласно приложению 4 к настоящим Правилам.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гражданам Республики Казахстан, выезжающим в другое государство для временного проживания, относятся персонал загранучреждения, граждане Республики Казахстан, осуществляющие в зарубежных странах временную трудовую деятельность, военнослужащие, выполняющие миротворческий долг, назначенные в соответствии с закрепленными за Республикой Казахстан квотами на должности при международных организациях, а также лица, находящиеся на учебе, лечении, в туристической и частной поездке, по приглашению организаций и частных лиц, в служебной командировке в зарубежных странах.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документов в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через услугодателя составляет два рабочих дня, при подаче заявления через портал один рабочий день";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снятия с учета услугополучателями предоставляются услугодателю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 к паспорту гражданина Республики Казахстан со штампом о постановке на постоянный консульский учет (при наличии).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консульское должностное лицо Республики Казахстан воспроизводит копии документов, удостоверяющих личность, после чего возвращает оригиналы услугополучателю.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"Снятие с учета граждан Республики Казахстан, постоянно и временно проживающих за пределами Республики Казахстан"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7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случаев, предусмотренных в подпунктах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загранучреждение снимает с учета услугополучателей без предоставления документов, предусмотренных в пункте 15 настоящих Правил.";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граждан Республики Казахстан, постоянно и временно проживающих за пределами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граждан Республики Казахстан, постоянно и временно проживающих за пределами Республики Казахстан: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"Постановка на учет граждан Республики Казахстан, постоянно и временно проживающих за пределами Республики Казахстан";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9:00 до 18:30 часов с перерывом на обед с 13:00 до 14:30 часов, кроме выходных и праздничных дней, согласно Трудовому кодексу Республики Казахстан.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 интернет-ресурсе Министерства www.gov.kz.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постановки на учет граждан Республики Казахстан, постоянно проживающих за пределами Республики Казахстан: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разрешение на выезд за пределы Республики Казахстан на постоянное место жительство, оформленного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заполненная учетная карточка гражданина Республики Казахстан, постоянно проживающего за пределами Республики Казахстан по форме согласно приложению 1 к Правилам учета граждан Республики Казахстан, постоянно и временно проживающих за пределами Республики Казахстан (далее -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постановки на учет граждан Республики Казахстан, временно проживающих за пределами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удостоверяющего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заполненная учетная карточка гражданина Республики Казахстан, временно проживающего за пределами Республики Казахстан по форме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www.egov.kz.</w:t>
            </w:r>
          </w:p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граждан Республики Казахстан, постоянно и временно проживающих за пределами Республики Казахстан: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"Снятие с учета граждан Республики Казахстан, постоянно и временно проживающих за пределами Республики Казахстан";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9:00 до 18:30 часов с перерывом на обед с 13:00 до 14:30 часов, кроме выходных и праздничных дней, согласно Трудовому кодексу Республики Казахстан.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09:00 до 17:30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 интернет-ресурсе Министерства www.gov.kz.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</w:tbl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произвольной форме;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документ, удостоверяющий личность либо электронный документ из сервиса цифровых документов (для идентификации личности);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вкладыш к паспорту гражданина Республики Казахстан со штампом о постановке на учет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www.egov.kz.</w:t>
            </w:r>
          </w:p>
        </w:tc>
      </w:tr>
    </w:tbl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иностранных дел Республики Казахстан в установленном законодательством порядке обеспечить: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Тілеуберді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4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  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загранучреждения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принявшего на учет)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Учетная карточка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 проживающих за пределами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6"/>
    <w:p>
      <w:pPr>
        <w:spacing w:after="0"/>
        <w:ind w:left="0"/>
        <w:jc w:val="both"/>
      </w:pPr>
      <w:bookmarkStart w:name="z116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_____________________________________________________________________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визы или разрешительного документа страны пребывания (приложить копию)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проживания и номер телефона в стране пребывания, электронная почта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работы, учебы, стажировки и так далее, в стране пребывания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Контактные данные близких родственников или друзей для установления связи в случае возникновения форс-мажорной ситуации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 проживающие несовершеннолетние дети (при наличии):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 визы или разрешительного документа страны пребывания (приложить копию)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"____" _____________20__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11-1-4/663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учета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и 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проживающих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загранучреждения Республики Казахстан, принявшего на учет)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Учетная карточка граждан Республики Казахстан,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временно проживающих за пределами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8"/>
    <w:p>
      <w:pPr>
        <w:spacing w:after="0"/>
        <w:ind w:left="0"/>
        <w:jc w:val="both"/>
      </w:pPr>
      <w:bookmarkStart w:name="z135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_____________________________________________________________________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временного нахождения в стране пребывания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действия визы или разрешительного документа страны пребывания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(приложить копию)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Адрес проживания и номер телефона в стране пребывания, электронная почта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 работы, учебы, стажировки и так далее, в стране пребывания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Контактные данные близких родственников или друзей для установления связи в случае возникновения форс-мажорной ситуации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Совместно проживающие несовершеннолетние дети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временного нахождения в стране пребывания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действия визы или разрешительного документа страны пребывания (приложить копию)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 "____" __________________20__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