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c411" w14:textId="bb4c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национальной экономики Республики Казахстан от 9 декабря 2014 года № 136 "Об утверждении единых квалификационных требований, предъявляемых для осуществления лицензируемой архитектурной, градостроительной и строительной деятельности"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7 декабря 2022 года № 697. Зарегистрирован в Министерстве юстиции Республики Казахстан 9 декабря 2022 года № 31040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9 декабря 2014 года № 136 "Об утверждении единых квалификационных требований, предъявляемых для осуществления лицензируемой архитектурной, градостроительной и строительной деятельности" (зарегистрирован в Реестре государственной регистрации нормативных правовых актов за № 9994)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Единые квалификационные требования</w:t>
      </w:r>
      <w:r>
        <w:rPr>
          <w:rFonts w:ascii="Times New Roman"/>
          <w:b w:val="false"/>
          <w:i w:val="false"/>
          <w:color w:val="000000"/>
          <w:sz w:val="28"/>
        </w:rPr>
        <w:t xml:space="preserve"> и перечень документов, подтверждающих соответствие им, для осуществления деятельности в сфере архитектуры, градостроительства и строительства,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экономики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Министерство цифрового развития,</w:t>
            </w:r>
          </w:p>
          <w:p>
            <w:pPr>
              <w:spacing w:after="20"/>
              <w:ind w:left="20"/>
              <w:jc w:val="both"/>
            </w:pPr>
            <w:r>
              <w:rPr>
                <w:rFonts w:ascii="Times New Roman"/>
                <w:b w:val="false"/>
                <w:i/>
                <w:color w:val="000000"/>
                <w:sz w:val="20"/>
              </w:rPr>
              <w:t>инноваций и аэрокосмической промышленности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2022 года № 697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2014 года № 136</w:t>
            </w:r>
          </w:p>
        </w:tc>
      </w:tr>
    </w:tbl>
    <w:bookmarkStart w:name="z17" w:id="7"/>
    <w:p>
      <w:pPr>
        <w:spacing w:after="0"/>
        <w:ind w:left="0"/>
        <w:jc w:val="left"/>
      </w:pPr>
      <w:r>
        <w:rPr>
          <w:rFonts w:ascii="Times New Roman"/>
          <w:b/>
          <w:i w:val="false"/>
          <w:color w:val="000000"/>
        </w:rPr>
        <w:t xml:space="preserve"> Единые квалификационные требования и перечень документов, подтверждающих соответствие им, для осуществления деятельности в сфере архитектуры, градостроительства и строительства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Изыскательская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инженерно-технического работника, имеющего соответствующее высшее профессиональное образование в области изыскательской деятельности и трудовой стаж (трудовая деятельность) работы не менее трех лет по профилю работ, входящих в состав запрашиваемого подвида лицензируемого вида деятельности, или соответствующее среднее профессиональное или техническое и профессиональное образование в области изыскательской деятельности, трудовой стаж (трудовая деятельность) не менее пяти лет по профилю работ, входящих в состав запрашиваемого подвида лицензируемого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квалификации и стаже работы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оснащенной:</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производственной базе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наличие минимальной материально-технической оснащенности на праве собственности (хозяйственного ведения или оперативного управления) и (или) аренды согласно приложения 1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контрольно-измерительных приборов, механизмов, приспособлений, которые используются в зависимости от технических требований, необходимых для выполнения заявленных работ подвида; лицензируемого вида деятельности;</w:t>
            </w:r>
          </w:p>
          <w:p>
            <w:pPr>
              <w:spacing w:after="20"/>
              <w:ind w:left="20"/>
              <w:jc w:val="both"/>
            </w:pPr>
            <w:r>
              <w:rPr>
                <w:rFonts w:ascii="Times New Roman"/>
                <w:b w:val="false"/>
                <w:i w:val="false"/>
                <w:color w:val="000000"/>
                <w:sz w:val="20"/>
              </w:rPr>
              <w:t>
2) персонального компьютера с установленным программным обеспечением, необходимым для выполнения расчетов, составления и оформления графических и иных материалов при осуществлении инженерно-геодезических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материально-технической оснащенности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заявителем (лицензиатом) инструкции по системе контроля качества, регламентирующей надлежащее выполнение работ и обеспечение качества (нормоконтроль, контроль качества производства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утвержденной инструкции по системе контроля качества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заявителем (лицензиатом) правил и инструкций по системе охраны труда и техники безопасности с приложением документов, подтверждающих обучение ответственного инженерно-технического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утвержденных правилах и инструкциях по системе охраны труда и техники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Проектная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Квалификационные требования к лицензиатам ІІІ категории для занятия проектной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0"/>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оснащенных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административно-бытовых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административных-бытовых помещений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 согласно приложения 2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программном обеспечении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Квалификационные требования к лицензиатам ІІ категории для занятия проектной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1"/>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оснащенных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административно-бытовых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административных-бытовых помещений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 согласно приложения 2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программном обеспечении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лицензиата не менее пяти лет,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(проектно-изыскательской деятельности в части проектирования), либо опыт работы не менее пяти лет в качестве лицензиата ІІІ категории, при этом в случае прекращения действия лицензии опыт работы аннулируется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засвидетельствованную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наличие не менее пяти реализованных объектов строительства второго технически несложного и (или) третьего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не менее десяти объектов первого и (или) второго уровней ответственности, на которых лицензиат выполнял работы по договорам субподряда, с представлением документального подтверждения (копии подписанных актов выполненных работ).</w:t>
            </w:r>
          </w:p>
          <w:bookmarkEnd w:id="12"/>
          <w:p>
            <w:pPr>
              <w:spacing w:after="20"/>
              <w:ind w:left="20"/>
              <w:jc w:val="both"/>
            </w:pPr>
            <w:r>
              <w:rPr>
                <w:rFonts w:ascii="Times New Roman"/>
                <w:b w:val="false"/>
                <w:i w:val="false"/>
                <w:color w:val="000000"/>
                <w:sz w:val="20"/>
              </w:rPr>
              <w:t>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реализованных объектах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Квалификационные требования к лицензиатам І категории для занятия проектной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3"/>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оснащенных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административно-бытовых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административных-бытовых помещений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 согласно приложения 2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программном обеспечении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опыт работы лицензиата не менее десяти лет, либо не менее семи лет для лица, осуществлявшего проектную деятельность (проектно-изыскательскую деятельности в части проектирования) для морских нефтегазовых проектов на территории Республики Казахстан, либо опыт работы не менее пяти лет в качестве лицензиата ІІ категории.</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Опыт работы исчисляется со дня получения лицензии, при этом в случае прекращения действия лицензии опыт работы аннулируется.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иностранных лиц в качестве опыта работы учитывается равнозначный разрешительный документ на осуществление проектной деятельности (проектно-изыскательской деятельности в части проектирования).</w:t>
            </w:r>
          </w:p>
          <w:p>
            <w:pPr>
              <w:spacing w:after="20"/>
              <w:ind w:left="20"/>
              <w:jc w:val="both"/>
            </w:pPr>
            <w:r>
              <w:rPr>
                <w:rFonts w:ascii="Times New Roman"/>
                <w:b w:val="false"/>
                <w:i w:val="false"/>
                <w:color w:val="000000"/>
                <w:sz w:val="20"/>
              </w:rPr>
              <w:t>
Для юридического лица,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 опыт работы не менее шести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засвидетельствованную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bookmarkEnd w:id="15"/>
          <w:p>
            <w:pPr>
              <w:spacing w:after="20"/>
              <w:ind w:left="20"/>
              <w:jc w:val="both"/>
            </w:pPr>
            <w:r>
              <w:rPr>
                <w:rFonts w:ascii="Times New Roman"/>
                <w:b w:val="false"/>
                <w:i w:val="false"/>
                <w:color w:val="000000"/>
                <w:sz w:val="20"/>
              </w:rPr>
              <w:t>
Для юридического лица,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 рекомендация от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десяти реализованных объектов строительства первого и (или) второго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наличие не менее двадцати объектов первого и (или) второго уровней ответственности, на которых лицензиат выполнял работы по договорам субподряда, с представлением документального подтверждения (копии подписанных актов выполненных работ).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реализованных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Строительно-монтажные работы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Квалификационные требования к лицензиатам ІІІ категории для занятия строительно-монтажными работами: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6"/>
          <w:p>
            <w:pPr>
              <w:spacing w:after="20"/>
              <w:ind w:left="20"/>
              <w:jc w:val="both"/>
            </w:pPr>
            <w:r>
              <w:rPr>
                <w:rFonts w:ascii="Times New Roman"/>
                <w:b w:val="false"/>
                <w:i w:val="false"/>
                <w:color w:val="000000"/>
                <w:sz w:val="20"/>
              </w:rPr>
              <w:t>
главный инженер, начальник производственно-технического отдела, начальник участка, производитель работ,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оснащенной:</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 а также не нарушает условия труда административных, технических и производственных работников.</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производственной базе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 согласно приложения 3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технической оснащенности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Квалификационные требования к лицензиатам ІІ категории для занятия строительно-монтажными работами: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8"/>
          <w:p>
            <w:pPr>
              <w:spacing w:after="20"/>
              <w:ind w:left="20"/>
              <w:jc w:val="both"/>
            </w:pPr>
            <w:r>
              <w:rPr>
                <w:rFonts w:ascii="Times New Roman"/>
                <w:b w:val="false"/>
                <w:i w:val="false"/>
                <w:color w:val="000000"/>
                <w:sz w:val="20"/>
              </w:rPr>
              <w:t>
главный инженер, начальник производственно-технического отдела, начальник участка, производитель работ,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производственной базе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оснащенной:</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производственной базе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минимальной материально-технической оснащенности на праве собственности (хозяйственного ведения или оперативного управления) и (или) 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 согласно приложения 3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технической оснащенности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лицензиата не менее пяти лет,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строительно-монтажных работ, либо опыт работы не менее пяти лет в качестве лицензиата ІІІ категории, при этом в случае прекращения действия лицензии опыт работы аннулируется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засвидетельствованную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пяти реализованных объектов строительства второго технически несложного и (или) третьего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наличие не менее десяти объектов первого и (или) второго уровней ответственности, на которых лицензиат реализовал работы по договорам субподряда, с представлением документального подтверждения (копии подписанных актов выполненных работ).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реализованных объектах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Квалификационные требования к лицензиатам І категории для занятия строительно-монтажными работами: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20"/>
          <w:p>
            <w:pPr>
              <w:spacing w:after="20"/>
              <w:ind w:left="20"/>
              <w:jc w:val="both"/>
            </w:pPr>
            <w:r>
              <w:rPr>
                <w:rFonts w:ascii="Times New Roman"/>
                <w:b w:val="false"/>
                <w:i w:val="false"/>
                <w:color w:val="000000"/>
                <w:sz w:val="20"/>
              </w:rPr>
              <w:t>
главный инженер, начальник производственно-технического отдела, начальник участка, производитель работ,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оснащенной:</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рабочими местами, организованными в соответствии с условиями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Юридическому лицу, участниками (акционерами) которого являются один или несколько юридических лиц-резидентов Республики Казахстан и один или несколько иностранных юридических лиц, где доли участия юридических лиц-резидентов Республики Казахстан в уставном капитале (акций) составляет в совокупности 40 или более процентов допускается наличие производственной базы на праве аренды на срок не менее одного года (с государственной регистрацией в правовом кадастре) (хозяйственного ведения или оперативного управления). При этом, резиденту Республики Казахстан необходимо иметь лицензию І категории на занятие строительно-монтажными работами.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резидент Республики Казахстан при наличии производственной базы на праве собственности в своей стране, также должен иметь в наличии производственную базу на праве аренды на срок не менее одного года (с государственной регистрацией в правовом кадастре) или собственности (хозяйственного ведения или оперативного управления) на территории Республики Казахстан, оснащенной: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производственной базе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минимальной материально-технической оснащенности на праве собственности (хозяйственного ведения или оперативного управления) и (или) 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 согласно приложения 3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технической оснащенности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опыт работы лицензиата не менее десяти лет, либо не менее семи лет для лица осуществлявшего строительно-монтажные работы для морских нефтегазовых проектов на территории Республики Казахстан, либо опыт работы не менее пяти лет в качестве лицензиата ІІ категории. Опыт работы исчисляется со дня получения лицензии, при этом в случае прекращения действия лицензии опыт работы аннулируется.</w:t>
            </w:r>
          </w:p>
          <w:bookmarkEnd w:id="22"/>
          <w:p>
            <w:pPr>
              <w:spacing w:after="20"/>
              <w:ind w:left="20"/>
              <w:jc w:val="both"/>
            </w:pPr>
            <w:r>
              <w:rPr>
                <w:rFonts w:ascii="Times New Roman"/>
                <w:b w:val="false"/>
                <w:i w:val="false"/>
                <w:color w:val="000000"/>
                <w:sz w:val="20"/>
              </w:rPr>
              <w:t>
Для иностранных лиц в качестве опыта работы учитывается равнозначный разрешительный документ на осуществление строительно-монтажных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засвидетельствованную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десяти реализованных объектов строительства первого и (или) второго уровней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не менее двадцати объектов первого и (или)второго уровней ответственности, на которых лицензиат реализовал работы по договорам субподряда, с представлением документального подтверждения (копии подписанных актов выполненных работ).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реализованных объектах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Единым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осуществления деятельности в</w:t>
            </w:r>
            <w:r>
              <w:br/>
            </w:r>
            <w:r>
              <w:rPr>
                <w:rFonts w:ascii="Times New Roman"/>
                <w:b w:val="false"/>
                <w:i w:val="false"/>
                <w:color w:val="000000"/>
                <w:sz w:val="20"/>
              </w:rPr>
              <w:t>сфере архитектуры,</w:t>
            </w:r>
            <w:r>
              <w:br/>
            </w:r>
            <w:r>
              <w:rPr>
                <w:rFonts w:ascii="Times New Roman"/>
                <w:b w:val="false"/>
                <w:i w:val="false"/>
                <w:color w:val="000000"/>
                <w:sz w:val="20"/>
              </w:rPr>
              <w:t>градостроительства и</w:t>
            </w:r>
            <w:r>
              <w:br/>
            </w:r>
            <w:r>
              <w:rPr>
                <w:rFonts w:ascii="Times New Roman"/>
                <w:b w:val="false"/>
                <w:i w:val="false"/>
                <w:color w:val="000000"/>
                <w:sz w:val="20"/>
              </w:rPr>
              <w:t>строительства</w:t>
            </w:r>
          </w:p>
        </w:tc>
      </w:tr>
    </w:tbl>
    <w:bookmarkStart w:name="z45" w:id="23"/>
    <w:p>
      <w:pPr>
        <w:spacing w:after="0"/>
        <w:ind w:left="0"/>
        <w:jc w:val="left"/>
      </w:pPr>
      <w:r>
        <w:rPr>
          <w:rFonts w:ascii="Times New Roman"/>
          <w:b/>
          <w:i w:val="false"/>
          <w:color w:val="00000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 аренды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оборудование, и механизмы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обработки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Инженерно-геодезические работы,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и закладка геодезических центров;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призма, рейка, геодезическая рулетка, GPS-приҰмник, трассопоисковое оборудование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или графическая станция. Программное обеспечение одно или несколько из перечисленных: AutoCAD, CREDO, ArcGIS, MapInfo, BERNESE, GAMIT, Magnet Office, Trimble Business Centre, Leica Geo Office, Erdas Imagine, PHOTOMOD или их аналоги, или другие программы, позволяющее выполнить данные виды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планово-высотных съемочных сетей;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геодезические работы, связанные с переносом в натуру с привязкой инженерно-геологических выработок, геофизических и других точек изысканий;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и инженерно-гидрогеологические работы,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исследования, рекогносцировка и съемка;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4"/>
          <w:p>
            <w:pPr>
              <w:spacing w:after="20"/>
              <w:ind w:left="20"/>
              <w:jc w:val="both"/>
            </w:pPr>
            <w:r>
              <w:rPr>
                <w:rFonts w:ascii="Times New Roman"/>
                <w:b w:val="false"/>
                <w:i w:val="false"/>
                <w:color w:val="000000"/>
                <w:sz w:val="20"/>
              </w:rPr>
              <w:t>
Буровое оборудование, грузовая техника, техника для перевозки специалистов.</w:t>
            </w:r>
          </w:p>
          <w:bookmarkEnd w:id="24"/>
          <w:p>
            <w:pPr>
              <w:spacing w:after="20"/>
              <w:ind w:left="20"/>
              <w:jc w:val="both"/>
            </w:pPr>
            <w:r>
              <w:rPr>
                <w:rFonts w:ascii="Times New Roman"/>
                <w:b w:val="false"/>
                <w:i w:val="false"/>
                <w:color w:val="000000"/>
                <w:sz w:val="20"/>
              </w:rPr>
              <w:t>
Договор с лабораториями проводящие определение физико-механических свойств грунтов и химического состава воды, георадар.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или графическая станция. Программное обеспечение одно или несколько из перечисленных: AutoCAD, CREDO, ArcGIS, MapInfo, BERNESE, GAMIT, Magnet Office, Trimble Business Centre, Leica Geo Office, Erdas Imagine, PHOTOMOD или их аналоги, или другие программы, позволяющее выполнить данные виды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исследования грунтов, гидрогеологические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5"/>
          <w:p>
            <w:pPr>
              <w:spacing w:after="20"/>
              <w:ind w:left="20"/>
              <w:jc w:val="both"/>
            </w:pPr>
            <w:r>
              <w:rPr>
                <w:rFonts w:ascii="Times New Roman"/>
                <w:b w:val="false"/>
                <w:i w:val="false"/>
                <w:color w:val="000000"/>
                <w:sz w:val="20"/>
              </w:rPr>
              <w:t>
Специальная буровая техника для проходки инженерно – геологических выработок, пробоотборники грунтов, оборудование для производства полевых опытных работ по определению физико – механических свойств грунтов основания, специальное оборудование для производства полевых опытных работ по определению гидрогеологических свойств грунтов основания, специальное оборудование для определения коррозионной грунтов, оборудованные рабочие места, вахтовки, грузовая техника</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Буровая установка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с лабораториями проводящие определение физико-механических свойств грунтов и химического состава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теодолит, нивелир или электронный тахеометр, Георадар, Сейсмостанция,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GPS приемник,</w:t>
            </w:r>
          </w:p>
          <w:p>
            <w:pPr>
              <w:spacing w:after="20"/>
              <w:ind w:left="20"/>
              <w:jc w:val="both"/>
            </w:pPr>
            <w:r>
              <w:rPr>
                <w:rFonts w:ascii="Times New Roman"/>
                <w:b w:val="false"/>
                <w:i w:val="false"/>
                <w:color w:val="000000"/>
                <w:sz w:val="20"/>
              </w:rPr>
              <w:t>
Лазерная рулетка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или графическая станция. Программное обеспечение одно или несколько из перечисленных: AutoCAD, CREDO, ArcGIS, BERNESE, GAMIT, Magnet Office, Trimble Business Centre, Leica Geo Office, Erdas Imagine, PHOTOMOD или их аналоги, или другие программы, позволяющее выполнить данные виды работ.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Единым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осуществления деятельности в</w:t>
            </w:r>
            <w:r>
              <w:br/>
            </w:r>
            <w:r>
              <w:rPr>
                <w:rFonts w:ascii="Times New Roman"/>
                <w:b w:val="false"/>
                <w:i w:val="false"/>
                <w:color w:val="000000"/>
                <w:sz w:val="20"/>
              </w:rPr>
              <w:t>сфере архитектуры,</w:t>
            </w:r>
            <w:r>
              <w:br/>
            </w:r>
            <w:r>
              <w:rPr>
                <w:rFonts w:ascii="Times New Roman"/>
                <w:b w:val="false"/>
                <w:i w:val="false"/>
                <w:color w:val="000000"/>
                <w:sz w:val="20"/>
              </w:rPr>
              <w:t>градостроительства и</w:t>
            </w:r>
            <w:r>
              <w:br/>
            </w:r>
            <w:r>
              <w:rPr>
                <w:rFonts w:ascii="Times New Roman"/>
                <w:b w:val="false"/>
                <w:i w:val="false"/>
                <w:color w:val="000000"/>
                <w:sz w:val="20"/>
              </w:rPr>
              <w:t>строительства</w:t>
            </w:r>
          </w:p>
        </w:tc>
      </w:tr>
    </w:tbl>
    <w:bookmarkStart w:name="z53" w:id="26"/>
    <w:p>
      <w:pPr>
        <w:spacing w:after="0"/>
        <w:ind w:left="0"/>
        <w:jc w:val="left"/>
      </w:pPr>
      <w:r>
        <w:rPr>
          <w:rFonts w:ascii="Times New Roman"/>
          <w:b/>
          <w:i w:val="false"/>
          <w:color w:val="000000"/>
        </w:rPr>
        <w:t xml:space="preserve">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 в том числе разработка: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планировочной документации (комплексных схем градостроительного планирования территорий - проектов районной планировки, генеральных планов населенных пунктов, проектов детальной планировки и проектов застройки районов, микрорайонов, кварталов, отдельных участков);</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Corel, АrchiCad, NanoCAD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развития транспортной инфраструктуры населенных пунктов (улично-дорожной сети и объектов внутригородского и внешнего транспорта, располагаемых в пределах границ населенных пунктов) и межселенных территорий (объектов и коммуникаций внешнего транспорта, располагаемых вне улично-дорожной сети населенных пунктов);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теплоснабжения населенных пунктов с размещением объектов по производству и транспортировке тепловой энергии в системе застройки, а также теплоснабжения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водоснабжения населенных пунктов с размещением источников питьевой и (или) технической воды и трассированием водоводов, а также схем водоснабжения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канализации населенных пунктов и производственных комплексов, включая централизованную систему сбора и отвода бытовых, производственных и ливневых стоков, размещение головных очистных сооружений, испарителей и объектов по регенерации стоков;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газоснабжения населенных пунктов и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электроснабжения населенных пунктов с размещением объектов по производству и транспортировке электрической энергии в системе а также электроснабжения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телекоммуникаций и связи для населенных пунктов с размещением объектов инфраструктуры и источников информации;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Архитектурное проектирование для зданий и сооружений (с правом проектирования для архитектурно реставрационных работ, за исключением научно-реставрационных работ на памятниках истории и культуры),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генеральных планов объектов, инженерной подготовки территории, благоустройства и организации рельефа;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Corel, АrchiCad, NanoCAD или другие программы позволяющие выполнить данный вид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оснований и фундаментов;</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Corel, АrchiCad, NanoCAD, Лира, Autodesk Revit, Nemetschek ALLPLAN, Autodesk Nevisworks Manag, ЛИРА САПР, SCAD Office)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бетонных и железобетонных, каменных и армокаменных конструкций;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металлических (стальных, алюминиевых и из сплавов) конструкций;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инженерных систем и сетей,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Autodesk Revit, Nemetschek ALLPLAN, Autodesk Nevisworks Manag, Autodesk AutoCad Civil 3D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внутренних систем водопровода (горячей и холодной воды) и канализации, а также их наружных сетей с вспомогательными объектами;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внутренних систем слаботочных устройств (телефонизации, пожарно-охранной сигнализации), а также их наружных сетей;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 внутреннего и наружного электроосвещения, электроснабжения до 0,4 кВ и до 10 кВ;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электроснабжения до 35 кВ, до 110 кВ и выше;</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нефтепроводы, нефтепродуктопроводы, газопроводы (газоснабжение среднего и высокого давления);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зданий и сооружений жилищно-гражданского назначения,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дошкольного образования, общего и специального образования, интернатов, заведений по подготовке кадров, научно-исследовательских, культурно-просветительских и зрелищных учреждений, предприятий торговли (включая аптеки), здравоохранения (лечения и профилактики заболеваний, реабилитации и санаторного лечения), общественного питания и бытового обслуживания, физкультурно-оздоровительных и спортивных занятий, отдыха и туризма, а также иных многофункциональных зданий и комплексов с помещениями различного общественного назначения;</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Autodesk Revit, Nemetschek ALLPLAN, Autodesk Nevisworks Manag)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транспортной инфраструктуры (предназначенной для непосредственного обслуживания населения) и коммунального хозяйства (кроме зданий и сооружений для обслуживания транспортных средств, а также иного производственно-хозяйственного назначения);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производственного назначения,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энергетической промышленности;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перерабатывающей промышленности, включая легкую и пищевую промышленность;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тяжелого машиностроения;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медицинской, микробиологической и фармацевтической промышленности;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плотин, дамб, других гидротехнических сооружений;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конструкций башенного и мачтового типа;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подъемно-транспортных устройств и лифтов;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инфраструктуры транспорта, связи и коммуникаций, в том числе по обслуживанию: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внутригородского и внешнего транспорта, включая автомобильный, электрический, железнодорожный и иной рельсовый, воздушный, водный виды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CREDO)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линий связи, радио-, телекоммуникаций;</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общереспубликанских и международных линий связи (включая спутниковые) и иных видов телекоммуникаций;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транспортного строительства), включающее: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сообщения железнодорожного транспорта;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CREDO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 всех категорий;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улично-дорожную сеть городского электрического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мостовые переходы, в том числе транспортные эстакады и многоуровневые развязки;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или другие программы позволяющие выполнить данный вид работ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Единым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осуществления деятельности в</w:t>
            </w:r>
            <w:r>
              <w:br/>
            </w:r>
            <w:r>
              <w:rPr>
                <w:rFonts w:ascii="Times New Roman"/>
                <w:b w:val="false"/>
                <w:i w:val="false"/>
                <w:color w:val="000000"/>
                <w:sz w:val="20"/>
              </w:rPr>
              <w:t>сфере архитектуры,</w:t>
            </w:r>
            <w:r>
              <w:br/>
            </w:r>
            <w:r>
              <w:rPr>
                <w:rFonts w:ascii="Times New Roman"/>
                <w:b w:val="false"/>
                <w:i w:val="false"/>
                <w:color w:val="000000"/>
                <w:sz w:val="20"/>
              </w:rPr>
              <w:t>градостроительства и</w:t>
            </w:r>
            <w:r>
              <w:br/>
            </w:r>
            <w:r>
              <w:rPr>
                <w:rFonts w:ascii="Times New Roman"/>
                <w:b w:val="false"/>
                <w:i w:val="false"/>
                <w:color w:val="000000"/>
                <w:sz w:val="20"/>
              </w:rPr>
              <w:t>строительства</w:t>
            </w:r>
          </w:p>
        </w:tc>
      </w:tr>
    </w:tbl>
    <w:bookmarkStart w:name="z55" w:id="27"/>
    <w:p>
      <w:pPr>
        <w:spacing w:after="0"/>
        <w:ind w:left="0"/>
        <w:jc w:val="left"/>
      </w:pPr>
      <w:r>
        <w:rPr>
          <w:rFonts w:ascii="Times New Roman"/>
          <w:b/>
          <w:i w:val="false"/>
          <w:color w:val="00000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 измерительные приборы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работы в грунтах,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оснований;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(Экскаватор, бульдозер, автокран, погрузчик, самосвал, поливочная машина, водоотливные и водопонизительные установки, грейдер, погрузчик, виброкаток) или другая альтернативная техника позволяющая выполнить данный подвид 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насосы для перекачки воды, насосы, виброплита, вибротрамбовки (пневматическая, электрическая), бетонолом, агрегат для сварки труб, отбойный молоток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 в грунте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(Буровой агрегат, буровая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параметров технологического режима бурения, средства контроля параметров процесса бурения, навесное буровое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Подводно-технические работы и работы на морском шельфе;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(Морское судно, баржа, колокол для работ под водой, катер, земснаряд понтоны) или другая альтернативная техника позволяющая выполнить данный подвид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Газорезательное и газосварочное оборудование (пропан, бензин, ацителен), электростанция, компрессорная, сварочный трансформатор, насосы для перекачки воды, насосы, грузоподъемное оборудование (лебедки), дизельный генератор, понтон, гидромонитор, пульпопровод, агрегат для сварки труб, установка для гидравлических испытаний, GPS эхолот картограф, водолазный телевизионный комплекс, станция водолазной проводной связи, гидромониторы высокого давления для размыва и удаления грунта, фотокомплекс со вспышкой и сменными объективами, инструменты необходимые для производства подводных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дальномер, кабельный сканер, глубиномер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металлических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длинномер)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грузоподъемное оборудование (лебедки), дизельный генератор, леса строительные,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строительных конструкций башенного и мачтового типа, дымовых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вибратор глубинные и поверхностные, грузоподъемное оборудование (лебедки), дизельный генератор, леса строительные, стремянка, комплект универсальной опалубки, струбцины,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домкрат гидравлический, электроинструменты, ножницы электрические, перфоратор, электродрель, шуруповерт, электропила, шлифмашинка, отбойный молоток,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уровень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несущих конструкций мостов и мостовых переходов;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сваебойная установка, бетононасос, автобетоносмеситель)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бункер для подачи бетона, вибропогружатель, установка для срезки голов свай, грузоподъемное оборудование (лебедки), дизельный генератор, леса строительные, стремянка, опалубка перекрытия в комплекте, опалубки диафрагм в комплекте, комплект универсальной опалубки, струбцины, оснастки, контейнера для хранения материалов,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бетономешалка,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Гидротехнические и селезащитные сооружения, плотины, дамбы;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экскаватор, бульдозер, погрузчик, бетононасос, плавсредства,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струбцины, оснастки, контейнера для хранения материалов, штукатурная станция,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приборы контроля параметров технологического режима бурения, средства контроля параметров процесса бурения, навесное буровое оборудование; водолазное оборудование, инструменты необходимые для производства подводных работ,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Дымовые трубы, силосные сооружения, градирни, надшахтные копры;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экскаватор, бульдозер, погрузчик,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Газорезательное и газосварочное оборудование (пропан, бензин, ацителен)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комплект универсальной опалубки, струбцины, оснастки, контейнера для хранения материалов,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Горнопроходческие и тоннельные работы, устройство противофильтрационных завес;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экскаватор, бульдозер, погрузчик горный, горнопроходческий комбайн, буровые установки горизонтально-наклонного бурения,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тоннельная опалубка, вибропогружатель, бетононасос (передвижной или стационарный), шпунтовая опалубка, струбцины, оснастки, контейнера для хранения материалов, штукатурная станция, тепловые пушки, сверлильная установка, бетонолом, агрегат для сварки труб, установка для гидравлических испытаний,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приборы контроля параметров технологического режима бурения, средства контроля параметров процесса бурения, навесное буровое оборудование,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экскаватор, бульдозер, длинномер, погрузчик,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струбцины, оснастки, контейнера для хранения материалов,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монолитных, а также монтаж сборных бетонных и железобетонных конструкций, кладка штучных элементов стен и перегородок и заполнение проемов;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экскаватор, бульдозер, погрузчик, бетононасос (передвижной или стационарный), автобетоносмеситель)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струбцины, универсальная опалубка, бетономешалка, оснастки, контейнера для хранения материалов, штукатурная станция,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газорезательное и газосварочное оборудование (пропан, бензин, ацителен, бункер для подачи бетона, емкость для подачи раствора, стол каменщика)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грузовой автомобиль, подъемник мачтовый, автогидроподъемник)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Электростанция, оборудование для устройства наплавляемой кровли, грузоподъемное оборудование (лебедки), дизельный генератор, леса строительные, стремянка, струбцины, оснастки, контейнера для хранения материалов, тепловые пушки, электроинструменты, ножницы электрические, электростеплер, перфоратор, электродрель, шуруповерт, "болгарка", электропила, шлифмашинка, отбойный молоток,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строительные и монтажные работы по прокладке линейных сооружений, включающие капитальный ремонт и реконструкцию,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Стальных резервуаров (емкостей), работающих под давлением либо предназначенных для хранения взрывопожароопасных или иных опасных (вредных) жидких или газообразных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на пневмоходу, самосвал, экскаватор, бульдозер, погрузчик, длинномер,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грузоподъемное оборудование (лебедки, тали), дизельный генератор, леса строительные, стремянка, струбцины,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Нивелир, теодолит, приборы для контроля качества сварных швов, газоанализатор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Промысловых и магистральных сетей нефтепроводов, газопроводов, а также магистральных сетей нефтепродуктопроводов;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самосвал, трубоукладчик, длинномер, длинномер – плетевоз, изоляционная машина, сварочная установка)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грузоподъемное оборудование (лебедки), дизельный генератор, стремянка, струбцины,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приборы контроля параметров технологического режима бурения, средства контроля параметров процесса бурения, навесное буровое оборудование,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дозатор, уголок,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линий электропередачи с напряжением до 35кВ и до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 манипулятор, гидроподъемник, бурильно –крановая машина, погрузчик, экскаватор, кабелеукладчик, ямобур, транспортҰр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сварочный трансформатор, грузоподъемное оборудование (лебедки), дизельный генератор, стремянка, струбцины, оснастки, контейнера для хранения материалов, тепловые пушки, электроинструменты, ножницы электрические, перфоратор, электродрель, шуруповерт, "болгарка", электропила, шлифмашинка, отбойный молоток, навесное буровое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Общереспубликанских и международных линий связи и телекоммуникаций;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 манипулятор, гидроподъемник, бурильно –крановая машина,, погрузчик, экскаватор, кабелеукладчик, ямобур, транспортҰр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сварочный трансформатор, грузоподъемное оборудование (лебедки), дизельный генератор, стремянка, оснастки, контейнера для хранения материалов, тепловые пушки, электроинструменты, ножницы электрические, перфоратор, электродрель, шуруповерт, "болгарка", электропила, шлифмашинка, навесное буровое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инженерных сетей и систем, включающее капитальный ремонт и реконструкцию,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электроснабжения железнодорожных путей сообщения, сетей электроснабжения и электроосвещения предприятий воздушного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 манипулятор, погрузчик, гидроподъемник, кабелеукладчик, бухтодержатель, длинномер, бурильно – крановая установка, транспортҰр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пневматическая трамбовка, грузоподъемное оборудование (лебедки), дизельный генератор, стремянка, оснастки, контейнера для хранения материалов, тепловые пушки, сверлильная установка, электроинструменты, ножницы электрические, перфоратор, электродрель, шуруповерт, "болгарка", электропила, шлифмашинка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газоснабжения высокого и среднего давления, бытового и производственного газоснабжения низкого давления, внутренних систем газоснабжения;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погрузчик, экскаватор, бульдозер, самосвал, трубоукладчик, ямобур, длинномер – плетевоз, трал, транспортҰр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компрессорная, сварочный трансформатор, насосы для перекачки воды, насос, пневматическая трамбовка, грузоподъемное оборудование (лебедки), дизельный генератор, леса строительные, стремянка, струбцины, оснастки, контейнера для хранения материалов, тепловые пушки, сверлильная установка, установка для контроля герметичности шва,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навесное буровое оборудование, изолировочная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приборы для определения качества сварного шва (дефектоскоп), газоанализатор;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погрузчик, экскаватор, самосвал, трубоукладчик, бульдозер, длинномер, длинномер – плетевоз, установка ГНБ)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компрессорная, сварочный трансформатор, оборудование для устройства кровли, насосы для перекачки воды, насосы, вибротрамбовка, виброплита, грузоподъемное оборудование (лебедки), дизельный генератор, стремянка, опалубка инвентарная,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приборы для определения качества сварного шва (дефектоскоп), газоанализатор;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электроснабжения и устройства наружного электроосвещения, внутренних систем электроосвещения и электроотопления;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автовышка, длинномер, бульдозер, кабелеукладчик, бухтодержатель, бурильно-крановая установка, экскаватор)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 газосварочный аппарат, электростанция, сварочный трансформатор,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струбцины, оснастки, контейнера для хранения материалов, штукатурная станция,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навесное буровое оборудование; лазы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землеизмеритель, кабельный сканер, цифровой измеритель тока, напряжения, частоты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автомобильных и железных дорог, включающее капитальный ремонт и реконструкцию,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верхние строения железнодорожных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(Бульдозер, самосвал, экскаватор, железнодорожный кран, автокран, рельсоукладчик, путеукладчик, автопогрузчик, автогрейдер, длинномер, выправочно – подбивочно – отделочная машина, платформа железнодорожная, козловой кран)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компрессорная, сварочный трансформатор, насосы для перекачки воды, насосы, пневматическая трамбовка, грузоподъемное оборудование (лебедки), дизельный генератор,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шпалоподбойка, рихтовщик железнодорожный, домкрат железнодорожный; прибор разгонный гидравлический, станок рельсосверлильный, легкая рельсосверлильная машина, станок рельсорезный, подъемник рельсовый.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шаблон путевой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покрытия, защитные сооружения и обустройство автомобильных дорог I и II технической категории, а также внутригородских магистральных дорог скоростного и регулируемого движения, проезжей части магистральных улиц общегородского значения непрерывного и регулируемого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(экскаватор, самосвал, бульдозер, асфальтоукладчик, автогрейдер (легкий, средний, тяжелый), каток (легкий, средний, тяжелый, вибрационный - кулачковый), автогудронатор, водовоз, скрепер, дорожная фреза (ресайслер), битумовоз, бетоноукладчик, автобетоносмеситель, щебнераспределитель, битумовоз, трал, автокран. поливочная машина, разметочная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 сварочный трансформатор, насосы для перекачки воды, насосы, пневматическая трамбовка, виброплита, вибратор глубинные и поверхностные, дизельный генератор, опалубка комбинированная,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навесная фреза, кромкоотрезная 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дорожная линейка для замера продольных и поперечных уклонов, термометры для замера температуры а/б смеси, прибор для замера уплотнения грунта.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(экскаватор, самосвал, бульдозер, асфальтоукладчик, автогрейдер (легкий, средний, тяжелый), каток (легкий, средний, тяжелый, вибрационный - кулачковый), автогудронатор, водовоз, скрепер, дорожная фреза (ресайслер), битумовоз, бетоноукладчик, автобетоносмеситель, щебнераспределитель, битумовоз, трал, автокран. поливочная машина, разметочная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 сварочный трансформатор, насосы для перекачки воды, насосы, пневматическая трамбовка, виброплита, вибратор глубинные и поверхностные, дизельный генератор, опалубка комбинированная,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навесная фреза, кромкоотрезная 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дорожная линейка для замера продольных и поперечных уклонов, термометры для замера температуры а/б смеси, прибор для замера уплотнения грунта.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покрытия взлетно-посадочных полос аэродромов и вертолетных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(экскаватор, самосвал, бульдозер, асфальтоукладчик, автогрейдер (легкий, средний, тяжелый), каток (легкий, средний, тяжелый, вибрационный - кулачковый), автогудронатор, водовоз, скрепер, дорожная фреза (ресайслер), битумовоз, бетоноукладчик, автобетоносмеситель, щебнераспределитель, битумовоз, трал, автокран. поливочная машина, разметочная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 сварочный трансформатор, насосы для перекачки воды, насосы, пневматическая трамбовка, виброплита, вибратор глубинные и поверхностные, , опалубка комбинированная,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навесная фреза, кромкоотрезная 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дорожная линейка для замера продольных и поперечных уклонов, термометры для замера температуры а/б смеси, прибор для замера уплотнения грунта.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технологического оборудования, пусконаладочные работы, связанные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Гидротехническими и мелиоративными сооружениями;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грузоподъемное оборудование (лебедки), дизельный генератор, стремянка, 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грузоподъемное оборудование (лебедки), дизельный генератор, стремянкаоснастки,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Объектами театрально-зрелищного, образовательного, спортивного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Ээлектростанция, сварочный трансформатор, насосы для перекачки воды, грузоподъемное оборудование (лебедки), дизельный генератор, стремянка, 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грузоподъемное оборудование (лебедки), дизельный генераторстремянка, 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bl>
    <w:bookmarkStart w:name="z56" w:id="28"/>
    <w:p>
      <w:pPr>
        <w:spacing w:after="0"/>
        <w:ind w:left="0"/>
        <w:jc w:val="both"/>
      </w:pPr>
      <w:r>
        <w:rPr>
          <w:rFonts w:ascii="Times New Roman"/>
          <w:b w:val="false"/>
          <w:i w:val="false"/>
          <w:color w:val="000000"/>
          <w:sz w:val="28"/>
        </w:rPr>
        <w:t>
      *при повторении одной и той же техники по подвидам работ, достаточно иметь не менее одной единицы техники</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