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b4f7" w14:textId="225b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4 ноября 2019 года № 357 "Об утверждении Перечня и сроков оснащения производственных объектов, подлежащих оснащению приборами учета сырой нефти и газового конденсата"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декабря 2022 года № 405. Зарегистрирован в Министерстве юстиции Республики Казахстан 9 декабря 2022 года № 31039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ноября 2019 года № 357 "Об утверждении Перечня и сроков оснащения производственных объектов, подлежащих оснащению приборами учета сырой нефти и газового конденсата" (зарегистрирован в Реестре государственной регистрации нормативных правовых актов за № 19559) следующие изменения и дополнения: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и сроков оснащения производственных объектов, подлежащих оснащению приборами учета сырой нефти, газового конденсата, сырого газа и продуктов его переработки (товарного газа)";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статьи 144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</w:t>
      </w:r>
      <w:r>
        <w:rPr>
          <w:rFonts w:ascii="Times New Roman"/>
          <w:b/>
          <w:i w:val="false"/>
          <w:color w:val="000000"/>
          <w:sz w:val="28"/>
        </w:rPr>
        <w:t>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и сроки оснащения производственных объектов, подлежащих оснащению приборами учета сырой нефти, газового конденсата, сырого газа и продуктов его переработки (товарного газа).";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оснащения производственных объектов, подлежащих оснащению приборами учета сырой нефти и газового конденсата,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и сроки оснащения производственных объектов, подлежащих оснащению приборами учета сырой нефти, газового конденсата, сырого газа и продуктов его переработки (товарного газа)";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Добыча сырой нефти, газового конденсата, сырого газа, а также подготовка сырой нефти, газового конденсата, сырого газа и продуктов его переработки (товарного газа)";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2-1, 2-2, 2-3, 2-4,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комплексной подготовки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Факельная установка, предназначенная для технологического неизбежного сжигания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 предназначенные для использования сырого газа на собственные технологические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обратной закачки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3-1,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хранилища газа, предназначенные для хранения товарного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5-1,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приема-сдачи (передачи) товарного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Транспортировка сырой нефти, газового конденсата, сырого газа и продуктов его переработки (товарного газа)";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6-1,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приема-сдачи (передачи) сырого газа и продуктов его переработки (товарного газа) по газопроводу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4: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Нефтеперерабатывающие и газоперерабатывающие заводы";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12-1,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пункты сырого и товарного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информатизации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