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79c4" w14:textId="7c97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государственной службы Республики Казахстан от 24 мая 2016 года № 105 "Об утверждении Правил производства привода антикоррупционной службой по делам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5 декабря 2022 года № 434. Зарегистрирован в Министерстве юстиции Республики Казахстан 8 декабря 2022 года № 31022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24 мая 2016 года № 105 "Об утверждении Правил производства привода антикоррупционной службой по делам об административных правонарушениях" (зарегистрирован в Реестре государственной регистрации нормативных правовых актов за № 13812)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привода антикоррупционной службой по делам об административных правонарушениях,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Уважительными причинами неявки лица, надлежаще извещенного о вызове, признаются: заболевание, лишающее возможности лицо явиться, удостоверенное медицинским документом в соответствии с приказами исполняющего обязанности Министра здравоохранения Республики Казахстан от 30 октября 2020 года № ҚР ДСМ-175/2020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учетной документации в области здравоохранения, а также инструкций по их заполнению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21579) и Министра здравоохранения Республики Казахстан от 18 ноября 2020 года № ҚР ДСМ-198/2020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21660) (далее – Приказы), смерть близких родственников и чрезвычайные ситуации, лишающие лицо возможности явиться в назначенный срок.";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Агенства Републики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производства привода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приводе физического лица либо представителя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отношении которого ведется производство по административному делу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антикоррупционной службой</w:t>
      </w:r>
    </w:p>
    <w:bookmarkEnd w:id="9"/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"__" __________ 20__года 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(должность, наименование подразделения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специальное звание (при наличии), 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рассмотрев материалы административного дела №___от "__"_______20__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(краткое содержание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(причины и цель привода лица, уклоняющегося от 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руководствуясь частью второй статьи 790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ОПРЕДЕЛИЛ: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Обеспечить привод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наличии) лица подлежащего приводу)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проживающего (работающего)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(адрес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физического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государственного органа,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№_______ к ____ часам ___ минутам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Исполнение определения поручить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Результаты исполнения сообщить должностному лицу, вынесшему определение о приводе.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Определение может быть обжаловано в суд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лица, вынесшего определение (подпись) (фамилия, имя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специальное звание (при наличии)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определением ознакомлен: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 и отчество (при наличии) лица, подлежащего приводу,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дата и время ознакомления)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