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702d" w14:textId="f567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декабря 2022 года № 729. Зарегистрирован в Министерстве юстиции Республики Казахстан 7 декабря 2022 года № 31013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1 сентября 2010 года № 561 "Об утверждении Правил перевода угодий, не покрытых лесом, в угодья, покрытые лесом, в государственном лесном фонде" (зарегистрирован в Реестре государственной регистрации нормативных правовых актов за № 6531):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угодий, не покрытых лесом, в угодья, покрытые лесом, в государственном лесном фонде, утвержденных указанным приказом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октября 2012 года № 17-02/532 "Об утверждении Правил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фонде" (зарегистрирован в Реестре государственной регистрации нормативных правовых актов за № 8095):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марта 2012 года № 25-02-02/110 "Об утверждении лесосеменного районирования" (зарегистрирован в Реестре государственной регистрации нормативных правовых актов за № 7581):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лесосеменному районированию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угодья, покрытые лесом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показатели в государственном лесном фонде оценки качества лесных культур, переводимых в покрытые лесом угодья по природным зонам и подзонам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коренных типов леса или типов лесорастительных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лесных культур или защитных насаждений,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культивируемых жизнеспособных деревьев, тысяч штук/гектар,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культивируемых деревьев, метрах не менее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Зона лесостепи 1.1. Подзона южной и колочной лесостепи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 и влажные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и переходные к свежим березнякам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черноземных почв с удовлетворительными условиями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Кокшетауская мелкосопочная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и влажные условия с черноземными и темнокаштановыми почвами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 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черноземных почв с удовлетворительными условиями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Степная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Подзона умеренно-засушливой 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условия черноземов обыкновенных и южных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 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Луговые почвы с условиями удовлетворительного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Подзона засушливой 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сухие 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темнокаштановых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 и сухие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 с условиями удовлетворительного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Подзона сухой 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сухие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каштановых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Зона пустынь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Подзона северных пустынь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серобурых почв и сероземов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на бурых солонцеватых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Подзона южных пустынь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сероземов светлых супесчаных и суглинистых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предгорных лессовых равнин и супесчаных равнин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суглинистых и песчаных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песчаных наносов предпесков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долины Сырдарьи на такыровидных карбонатных и солонцеватых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осушенного дна Аральского моря солено-песчаных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Прибалхашья на такыровидных суглинистых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орошаемых сероземов в защитных лесополосах вдоль оросительной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Горные леса. 4.1. Северный Тянь-Шань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горных коричневых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 свежие и влажные на мало- и среднемощных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Яблонники сухие и свежие на горнолесных черноземовидных и темносерых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Южный и Рудный Алтай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Ельники, лиственничник пихта свежие и влажные и зеленомошно-папоротниковые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Лиственничник и пихтачи свежие и широкотравные и зеленомошно-папоротниковые (до 1700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Пихтачи свежие широтравные, зеленомошно-папоротниковые, горно-долинные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Горно-лесные, горные лугово-степные, черноземовидные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сибирская (кедр)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Горно-лесные кислые неоподзоленные дерновые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bookmarkStart w:name="z1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основании обобщенного анализа научных исследований и проведенных опытов определено что увеличение нормы высева повышает абсолютное число всходов при одновременном падении грунтовой всхожести. Кроме того, для получения жизнеспособных всходов и растений саксаула возможен только при наличии благоприятных погодных условий и качественных, кондиционных семян. В этой связи, учитывая засаленность почвы осушенного дна Аральского море, устанавливаются нормативные показатели Саксаульников осушенного дна Аральского моря на солено-песчаных почвах указанных в таблице.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лесных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питомников,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проведенными мерами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естественному возобновлению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и 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естественное заращивание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</w:p>
        </w:tc>
      </w:tr>
    </w:tbl>
    <w:bookmarkStart w:name="z1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приживаемость и сохранность лесных культур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Приживаемость и сохранность лесных культур,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а также зеленая зона вокруг города Астаны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Нормативная приживаемость и сохранность лесных культур в зоне экологической катастрофы в соответствие с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социальной защите граждан, пострадавших вследствие экологического бедствия в Пpиаpалье" (далее - Закон), учитывая анализ климатических и почвенных условий устанавливается в размере 30,0 % по Кызылординской области.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729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лесосеменному районированию</w:t>
            </w:r>
          </w:p>
        </w:tc>
      </w:tr>
    </w:tbl>
    <w:bookmarkStart w:name="z1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Районирование лесных семян основных лесообразующих пород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Лесосеменные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Лесосеменные районы – заготовители семян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– ЛХО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– ЛХО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 – Pinus silvestris L.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Мамлютское ГУЛХ, Пресновское ГУЛХ, Аккайынское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Семиозерное ГУЛХ, Узункульское ГУЛХ, Урицкое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"Кокшетау", Больше-Тюктинское ГУЛХ, Маралдинское ГУЛХ, Отрадненское ГУЛХ, Сандыктавское УПЛХ, Кокшетауский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Камышенское ГУЛХ, Михайловское ГУЛХ, Пригородное ГУЛХ, Семиозерное ГУЛХ, Тарановское ГУЛХ, Урицкое ГУЛХ, Узункольское ГУЛХ, Усаковское, Наурзумский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Баяно-Каркаралинский южномелкосопочный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Средне-Волжский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Татарстан – Бугульминский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– Бузулукский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– Кваркенский ЛХ, Адамовский ЛХ; Челябинская – Анненский ЛХ, Миасский ЛХ; Курганская – Звериноголовский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Ерементауского ГУЛХ, Степногорского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Михайловское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Бородулихинский, Канонерский, Букебаевский филиалы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ЛХ, Шатровский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Звериноголовский ЛХ; Челябинская – Миасский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низкогорный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Алтайский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 Каркаралинский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Карагандинское ГУЛХ, Кувское ГУЛХ, Темиртауское ГУЛХ, Улытауское ГУЛХ; Павлодарская – "Баян-Аульский"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 Каркаралинский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Кенесское ГУЛХ, Красноборское ГУЛХ, Маралдинское ГУЛХ, Отрадненское ГУЛХ, Сандыктауское УПЛХ, Кокшетауский ЛСЦ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Асу-Булакское ГУЛХ, Самарское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Асу-Булакское ГУЛХ, Самарское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 Карагайский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 ГНПП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филиалы ГЛПР "Семей Орманы" - Бегеневский ГУЛХ, Бородулихинский ГУЛХ, Букебаевский ГУЛХ, Долонский, Жанасемейский ГУЛХ, Канонерский ГУЛХ, Морозовский ГУЛХ, Новошульбинский ГУЛХ, Семипалатинский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филиалы ГЛПР "Семей Орманы" кроме Жарминского ГУЛХ, Иртышского ГУЛХ;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Верхнеобский а) Присалаирский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Ключевской ЛХ, Степно-Михайловский ЛХ, Ракитовский ЛХ, Партизанский ЛХ, Тополинский ЛХ, Озеро-Кузнецкий ЛХ, Лебяжинский ЛХ, Волчихинский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филиалы ГЛПР "Ертiс Орманы" - Бескарагайский ГУЛХ, Шалдайский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кроме, Камышенского ГУЛХ, Пригородного ГУЛХ, Тарановского ГУЛХ и Наурзумского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 а) Канско-Бирюсинский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Канский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 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Отрадненское ГУЛХ, ГУЛХ "Акколь", Маралдинское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 (кедр сибирский) Pinus sibirica Du Tour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Кузнецко-северо-Алтайский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черневой, 700-1000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горно-таежно- черневой, 750-1100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 Восточно-Казахстанская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Горно- таежный, 1000-1300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горно-таежный, 1100-1400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 Восточно-Казахстан-ская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Субальпийский подгольцовый 1300-(1400)- 1600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субальпийско - горно-таежный, 1400-1700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(центральный и южный)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Горно-таежный, 900-1300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горно-таежный, 900-1300 (1400)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Субальпийско-горно-таежный, 1300-1700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 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подгольцово- горно-таежный, 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Подгольцовый 1700-2100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подгольцово-горно-таежный, 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 Larix sibirica Ldb.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Зайсанское ГУЛХ (в лесной зоне от 1600-1650 до 1900-1950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(от 1600-1650 до 1900-1950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в лесной зоне от 1900-1950 до 2200-2300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(от 1900-1950 до 2200-2300 м над уровнем моря)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Верхне- Бухтар- минский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 Карагайский" ГНПП, Маркакольское ГУЛХ (севернее линии Солдатово – Владимировка) – в лесной зоне от 1000-1150 до 1300-1350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 а) Верхнее-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 ГНПП (в), Маркакольское ГУЛХ (в лесной зоне от 1000 до 1350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 лесостепной,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Маркакольское ГУЛХ (севернее линии Солдатово – Владимировка) – в лесной зоне от 1000-1150 до 1300-1350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Горно-таежный, 900-1200 м над уровнем моря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21г* (ч)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Горно-таежно- подгольцовый, 1200-1500 м над уровнем моря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 (в), Маркакольское ГУЛХ (севернее линии Солдатово – Владимировка) – в лесной зоне от 1350 до 1650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 ГНПП (в), Маркакольское ГУЛХ (в лесной зоне от 1350 до 1650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Южно-Ангарский,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ЛХ; Алтайский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Бурятия – Закаменский ЛХ; 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ГНПП, Маркакольское ГУЛХ (севернее линии Солдатово – Владимировка) – в лесной зоне от 1650 до 1900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 ГНПП (в), Маркакольское ГУЛХ (с) – в лесной зоне от 1650 до 1900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Маркакольское ГУЛХ (севернее линии Солдатово – Владимировка) – в лесной зоне от 1900 до 2150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Катон-Карагайский" ГНПП (в), Маркакольское ГУЛХ (с) – в лесной зоне от 1900 до 2150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Маркакольский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 (в), Маркакольское ГУЛХ (южнее линии Солдатово – Владимировка) – в лесной зоне от 1350 до 1750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Южно-Алтайский,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Верхне-Бухтарминский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Катон-Карагайский" ГНПП (в), Маркакольское ГУЛХ (с) – в лесной зоне от 1000 до 1350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 (в), Маркакольское ГУЛХ (южнее линии Солдатово – Владимировка) – в лесной зоне от 1350 до 1750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Маркакольский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Большенарымское ГУЛХ, Курчумское ГУЛХ, Маркакольское ГУЛХ (южнее линии Солдатово – Владимировка) – в лесной зоне от 1750 до 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Катон-Карагайский" ГНПП (в), Маркакольское ГУЛХ (с) – в лесной зоне от 1000 до 1350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Горно- лесостепной, 700-1000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Верх-Убинское ГУЛХ, Усть- Каменогорское ГУЛХ, Мало-Убинское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Южно-Ангарский,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 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 - ская (с-в) 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 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 лесостепной, 700-900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таежный, 1000-1300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Верх-Убинское ГУЛХ, Усть-Каменогорское ГУЛХ, Мало-Убинское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Горно-лесо- 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б) Горно-таежный, 1000-1300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(св), Алтайский край (ю),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 таежный, 900-1200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Горно- таежный, 1300-1600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Мало-Убинское ГУЛХ, Риддерское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Горно- таежный, 1300-1600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(св),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край (ю),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б,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б) Горно-таежный, 1000-1300 м над уровнем моря в) Горно- таежный, 1300-1600 м над ур.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(ю)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Горно-таежный, 900-1200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Горно- таежно- подгольцовый, 1600-1900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Пихтовское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Горно- таежный, 1300-1600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(св), 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в) Горно-таежный, 1300-1600 м над ур.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г) Горно-таежно- подгольцовый, 1200-1500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 Abies sibirica Ldb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северо- восточный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(юв), Мало-Убинское ГУЛХ, Пихтовское ГУЛХ (св), Зыряновское ГУЛХ (с), "Катон-Карагайский" ГНПП (сз) в лесной зоне от 1000-1200 до 1400-1500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северо-восточный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(юв), Пихтовское ГУЛХ (св), Зыряновское ГУЛХ (с), Катон-Карагайский ГНПП (сз) до 1200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Синюшинско- Голушинский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 Убинское ГУЛХ, Риддерское ГУЛХ (с), Черемшанское ГУЛХ (в) от 1000-1200 до 1400-1500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а) Синюшинско- Голушинский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(с), Черемшанское ГУЛХ (в) от 1000-1200 до 1400-1500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Зыряновское ГУЛХ (з), Черемшанское ГУЛХ (св), Верх-Убинское ГУЛХ (св) – междуречье р. Ульбы и р. Сержихи – на стыке Черемшанского ГУЛХ, Усть- Каменогорского ГУЛХ и Пихтовского ГУЛХ от 600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– до 700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а,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 б) Салаиро-Кузнецкий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Алтайский край – Залесовский ЛХ; Кемеровская – Пермяковский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Уба- Ульбинский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ГУЛХ (св), Верх-Убинское ГУЛХ (св) – крайняя часть по долине реки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ГУЛХ (св), Верх-Убинское ГУЛХ (св) – крайняя часть по долине реки Убы, междуречье р. Ульбы и р. Сержихи на стыке Черемшанского ГУЛХ, Усть- 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б) Салаиро-Кузнецкий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Кемеровская – Пермяковский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Мало-Убинское ГУЛХ, Риддерское (з), Черемшанское ГУЛХ (св), Верх-Убинское (св) – крайняя часть по долине р. Убы и р. Сержихи на стыке Черемшанского ГУЛХ, Усть-Каменогорского ГУЛХ, Пихтовского ГУЛХ на 900-1200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(ГУЛХ св), Верх-Убинское ГУЛХ (св) – крайняя часть по долине р. Убы и р. Сержихи на стыке Черемшанского ГУЛХ, Усть-Каменогорского ГУЛХ, Пихтовского ГУЛХ от 600 до 1200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а,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а) Верхнее-Камский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Яйвинский ЛХ 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западный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Верх-Убинское ГУЛХ (юз), Черемшанское ГУЛХ (юз), Усть-Каменогорское ГУЛХ, от 400 до 1000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западный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Верх- Убинское ГУЛХ (юз), Черемшанское (юз), Усть-Каменогорское ГУЛХ, от 400 до 1000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по долине р.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восточный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до 600-700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ГНПП (сз) до 600-700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от 700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ГНПП (сз) от 400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а) Верхнее-Камский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Яйвинский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от 700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– крайняя часть по долине р.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(ю), "Катон-Карагайский" ГНПП (сз) от 900 до 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(св) до 1200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Бело-Убинский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(котловина) Пихтовское ГУЛХ (Бутаковское лесничество) п/б р. Ульбы от 900-1000 до 1300-1500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 а) Бело-Убинский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(котловина) Пихтовское ГУЛХ, (Бутаковское лесничество) п/б р. Ульбы до 1000-1200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Риддерский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Риддерское ГУЛХ (наиболее нижняя часть котловины у г. Риддер и по р. Ульба до поселка Бутаково) от 500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 б) Риддерский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ГУЛХ: район г. Риддер и депрессия от р. Ульба до п. Бутаково от 500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– по долине р. Убы, междуречье р. Ульбы и р. Сержихи на стыке Черемшанского ГУЛХ, Усть- 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Лепсинское ГУЛХ, Уйгурское ГУЛХ, Саркандское ГУЛХ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Лепсинское ГУЛХ, Уйгурское ГУЛХ, Саркандское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 Picea abovata Ldb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Зыряновское ГУЛХ, Риддерское ГУЛХ, Пихтовское ГУЛХ, Черемшанское ГУЛХ, Курчумское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(ю) Бурятия (юз)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 Picea schrenkiana F. et M.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Северо-Жонгарский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Алакольское ГУЛХ, Уйгурское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Лепсинское, Саркандское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б) Южно-Жонгарский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а) Северо-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Южно-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Жаркентское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ю, юв)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в,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в) Северо- Кунгейский, г) Ююжно-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(с, 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д,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д) Терскейский, е) Киргизский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б) Южно-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(ю-в)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тяньшанский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Кетменьский,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Кегенское ГУЛХ, Уйгурское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б) Центрально- Заилийский, в) Северо-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Центрально- Заилийский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"Иле-Алатауский" ГНПП, Каскеленское ГУЛХ, Шелекское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в) Северо-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б) Центрально-Заилийский,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Терскейский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Северо- Кунгейский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Кегенское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а,б,в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Северо-Кунгейский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ю), Алматинская (ю-в)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Терскей- 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Нарынкольское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а,б,в,д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Центрально-Заилийский, в) Северо-Кунгейский, д) Терскейский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ю, ю-в),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 Betula pendula Roth (B. Verrucosa Ehrk.)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ГУЛХ Акан-Саре, Аккайынское ГУЛХ, Булаевское ГУЛХ, Есильское ГУЛХ, Жамбылское ГУЛХ, Мамлютское ГУЛХ, Орлиногорское ГУЛХ, Петропавловское ГУЛХ, Пресновское ГУЛХ, Сергеевское ГУЛХ, Соколовское ГУЛХ, Кондратовский ЛП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Боровское ГУЛХ, Михайловское ГУЛХ, Камышинское ГУЛХ, Узункольское ГУЛХ, Урицкое ГУЛХ, Усаковское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Акмолинская–Больше- Тюктинское ГУЛХ, ГУЛХ "Букпа", Маралдинское ГУЛХ, Сандыктауское, ГНПП "Кокшетау"; Курганская (юв); Омская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Зауральско- Убаганский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Боровское ГУЛХ, Михайловское ГУЛХ, Камышинское ГУЛХ, Узункольское ГУЛХ, Урицкое ГУЛХ, Усаковское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 Басаманского ГУЛХ и Семиозерного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ГУЛХ; Курганская (ю), Челябинская (ю)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Абуго- Торгайский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а,б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Абуго-Торгайский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д) Южно-окраинный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Северо-Павлодарский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Максимо-Горьков- ское ГУЛХ, Павлодарское ГУЛХ, Урлютюбское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– Максимо-Горьковское ГУЛХ, Павлодарское ГУЛХ, Урлютюбское ГУЛХ; Омская; Новосибирская (юз)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Приир- тышский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филиалы ГЛПР "Семей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 25б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 а) Северо- Павлодарский б) Прииртышский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ГЛПР "Ертіс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низкогорный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ГЛПР "Ертіс Орманы"; Алтайский край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 мелко- сопочный остепненный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Орлиногорское ГУЛХ Акмолинская – ГНПП "Кокшетау"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"Кокшетау", все ГУЛХ, Кокшетауский ЛСЦ,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Центрально- мелкосопочный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ГУЛХ "Барап", Больше-Тюктинское ГУЛХ, ГУЛХ "Букпа", Буландинское ГУЛХ, Красноармейское ГУЛХ, Куйбышевское ГУЛХ, Мало-Тюктинское ГУЛХ, Маралдинское ГУЛХ, Отрадненское ГУЛХ, Сандыктауское УПЛХ, Урумкайское, ГНПП "Бурабай", Кокшетауский ЛСЦ, РГП "Жасыл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Кокшетауский ЛСЦ, ГНПП "Кокшетау", ГНПП "Бурабай", все ГУЛХ кроме Степногорского ГУЛХ и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 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Узункольское ГУЛХ, Урицкое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Ерементауский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Ерементауское ГУЛХ, Степногорское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Красноборское ГУЛХ, Отрадненское ГУЛХ, Кенское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Баяно- Каркаралинский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"Баян-Аульский"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Красноборское ГУЛХ, Отрадненское ГУЛХ, Кенское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Карагандинское ГУЛХ, Кувское ГУЛХ, Темиртауское ГУЛХ, "Каркаралинский"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Карагандинское ГУЛХ, Кувское ГУЛХ, Темиртауское ГУЛХ,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Южно- окраинный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Южно- Алтайский,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Больше-Нарымское ГУЛХ, Зайсанское ГУЛХ, Курчумское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б) Абуго- 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Наурзумский ГПЗ бор Терсек-Карагай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Окраино- колочный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Мартукское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Окраино-колочный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Мартукское ГУЛХ; Оренбургская (ю)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Рудно- алтайский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Пихтовское, Усть-Каменогорс- кое ГУЛХ, "Катон-Карагайс- 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ГУЛХ, Усть-Каменогорское ГУЛХ, Катон-Карагайский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край; 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Калбинский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Больше- Нарымское ГУЛХ, Зайсанское ГУЛХ,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Жарминское; ГУЛХ Алтайский край (ю)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 Шаньский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Талдыкорганская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Заилийский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– Алакольское ГУЛХ, Шелекское ГУЛХ, Алматинский ЛСЦ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Черемшанское ГУЛХ, Пихтовское ГУЛХ, Усть-Каменогорское ГУЛХ, "Катон-Карагайский" ГНПП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пушистая Betula pubescens. Ehrh=B alba Z.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ГУЛХ Акан-Саре, Аккайынское ГУЛХ, Булаевское ГУЛХ, Есильское ГУЛХ, Жамбылское ГУЛХ, Мамлютское ГУЛХ, Орлиногорское ГУЛХ, Петропавловское ГУЛХ, Пресновское ГУЛХ, Сергеевское, Соколовское ГУЛХ, Кондратовский ЛП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 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 Басаманского ГУЛХ и Семиозерного ГУЛХ; Омская, Курганская (юв)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ГНПП "Кокшетау", ГНПП "Бурабай"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 мелко- сопочный остепненный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Орлиногорское ГУЛХ Акмолинская – ГНПП "Кокшетау"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остепненный,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Центрально-мелкосопочный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ГУЛХ "Барап", Больше-Тюктинское ГУЛХ, "ГУЛХ Букпа", Буландинское ГУЛХ, Красноборское ГУЛХ, Куйбышевское ГУЛХ, Мало-Тюктинское ГУЛХ, Маралдинское ГУЛХ, Отрадненское ГУЛХ, Сандыктауское ГУЛХ, Урумкайское ГУЛХ, ГНПП "Бурабай", Кокшетауский ЛСЦ РГП "Жасыл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остепненный,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Рудно-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Черемшанское ГУЛХ, Пихтовское ГУЛХ, Усть-Каменогорс- кое ГУЛХ, "Катон-Карагайский"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ГУЛХ, Усть-Каменогорское ГУЛХ; Алтайский край (ю)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мелколистная Betula microphylla Bunge = B.kirgisorum Sav-Pinez, B. tianschanica Rupz, B. reznihenkoana (Zitw) Schiseha, B. Alatuvica Museheg.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б) Абуго- 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Баяно- Каркара- 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"Баян-Аульский" ГНПП; Карагандинская – Кувское ГУЛХ Каркаралинский"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Баян-Аульский ГНПП 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Южно- окраинный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ГУЛХ. Восточно-Казахстанская –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ГУЛХ; Восточно-Казахстанская – Жарминское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Баян-Аульский" ГНПП; 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Окраинно- колочный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Джурунское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е) Окраинно- колочный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Джурунское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Калбинский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Жарлинское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Алтайский,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ГУЛХ кроме Больше- Нарымского ГУЛХ, Зайсанского ГУЛХ, Курчумского ГУЛХ, Маркакольского ГУЛХ; Алтайский кр. (ю); Красноярский край (ю)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Больше- Нарымское ГУЛХ, Зайсанское ГУЛХ, Курчумское ГУЛХ, Маркакольский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Алтайский,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все ГУЛХ, ГНПП, ГПЗ) Алтайский край. (ю), Красноярский край (ю).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 а) Жонгарский,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ГУЛХ, Унгентасское ГУЛХ, Нарынкольское ГУЛХ, Шелекское ГУЛХ, Жаркентское ГУЛХ, Алматинский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Жарминское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Заилийский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Унгентасское ГУЛХ, Нарынкольское ГУЛХ, Шелекское ГУЛХ, Жаркентское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 а) Жонгарский,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ГУЛХ, Унгентасское ГУЛХ, Нарынкольское ГУЛХ, Шелекское ГУЛХ, Жаркентское ГУЛХ, Алматинский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 Haloxylon aphyllum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Южно-Прибалхашский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Баканасское ГУЛХ, Куртинское ГУЛХ, Шелекское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 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Коскудукское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Восточно- Причуйско- Мойынкумский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Коктерекское ГУЛХ, Коскудукское ГУЛХ, Луговское ГУЛХ, Мойынкумское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Восточно-Причуйско-Мойынкумский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Коскудукское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 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Западно- Мойымкумский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б) Верхнее- 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 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Жамбылское ГУЛХ, Коктерекское ГУЛХ, Коскудукское ГУЛХ, Луговское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б) Западно- Мойымкумский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 Шиелийское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Шардаринское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Восточно-аральский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Южно- Прибалхашский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Баканасское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Коскудукское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б) Западно-Мойымкумский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Шардаринское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 "Иле-Балхаш"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Бухарская (с); Джизакская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Аральский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Уилское ГУЛХ, Больше- Барсукское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 Мангистауская – Бейнеуское ГУЛХ, Самское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Саамское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Туркестанское ГУЛХ, Шардаринское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Бухарская (с); Джизакская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Лесообразователи-интродуценты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Сукачева Larix sukaczwii Djielis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ОЛХ; Костанайская – все ОЛХ; Северо-Казахстанская – все ОЛХ;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"Кокшетау"; 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Талицкий ЛХ, Камышловский ЛХ, Каменск-Уральский ЛХ; Челябинская ЛХ, Уйский ЛХ, Кунашакский ЛХ; Курганская - Шатровский ЛХ, Шадринский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Южно-Уральский, б) Горно-лесной западный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Башкортостан – Авзянский ЛХ, Учалинский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все ГУЛХ в лесном поясе до 1500 м над уровнем моря, кроме Асубулакского ГУЛХ, Самарского ГУЛХ, Усть- Каменогорского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Ветлужско- Унженский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– Волжский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Верхнее-Камский, б) Вишерский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Красновишерский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Южно-Уральский, в) Горно-лесной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– Миасский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ГУЛХ в лесном поясе до 1500 м над уровнем моря, кроме Асубулакского ГУЛХ, Самарского ГУЛХ, Усть-Каменогорского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Егаршинский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Башкортостан – Абзелиловский ЛХ, Учалинский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Чекановского Larix Czekanovskii Szaf.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Южнозабайкальский, а) Горно- лесостепной,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Читинская – Петровск- Забайкальский ЛХ (в), Курорт-Яморовский ЛХ, Хилонский ЛХ (з), Бадинский ЛХ, Кыринский ЛХ; Хакасия - Сонский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 Larix sibirica Ldb.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ОЛХ, Костанайская – все ОЛХ, Северо-Казахстанская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"Кокшетау"; Кокшетауский ЛСЦ; Северо-Казахстанская – Аккайынское ГУЛХ; 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Лесостепной, 500-700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Саралинский ЛХ, Копьевский ЛХ, Сонский ЛХ, Октябрьский ЛХ, Таштынский ЛХ, Бирикчульский ЛХ, Хакасский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Абазинский ЛХ, Бейский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Гмелина (даурская) Larix dahurica Turex. et Trautv.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Риддерское ГУЛХ, Верх-Убинское ГУЛХ, Усть-Каменогорс- 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Зейско-Буренский, а) Предгорный, 400-600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Свободненский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Маркакольское ГУЛХ, Зайсанское ГУЛХ, Курчумское ГУЛХ, "Катон- 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Зейско-Буренский, в) Горно- таежный, 900-1100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Свободненский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Каяндера (даурская) Larix Cajanderi Mayr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Риддерское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Алдано-Майский, в) Юдомо-Майский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– Охотский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Маркакольское ГУЛХ, Зайсанское ГУЛХ, Курчумское ГУЛХ, "Катон-Карагайский"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Алдано-Майский, в) Юдомо-Майский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– Охотский ЛХ (з), Аянский ЛХ (ю-з), Амгуньский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Курильская (камчатская) Larix kurilensis Mayr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Риддерское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Сахалинско- Курильский, б) Средне- сахалинский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Сахалинская – Онорский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Маркакольское ГУЛХ, Зайсанское ГУЛХ, Курчумское ГУЛХ, "Катон-Карагайский"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Сахалинско- Курильский, б) Средне- сахалинский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Сахалинская – Онорский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европейская Larix decidua Mill.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тяньшанский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лесном поясе на высоте 1500-2100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Саянский, б) Горно- таежный, 800-1100 м над уровнем моря в) Горно- таежный, 1100-1500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край; Иркутская; Республика Тыва;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до 1700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Зайсанское на высоте 1600-1900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1500-1600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Приамурский, б) Среднеамурский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- Комсомольский ЛХ, Оборское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ч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Ивано-Франковская – Коломыйский ЛХ, Солотвинский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Зейско-Буреинский, а) Предгорный, 400-600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Завитинский ЛХ, Мазановский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до 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ч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Ивано-Франковская – Коломыйский ЛХ, Солотвинский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Picea abies Karst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Пихтовское ГУЛХ, Риддерское ГУЛХ, Усть-Каменогорское ГУЛХ, Черемшанское ГУЛХ (нижняя часть лесного пояса до 1100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Верхнедвинский, в) Северо- Вологодский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Вологодская (с)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Сухоно-Унженский, а) Южно- Вологодский, б) Костромской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Вологодская – Никольский ЛХ Костромская – все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Северо-Западный, а) Ленинградский, б) Новгородско- Псковский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– все ЛХ Псковская – все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 Tilia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Кокшетау"; Северо-Казахстанская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Кокшетау", дендрарий НПЦЛХ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Чувашско- Татарский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Татарстан; Республика Башкортостан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Усть-Каменогорское ГУЛХ ("Панкратьевский сад")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Чувашско- Татарский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Татарстан; Республика Башкортостан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Башкирский предгорный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Башкортостан (ц);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(з);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 (п/б Волги)</w:t>
            </w:r>
          </w:p>
        </w:tc>
      </w:tr>
    </w:tbl>
    <w:p>
      <w:pPr>
        <w:spacing w:after="0"/>
        <w:ind w:left="0"/>
        <w:jc w:val="both"/>
      </w:pPr>
      <w:bookmarkStart w:name="z222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ЛХО – лесохозяйственная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ГУЛХ – государственное учреждение лесного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ЛХ – лесхоз;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ГНПП – государственный национальный природный парк;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ГЛПР – государственный лесной природный резерват;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ГПР – государственный природный резерват;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ГПЗ – государственный природный заповедник;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РГП – республиканское государственное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ЛСЦ – лесной селекционный 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ЛП – лесной питомник;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с, ю, в, з, ц – северная, южная, восточная, западная, центральная части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л/б, п/б – лево- и правобережная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засаленность почвы осушенного дна Аральского море, также на основании обобщенного анализа научных исследований и проведенных опытов определено что увеличение нормы высева повышает абсолютное число всходов при одновременном падении грунтовой всхожести. Кроме того, для получения жизнеспособных всходов и растений саксаула возможен только при наличии благоприятных погодных условий и качественных, кондиционных семян. На основании изложенного и учитывая засаленность почвы осушенного дна Аральского море, для лесосеменных районов саксаула устанавливаются данные согласно таблице.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