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bfe5" w14:textId="fe3b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Министра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5 декабря 2022 года № 352. Зарегистрирован в Министерстве юстиции Республики Казахстан 6 декабря 2022 года № 30989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культуры и спорта Республики Казахстан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 мая 2019 года № 125 "Об утверждении Правил выдачи прокатного удостоверения на фильм" (зарегистрирован в Реестре государственной регистрации нормативных правовых актов под № 18639):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прокатного удостоверения на фильм,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оказывается Комитетом культуры Министерства культуры и спорта Республики Казахстан (далее – услугодатель) физическим и юридическим лицам (далее – услугополучатель) в соответствии с настоящими Правилами.";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Для получения государственной услуги услугополучатель подает услугодателю заявление по форме согласно приложению 1 к настоящим Правилам с приложением документов (далее – заявление), указанных в пункте 8 Перечня основных требований к оказанию государственной услуги "Выдача прокатного удостоверения на фильм"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 через веб-порталы "электронного правительства" www.egov.kz, www.elicense.kz (далее – Портал).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Перечне.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кинематографии направляет информацию о порядке оказания государственной услуги и о внесенных изменениях и дополнениях в настоящие Правила в Единый контакт-центр, оператору информационно-коммуникационной инфраструктуры "электронного правительства", а также услугодателям в течение 3 (трех) рабочих дней после государственной регистрации в органах юстиции соответствующего нормативного правового акта.";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Сформированный проект результата оказания государственной услуги сотрудник структурного подразделения услугодателя направляет на визирование (подписание) руководству в течение 1 (одного) рабочего дня.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оказании государственной услуги, установленные законодательством Республики Казахстан, указаны в пункте 9 Перечня.";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Жалоба на решение, действия (бездействия) услугодателя по вопросам оказания государственной услуги подается в административный орган,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направляет ее и административное дело в орган рассматривающий жалобу.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уполномоченный орган,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прокатного удостоверения на фильм: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"Согласен на использование сведений, предусмотренных стандартом государственной услуги "Выдача прокатного удостоверения на фильм", составляющих охраняемую законом тайну, содержащихся в информационных системах."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"Согласен на использование сведений, предусмотренных перечнем основных требований к оказанию государственной услуги "Выдача прокатного удостоверения на фильм", составляющих охраняемую законом тайну, содержащихся в информационных системах.";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прокатного удостоверения на фильм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июня 2020 года № 188 "Об утверждении Правил оказания государственной услуги "Выдача лицензии на деятельность по осуществлению научно-реставрационных работ на памятниках истории и культуры и (или) археологических работ" (зарегистрирован в Реестре государственной регистрации нормативных правовых актов под № 20926):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деятельность по осуществлению научно-реставрационных работ на памятниках истории и культуры и (или) археологических работ", утвержденных указанным приказом (далее – Правила):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"Выдача лицензии на деятельность по осуществлению научно-реставрационных работ на памятниках истории и культуры и (или) археологических работ"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оказания государственной услуги "Выдача лицензии на деятельность по осуществлению научно-реставрационных работ на памятниках истории и культуры и (или) археологических работ" (далее – государственная услуга).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Комитетом культуры Министерства культуры и спорта Республики Казахстан (далее – услугодатель).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физические и юридические лица (далее – услугополучатель) направляют услугодателю через веб-портал "электронного правительства" www.egov.kz, www.elicense.kz (далее – портал) документы, указанные в пункте 8 перечня основных требований к оказанию государственной услуги "Выдача лицензии на деятельность по осуществлению научно-реставрационных работ на памятниках истории и культуры и (или) археологических работ" (далее – Перечень) согласно приложению к настоящим Правилам.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лицензии или переоформления лицензии при реорганизации юридического лица-лицензиата в формах выделения и разделения услугополучатель заполняет форму сведений о соответствии Квалификационным требованиям и условиям, предъявляемым при лицензировании деятельности по осуществлению научно-реставрационных работ на памятниках истории и культуры и (или) археологических работ и перечня документов, подтверждающих соответствие им,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19 мая 2020 года № 132 (зарегистрирован в Реестре государственной регистрации нормативных правовых актов за № 20666) (далее – Квалификационные требования).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оказанию государственной услуги, включающий характеристику процесса, форму, содержание и результат оказания государственной услуги, а также иные сведения с учетом особенностей оказания государственной услуги изложены в Перечне.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охраны и использования объектов историко-культурного наследия направляет информацию о порядке оказания государственной услуги и о внесенных изменениях и дополнениях в настоящие Правила в Единый контакт-центр, оператору информационно-коммуникационной инфраструктуры "электронного правительства", а также услугодателям в течение 3 (трех) рабочих дней после государственной регистрации в органах юстиции соответствующего нормативного правового акта.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Канцелярия услугодателя в день поступления документов осуществляет их прием, регистрацию и направляет руководителю соответствующего структурного подразделения услугодателя для определения ответственного исполнителя. 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Казахстан", прием заявления и оказание государственной услуги осуществляется следующим рабочим днем.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посредством портала в "личный кабинет" направляется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государственной регистрации (перерегистрации) юридического лица, подтверждающие уплату лицензионного сбора за право занятия отдельными видами деятельности услугодатель получает из соответствующих государственных информационных систем через шлюз "электронного правительства".";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случае полноты представленных документов, при получении лицензии или переоформлении лицензии в случаях реорганизации юридического лица-лицензиата в формах выделения и разделения, ответственный исполнитель в течение срока, указанного в пункте 5 настоящих Правил, рассматривает документы, представленные услугополучателем на соответствие Квалификационным требованиям.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услугополучателя Квалификационным требованиям, ответственный исполнитель в течение 1 (одного) рабочего дня направляет документы на согласование в местные исполнительные органы областей, городов Астана, Алматы и Шымкента (далее – согласующие органы).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Согласующие органы в течение 7 (семи) рабочих дней со дня получения документов рассматривают их и направляют услугодателю ответ о согласовании либо мотивированный ответ об отказе в согласовании.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 течение 1 (одного) рабочего дня с момента получения ответа согласующего органа рассмотрев его, формирует и направляет проект результата оказания государственной услуги на визирование (подписание) руководителю услугодателя либо лица исполняющего его обязанности.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визирования (подписания) результата оказания государственной услуги услугополучатель на портале в личном кабинете в форме электронного документа, подписанного ЭЦП руководителя услугодателя либо лица исполняющего его обязанности, получает лицензию, либо мотивированный отказ в оказании государственной услуги по основаниям, предусмотренным пунктом 9 Перечня.";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административный орган, должностному лицу, чьи административный акт, административное действие (бездействие) обжалуются.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уполномоченный орган,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Жалоба услугополучателя, поступившая в адрес уполномоченного органа,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регистрации.";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 следующего содержания: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Если иное не предусмотрено законом Республики Казахстан,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процедурного-процессуального кодекса Республики Казахстан.";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приложения к Стандарту государственной услуги "Выдача лицензии на деятельность по осуществлению научно-реставрационных работ на памятниках истории и культуры и (или) археологических работ" изложить в следующей редакции: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научно-реставрационных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памятниках истории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археологических работ"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улица, № дома)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Форма".</w:t>
            </w:r>
          </w:p>
        </w:tc>
      </w:tr>
    </w:tbl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трех рабочих дней после его введения в действие размещение настоящего приказа на интернет-ресурсе Министерства культуры и спорта Республики Казахстан;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 инноваций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2022 года № 352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прокатного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на фильм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прокатного удостоверения на фильм"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культуры Министерства культуры и спорта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веб-порталы "электронного правительства" www.egov.kz, www.elicense.kz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(семь) рабочих дней, в случае представления неполного пакета документов и (или) документов с истекшим сроком действия 2 (два)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Прокатное удостоверение на фильм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1 апреля 2019 года № 82 "Об утверждении формы прокатного удостоверения на фильм" (зарегистрирован в Реестре государственной регистрации нормативных правовых актов под № 18473)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с перерывом на обед с 13.00 часов до 14.30 часов; 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 Адреса мест оказания государственной услуги размещены на: интернет-ресурсе услугодателя: www.msm.gov.kz; портале – www.elicense.kz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удостоверенного ЭЦП заявителя согласно приложению 1 к настоящему перечню основных требований к оказанию государственной услуги; 2) электронные копии документов, подтверждающих право заявителя на фильм или его использование (к документам на иностранном языке прилагаются нотариально засвидетельствованные копии на казахском и (или) русском языках); 3) аннотация фильма, содержащая информацию о фильме, с описанием всех имеющихся сцен для определения возрастной категории; 4) сведения о произведениях, используемых в фильмах, произведенных в Республике Казахстан. Сведения о документах, удостоверяющих личность, о государственной регистрации (перерегистрации) в качестве юридического лица, о государственной регистрации в качестве индивидуального предпринимателя, являющиеся государственными электронными информационными ресурсами, услугодатель получает из соответствующих государственных информационных систем –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предоставление услугополучателем недостоверной (и) или искаженной информации;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непредставление услугополучателем документов и материалов, указанных в пункте 8 настоящего перечня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случае, если содержание фильма направлено на пропаганду или агитацию насильственного изменения конституционного строя, нарушения целостности Республики, подрыва безопасности государства, разжигания социальной, расовой, национальной, религиозной, сословной и родовой розни, культа жестокости и насилия, а также порнографии;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случае, если фильм не на казахском языке не дублирован либо не субтитрирован, либо не обеспечен закадровым переводом на казахский язык, за исключением фильмов ограниченного проката;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случае, если в фильме, произведенном в Республике Казахстан, другие языки, применяемые вместе с казахским языком, не субтитрированы либо не обеспечены закадровым переводом на казахский язык, за исключением фильмов ограниченного проката;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портала.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указаны на интернет-ресурсе: www.msm.gov.kz, в разделе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контакт-центр: 1414, 8-800-080-7777.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2022 года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прокатного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на фильм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лицензии на деятельность по осуществлению научно-реставрационных работ на памятниках истории и культуры и (или) археологических работ"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"Выдача лицензии на деятельность по осуществлению научно-реставрационных работ на памятниках истории и культуры и (или) археологических работ"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Осуществление научно-реставрационных работ на памятниках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Осуществление археологических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культуры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www.elicense.kz.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Осуществление научно-реставрационных работ на памятниках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Осуществление археологических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регистрации заявления услугодателем: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 или переоформления лицензии при реорганизации юридического лица-лицензиата в формах выделения и разделения – 11 (одиннадцать)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 лицензии, кроме случаев реорганизации юридического лица-лицензиата в формах выделения и разделения – 3 (три)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неполноте документов мотивированный отказ услугодателя – 2 (два)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Форма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подвидов государственной услуги: 1. Осуществление научно-реставрационных работ на памятниках истории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Осуществление археологических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деятельность по осуществлению научно-реставрационных работ на памятниках истории и культуры и (или) археологических работ (далее – лицензия), или переоформленная лицензия на деятельность по осуществлению научно-реставрационных работ на памятниках истории и культуры и (или) археологических работ (далее – переоформленная лицензия),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услугополучателям. Ставки лицензионного сбора за оказание государственной услуги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бюджет" (Налоговый кодекс) составляют: за право занятия видом деятельности по осуществлению научно-реставрационных работ на памятниках истории и культуры и (или) археологических работ – 10 (десять) месячных расчетных показателей; за переоформление лицензии – 10% от ставки при выдаче лицензии.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через платежный шлюз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– с понедельника по пятницу включительно, с 9.00 до 18.30 часов,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работает круглосуточно, за исключением технических перерывов, связанных с проведением ремонтных работ.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результатов оказания государственной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 или переоформления лицензии при реорганизации юридического лица-лицензиата в формах выделения и разделения: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подвиду государственной услуги: осуществление научно-реставрационных работ на памятниках истории и культуры: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форме электронного документа, удостоверенного электронной цифровой подписью (далее – ЭЦП) услугополучателя, согласно приложению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об уплате в бюджет лицензионного сбора за выдачу лицензии, за исключением случаев оплаты через платежный шлюз "электронного правительства" (далее – ПШЭП);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форма сведений о соответствии Квалификационным требованиям и условиям, предъявляемым при лицензировании деятельности по осуществлению научно-реставрационных работ на памятниках истории и культуры и (или) археологических работ и перечня документов, подтверждающих соответствие им,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19 мая 2020 года № 132 (зарегистрирован в Реестре государственной регистрации нормативных правовых актов под № 20666) (далее – Квалификационные требования).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подвиду государственной услуги: осуществление археологических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форме электронного документа, удостоверенного электронной цифровой подписью (далее – ЭЦП) услугополучателя, согласно приложению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об уплате в бюджет лицензионного сбора за выдачу лицензии, за исключением случаев оплаты через платежный шлюз "электронного правительства" (далее – ПШЭП);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форма сведений о соответствии Квалификационным требованиям и условиям, предъявляемым при лицензировании деятельности по осуществлению научно-реставрационных работ на памятниках истории и культуры и (или) археологических работ и перечня документов, подтверждающих соответствие им,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19 мая 2020 года № 132 (зарегистрирован в Реестре государственной регистрации нормативных правовых актов под № 20666) (далее – Квалификационные требования)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рекомендательного письма научной организации в области археологии на право осуществления услугополучателем археологических работ, имеющей аккредитацию в качестве субъекта научной и (или) научно-технической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переоформления лицензии, кроме случаев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форме электронного документа, удостоверенного ЭЦП услугополучателя, согласно приложению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об уплате в бюджет лицензионного сбора за переоформление лицензии,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документа, содержащего информацию об изменениях, послуживших основанием для переоформления лицензии. Для переоформления лицензии по осуществлению археологических работ услугополучатель дополнительно предоставляет электронную копию рекомендательного письма научной организации в области археологии на право осуществления услугополучателем археологических работ, имеющей аккредитацию в качестве субъекта научной и (или) научно-технической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субъектов;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внесен лицензионный сбор на право занятия деятельностью по осуществлению археологических и (или) научно-реставрационных работ на памятниках истории и культуры;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услугополучатель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имеется вступивший в законную силу приговор суда в отношении услугополучателя, запрещающий ему заниматься деятельностью по осуществлению археологических и (или) научно-реставрационных работ на памятниках истории и культуры;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не согласована выдача лицензии услугополучателю с местным исполнительным органом области, городов Астана, Алматы и Шымкента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12 Закона Республики Казахстан "Об охpане и использовании объектов истоpико-культуpного наследия";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судом на основании представления судебного исполнителя запрещено услугополучателю получать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установлена недостоверность документов, представленных заявителем для получения лицензии,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оказания государственной услуги услугополучателям с ограниченными возможностями: на портале доступна версия для слабовидящих. Адреса мест оказания государственной услуги размещены на: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– www.msm.gov.kz; 2) портале.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справочных служб по вопросам оказания государственной услуги указаны на интернет-ресурсах услугадателя www.msm.gov.kz, в разделе "Государственные услуги".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1414, 8 800 080 7777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