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0452" w14:textId="9660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 в Управлении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Управляющего Делами Президента Республики Казахстан от 30 ноября 2022 года № 05/326. Зарегистрирован в Министерстве юстиции Республики Казахстан 5 декабря 2022 года № 30966.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ff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 в Управлении делами Президента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по управлению подведомственными организациями Управления Делами Президента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Управления Делами Президента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Управления Делами Президента Республики Казахстан Дарибаева М.А.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Управляющего Делами Президента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Служба государственной охраны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05/326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объектов, уязвимых в террористическом отношении в Управлении делами Президента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ff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объектов, уязвимых в террористическом отношении в Управлении делами Президента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и требованиями к организации антитеррористической защиты объектов, уязвимых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(далее – Требования к организации антитеррористической защиты).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Инструкцией детализируются требования к организации антитеррористической защиты объектов, уязвимых в террористическом отношении, а также устанавливаются мероприятия, направленные на обеспечение антитеррористической защиты объектов в Управлении делами Президента Республики Казахстан (далее – Управление делами).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Инструкция распространяется на объекты в Управлении делами, отнесенные к уязвимым в террористическом отношении в соответствии с Правилами и критериями отнесения объектов к уязвимым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 (далее – объекты Управления делами).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объектов, уязвимых в террористическом отношении и предназначенных для пребывания охраняемых лиц, Служба государственной охраны Республики Казахстан (далее - СГО РК) устанавливает дополнительные требования к организации антитеррористической защиты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Настоящая Инструкция предназначена для использования руководителями и работниками организации, в обслуживании которой находятся объекты Управления делами, руководителями и сотрудниками субъектов охранной деятельности, ведомствами Управления делами, а также СГО РК и уполномоченными органами при осуществлении контроля и оценки за состоянием антитеррористической защиты курируемых объектов.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Инструкция содержит следующий понятийный аппарат: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охранной деятельности – специализированные охранные подразделения органов внутренних дел Республики Казахстан, частные охранные организации;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сотрудники охраны – сотрудники субъектов охранной деятельности, работники объектов Управления делами, ответственные за функции охраны и соблюдение пропускного режима на объектах Управления делами;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частная охранная организация – коммерческая организация, оказывающая охранные услуги в качестве предпринимательской деятельности;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акте терроризма) и действиях в сложившейся обстановке;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периметр объекта – граница объекта согласно правоустанавливающим документам;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паспорт антитеррористической защиты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защиты,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объекты, уязвимые в террористическом отношении, – особо важные государственные, стратегические, опасные производственные объекты, а также объекты отраслей экономики, имеющие стратегическое значение, объекты массового скопления людей, охраняемые объекты, требующие обязательной организации антитеррористической защиты;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Меры по обеспечению антитеррористической защиты объектов направлены на создание условий, препятствующих совершению актов терроризма (снижение риска их совершения) на территории объектов, минимизацию и (или) ликвидацию последствий возможных террористических угроз.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защиты строится на принципах заблаговременности, дифференцированного подхода, адекватности и комплексности.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Антитеррористическая защита объектов обеспечивается созданием условий, направленных на: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воспрепятствование неправомерному проникновению на объекты, что достигается принятием мер по: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пропускного режима на объектах и его неукоснительного соблюдения;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укреплению объекта в инженерно-техническом отношении средствами, позволяющими выявить неправомерное проникновение на объект;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признаков подготовки и (или) совершения актов терроризма, что достигается принятием мер по:</w:t>
      </w:r>
    </w:p>
    <w:bookmarkEnd w:id="32"/>
    <w:bookmarkStart w:name="z5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обстановкой на объектах и близлежащей территории на предмет выявления подозрительных лиц и предметов;</w:t>
      </w:r>
    </w:p>
    <w:bookmarkEnd w:id="33"/>
    <w:bookmarkStart w:name="z5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профилактике экстремизма (правовое просвещение, формирование негативного эмоционального отношения к экстремизму) среди работников;</w:t>
      </w:r>
    </w:p>
    <w:bookmarkEnd w:id="34"/>
    <w:bookmarkStart w:name="z5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материально-технической базы в плане инженерно-технического оснащения объектов Управления делами;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пресечение попыток совершения актов терроризма на объектах, что достигается принятием мер по: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охраны объекта СГО РК либо силами подготовленных работников объекта, либо заключением договора с субъектами охранной деятельности;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постоянного контроля за установленным порядком доступа на объекты посетителей и транспортных средств;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у работников культуры безопасности, антитеррористического сознания;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всех мероприятий, которыми обеспечивается антитеррористическая безопасность объектов;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минимизацию и ликвидацию последствий возможных террористических угроз на объектах, что достигается принятием мер по:</w:t>
      </w:r>
    </w:p>
    <w:bookmarkEnd w:id="41"/>
    <w:bookmarkStart w:name="z5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алгоритмов реагирования на возможные угрозы террористического характера, адекватных особенностям объектов Управления делами;</w:t>
      </w:r>
    </w:p>
    <w:bookmarkEnd w:id="42"/>
    <w:bookmarkStart w:name="z5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подготовке сотрудников охраны в отношении их действий при совершении акта терроризма и после него;</w:t>
      </w:r>
    </w:p>
    <w:bookmarkEnd w:id="43"/>
    <w:bookmarkStart w:name="z5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своевременного оповещения уполномоченных органов, в случае совершения акта терроризма на объекте;</w:t>
      </w:r>
    </w:p>
    <w:bookmarkEnd w:id="44"/>
    <w:bookmarkStart w:name="z5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составлению и поддержанию в актуальном состоянии паспорта антитеррористической защиты объекта, его надлежащим хранением.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Антитеррористическую защиту объекта Управления делами организует первый руководитель организации в обслуживании, которой находится объект Управления делами (далее – руководитель организации).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Приказом руководителя организации определяется лицо, обеспечивающее проведение мероприятий по антитеррористической защите объекта и принятие мер в рамках настоящей Инструкции.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назначение ответственного работника за обеспечение проведения мероприятий по антитеррористической защите объекта производится с учетом его компетенции и должностных обязанностей, наиболее соответствующих специфике антитеррористической деятельности.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Пропускной режим на объектах Управления делами осуществляется сотрудниками СГО РК, либо Министерства внутренних дел Республики Казахстан (далее – МВД РК), либо сотрудниками частной охранной организации, имеющей соответствующую лицензию на осуществление охранных услуг, в том числе охрану объектов уязвимых в террористическом отношении, либо работниками объектов Управления делами ответственными за функции охраны и соблюдение пропускного режима согласно порядку организации пропускного и внутриобъектового режима, разработанному ответственным лицом объекта Управления делами в соответствии с Требованиями к организации антитеррористической защиты 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инженерно-технической укрепленности объектов, подлежащих государственной охране, утвержденными постановлением Правительства Республики Казахстан от 7 октября 2011 года № 1151 "Некоторые вопросы объектов, подлежащих государственной охране" (далее – Требования по инженерно-технической укрепленности объектов).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обеспечения антитеррористической защищенности пропускной режим направлен на: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несанкционированного доступа на территорию, а также исключение возможности бесконтрольного передвижения посторонних лиц и автотранспорта;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несанкционированного перемещения предметов и веществ, запрещенных к свободному обороту, в том числе огнестрельного и холодного оружия, взрывчатых веществ и взрывных устройств;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материальных и информационных ресурсов, недопущение противоправных проявлений, пресечение фактов хищений;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находящихся на объектах.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Пропускной режим осуществляется путем: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поста охраны с функцией контроля доступа на объекты Управления делами;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оснащения объектов защиты инженерно-техническими средствами охраны, предназначенными для предотвращения несанкционированного доступа посторонних лиц и автотранспорта, обеспечения сохранности имущества, а также автоматизированными системами контроля и управления доступом, пожарной и охранной сигнализацией, видеонаблюдением;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обхода (патрулирования) территории, проведения визуального осмотра на предмет выявления возможных подозрительных предметов, нахождения посторонних лиц;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введения постоянных, временных, разовых и материальных пропусков, дающих их обладателям право доступа на объект, а также вноса/выноса (ввоза/вывоза) товарно-материальных ценностей;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определения перечня лиц, имеющих право доступа на объект, ответственных работников, уполномоченных на принятие решений по выдаче пропусков, а также предметов и веществ, запрещенных к вносу/выносу (ввозу/вывозу);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ограничения круга лиц, допущенных в режимные помещения для работы с конфиденциальными и секретными документами;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оборудования специального места для ведения переговоров с посетителями, прибывшими на объект, а также шкафов с ячейками для хранения работниками или посетителями личных вещей (сотовые телефоны, видео, кино и фотоаппаратуры, ноутбуки, переносные электронные носители информации, радиотехнические устройства);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контроля соблюдения внутреннего распорядка, в том числе требований пожарной безопасности.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предметов и веществ, запрещенных к вносу (ввозу) на объекты Управления делами, определен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предметов и веществ, запрещенных к вносу (ввозу) на объекты, охраняемые СГО РК, определяется приказом Начальника СГО РК от 9 октября 2018 года № 11-244 дсп "Об утверждении Перечня предметов и веществ, запрещенных к проносу на охраняемые объекты и в зону проведения охранных мероприятий" (зарегистрирован в Реестре государственной регистрации нормативных правовых актов под № 17599).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заключения договора об оказании охранных услуг с субъектом охранной деятельности руководителю организации необходимо указать в договоре охранных услуг мероприятия, реализуемые субъектом охранной деятельности по обеспечению антитеррористической защиты и должного уровня безопасности, к которым относятся: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допуска работников, посетителей на объект Управления делами или его части (зоны);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пропуска транспортных средств на объект Управления делами;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на территории объекта Управления делами лиц с противоправными намерениями, а также предметов и веществ, запрещенных к вносу (ввозу) на объект;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объекта, в том числе исключение бесконтрольного пребывания на объекте посторонних лиц;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местами возможного массового пребывания людей на объекте;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учебных мероприятий по исполнению мероприятий, направленных на минимизацию и ликвидацию угроз техногенного характера, возникших в результате совершенного акта терроризма;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надлежащее использование технических средств защиты, в том числе установленных на объекте Управления делами.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договора об оказании охранных услуг с субъектом охранной деятельности руководитель организации определяет структурное подразделение и лиц ответственных за организацию, контроль и обеспечение пропускного режима.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контроль и обеспечение пропускного режима на охраняемых СГО РК объектах, осуществляются СГО РК.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порядка организации пропускного и внутриобъектового режима на каждом объекте Управления делами руководитель организации предусматривает в должностной инструкции работника ответственного за функцию охраны надлежащие права и обязанности.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Должностная инструкция носит обезличенный характер и разрабатывается на каждом объекте Управления делами с учетом его особенностей.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о пропускном режиме размещается администрацией объекта на соответствующей территории в месте доступном для обозрения.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организации обеспечивает реализацию мероприятий по организации профилактических и учебных мероприятий по обеспечению антитеррористической защиты на объекте.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и учебные мероприятия по обеспечению антитеррористической защиты охраняемых СГО РК объектов, проводятся СГО РК самостоятельно, и (или) совместно с уполномоченными государственными органами.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и учебных мероприятий по обеспечению антитеррористической защиты на охраняемых СГО РК объектах, без согласования с СГО РК, не допускается.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Целью профилактических мероприятий является создание условий, способствующих минимизации совершения на защищаемом объекте акта терроризма.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Целью учебных мероприятий является ознакомление заинтересованных лиц с основными правилами антитеррористической безопасности, выработки навыков грамотного и рационального поведения при угрозе совершения актов терроризма и после его совершения.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Профилактические и учебные мероприятия, за исключением на охраняемых СГО РК объектах, проводятся в виде инструктажей, занятий (практические и теоретические), экспериментов с: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объекта;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сотрудниками субъектов охранной деятельности.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Планирование инструктажей, занятий (практических и теоретических) осуществляется ответственным лицом организации, обеспечивающим проведение мероприятий по антитеррористической защите объекта.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экспериментов на объектах Управления делами, за исключением охраняемых СГО РК объектов, осуществляется оперативным штабом по борьбе с терроризмом и заключается в оценке режима, готовности объектов Управления делами к воспрепятствованию совершению акта терроризма, обеспечению минимизации и ликвидации последствий.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приказом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проведению профилактических и учебных мероприятий привлекаются работники Управления делами, а также представители государственных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 (далее – антитеррористическая комиссия).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привлечения физических и юридических лиц к проведению профилактических и учебных мероприятий руководитель организации направляет письмо в антитеррористическую комиссию о необходимости проведения данных мероприятий. Тематика планируемого мероприятия определяется ответственным лицом организации, обеспечивающим проведение мероприятий по антитеррористической защиты объекта.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приказом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Варианты тематик профилактических и учебных мероприятий по вопросам антитеррористической защиты объекта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Планирование профилактических и учебных мероприятий с субъектами охранной деятельности, заключившими договора об оказании охранных услуг, организуется руководителем субъекта охранной деятельности.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Занятия (практические и теоретические) проводятся в соответствии с графиками проведения, утвержденными руководителем организации по согласованию с руководителем субъекта охранной деятельности, за исключением объектов охраняемых СГО РК.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проводятся не менее одного раз в год при координации антитеррористической комиссии.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Проведению практических занятий с охватом всего коллектива объекта предшествует проведение теоретических и практических занятий, инструктажей с отдельными группами работников (с учетом специфики работы), направленных на формирование у них знаний алгоритмов поведения при возможных сценариях совершения актов терроризма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характеру и времени проведения инструктажи подразделяются на плановый и внеплановый.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Плановый инструктаж проводится не реже одного раза в год для каждой из групп работников объекта.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Внеплановый инструктаж проводится при: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введении в регионе, где находится объект, одного из уровня террористической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защиты объекта;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информации о возможной угрозе совершения акта терроризма на объекте, при координации ответственного лица по антитеррористической защиты объекта;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подготовке к занятиям, тренировочным мероприятиям, оценке действий подразделений, охраны и работников объекта при координации оперативного штаба по борьбе с терроризмом;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подготовке к проведению охранных мероприятий при координации СГО РК.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проведения профилактических и учебных мероприятий используется вмещающее всех или определенную группу работников, помещение, в котором выделяются места для размещения специальной наглядной информации (стендов, плакатов), установления проектора для демонстрации тематических слайдов, использования аудиотехники или видеотехники.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После завершения мероприятия его результаты заносятся в журнал учета учебных мероприятий по антитеррористической защите (далее - журнал)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Журнал пронумеровывается, прошнуровывается и скрепляется печатью организации. Заполнение журнала производится с соблюдением строгой последовательности.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Ведение журнала осуществляется лицом, ответственным за проведение мероприятий по антитеррористической защиты объекта.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Взаимодействия по вопросам реагирования на террористические проявления, а также ликвидация угроз техногенного характера, возникших в результате совершенного акта терроризма на охраняемых СГО РК объектах, осуществляется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Службе государственной охраны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Взаимодействие с антитеррористической комиссией организуется в целях профилактики и предупреждения актов терроризма, обучения и подготовки работников, лиц, обеспечивающих безопасность объекта, определения готовности объекта к действиям в случае угрозы или совершения акта терроризма на объекте.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Организации, в обслуживании которых находятся объекты Управления делами, в целях своевременного реагирования на вероятные угрозы террористического характера оповещают о данной угрозе, согласно схеме оповещения, приведенной в приложении 5 к настоящей Инструкции.</w:t>
      </w:r>
    </w:p>
    <w:bookmarkEnd w:id="114"/>
    <w:bookmarkStart w:name="z5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наиболее вероятных угроз террористического характера на объекте, особенностей объекта (тип объекта, количество работников и сотрудников субъектов охранной деятельности, расположение объекта) на объекте уточняются алгоритмы действий различного круга лиц объекта на возможные угрозы террористического характера,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занятий, тренировочных мероприятий, оценки действий подразделений охраны и учебно-тренировочного мероприятия на объекте.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задействования объекта оперативным штабом по борьбе с терроризмом в проведении разноуровневых антитеррористических занятий, тренировочных мероприятий, оценки действий подразделений охраны и работников объекта Управления делами, руководитель организации, а также руководитель субъекта охранной деятельности, заключивший договор об оказании охранных услуг, оказывают содействие, обеспечивают привлечение и участие необходимых групп работников к проведению указанных мероприятий.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итогам проведения разноуровневых антитеррористических занятий, тренировочных мероприятий, оценки действий подразделений охраны и работников объекта Управления делами, в соответствующие планы, графики и алгоритмы вносятся соответствующие изменения и дополнения.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Первостепенной задачей взаимодействия по вопросам реагирования на террористические проявления на охраняемых СГО РК объектах является своевременное информирование подразделений СГО РК, МВД РК и КНБ РК о фактах и признаках подготовки актов терроризма и реализация мер, направленных на их недопущения.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Руководители организаций, руководители субъектов охранной деятельности, заключивших договор об оказании охранных услуг, в рамках обеспечения готовности к реагированию на угрозы совершения или совершение акта (актов) терроризма разрабатывают алгоритмы первичного реагирования: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информирования территориальных органов внутренних дел о ставших известных фактах хищения, незаконного приобретения оружия, деталей для изготовления самодельных взрывных устройств, а также о местах их хранения.</w:t>
      </w:r>
    </w:p>
    <w:bookmarkEnd w:id="123"/>
    <w:bookmarkStart w:name="z5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46-1. В целях предупреждения угрозы террористического характера руководитель организации принимает следующие меры:</w:t>
      </w:r>
    </w:p>
    <w:bookmarkEnd w:id="124"/>
    <w:bookmarkStart w:name="z5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подробную инструкцию, отражающую мероприятия по осмотру объекта (зданий и сооружений, их отдельных конструктивных элементов и инженерных сетей, территории);</w:t>
      </w:r>
    </w:p>
    <w:bookmarkEnd w:id="125"/>
    <w:bookmarkStart w:name="z5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ежедневный обход, ответственным за вверенный участок работы;</w:t>
      </w:r>
    </w:p>
    <w:bookmarkEnd w:id="126"/>
    <w:bookmarkStart w:name="z5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обследование внутреннего и наружного состояния объекта специально созданными комиссиями не менее одного раза в месяц, в соответствии с требованиями законодательства Республики Казахстан в сфере противодействия терроризму;</w:t>
      </w:r>
    </w:p>
    <w:bookmarkEnd w:id="127"/>
    <w:bookmarkStart w:name="z5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регистрацию угрозы террористического характера в соответствующем журнале;</w:t>
      </w:r>
    </w:p>
    <w:bookmarkEnd w:id="128"/>
    <w:bookmarkStart w:name="z5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 мероприятий по предупреждению угрозы террористического характера по результатам обходов и обследований;</w:t>
      </w:r>
    </w:p>
    <w:bookmarkEnd w:id="129"/>
    <w:bookmarkStart w:name="z5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своевременное информирование служб экстренного реагирования.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46-1 в соответствии с приказом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Руководителем организации объекта Управления делами при установлении уровней террористической опасности обеспечиваются следующие меры безопасности: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"желтом" уровне террористической опасности: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объекте;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обеспечение работоспособности систем безопасности (оповещения, видеонаблюдения и охранной сигнализации);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посетителей, работников и транспортных средств, при необходимости с использованием специальных технических средств;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субъектов охранной деятельности, заключивших договор об оказании охранных услуг, работников объектов, осуществляющих функции по локализации кризисных ситуаций, с привлечением в зависимости от полученной информации специалистов в соответствующей сфере;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инструктажей с работниками по действиям при совершении или угрозе совершения акта (актов) терроризма;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вопросов экстренной эвакуации людей, материальных ценностей и документации с определением мест эвакуации;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"оранжевом"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совместных действий с уполномоченными государственными органами и организациями, оперативными штабами по борьбе с терроризмом по вопросам реагирования на акты терроризма, а также ликвидации угроз техногенного характера, возникших в результате совершенного акта терроризма;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субъектов охранной деятельности, заключивших договор об оказании охранных услуг, работников объектов, осуществляющих функции по локализации кризисных ситуаций;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"красного"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спасению людей, содействие бесперебойной работе спасательных служб и формирований;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деятельности объекта (при необходимости).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с изменениями, внесенными приказом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защиты объекта, уязвимого в террористическом отношении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Паспорт антитеррористической защиты объекта, уязвимого в террористическом отношении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Паспорт является документом, содержащим информацию с ограниченным доступом. 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Управления делами паспорт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секретов. Руководитель организации принимает меры по ограничению доступа к паспорту лицам, не задействованным в его разработке, обеспечении антитеррористической защиты объекта, контроле состояния антитеррористической защиты объектов, в деятельности оперативного штаба по борьбе с терроризмом.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с изменением, внесенным приказом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Руководителем организации назначается лицо (лица), ответственное (ответственные) за разработку паспорта, хранение и своевременное обновление его данных.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"Об утверждении типового паспорта антитеррористической защищенности объектов, уязвимых в террористическом отношении" (зарегистрирован в Реестре государственной регистрации нормативных правовых актов под № 32950) (далее – типовой паспорт), в двух экземплярах с одновременной разработкой электронного варианта.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Проект паспорта составляется в течение 45 (сорока пяти) рабочих дней с момента получения руководителем организации соответствующего уведомления о включении объекта в перечень объ Проект паспорта объекта Управления делами, за исключением объекта, охраняемого СГО РК, согласовывается с подразделениями МВД РК. Проект паспорта объекта, охраняемого СГО РК, согласовывается с СГО РК ектов, уязвимых в террористическом отношении, области, города республиканского значения, столицы.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Проект паспорта объекта Управления делами, за исключением объекта, охраняемого СГО РК, согласовывается с подразделениями МВД РК. Проект паспорта объекта, охраняемого СГО РК, согласовывается с СГО РК.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проекта паспорта осуществляется по месту нахождения объекта в течение 10 (десяти) календарных дней после его разработки. Срок согласования проекта Паспорта не превышает 15 (пятнадцати) рабочих дней со дня поступления Паспорта должностному лицу, указанному в типовом паспорте. 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от согласующего лица к проекту паспорта, срок доработки не превышает 15 (пятнадцати) рабочих дней со дня возврата, а при повторном возврате не превышает 7 (семи) рабочих дней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с изменением, внесенным приказом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течение 10 (десяти) рабочих дней после согласования Паспорт утверждается (в том числе при его обновлении) руководителем организации.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Учет паспортов объектов осуществляется в формате номенклатурных дел.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разработки и утверждения первый экземпляр паспорта (оригинал) подлежит хранению у лица, ответственного за его хранение.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 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Один экземпляр акта временной передачи документов вместе с паспортом передается в оперативный штаб, осуществляющему руководство антитеррористической операцией. Второй экземпляр остается у лица, ответственного за хранение паспорта.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Второй экземпляр паспорта с его электронным вариантом (в формате PDF на электронном носителе информации) в срок не позднее 10 (десяти) календарных дней со дня его утверждения или корректировки направляются для хранения:</w:t>
      </w:r>
    </w:p>
    <w:bookmarkEnd w:id="160"/>
    <w:bookmarkStart w:name="z52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объектов Управления делами, за исключением объектов, охраняемых СГО РК, в территориальные подразделения МВД РК;</w:t>
      </w:r>
    </w:p>
    <w:bookmarkEnd w:id="161"/>
    <w:bookmarkStart w:name="z5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объектов Управления делами, охраняемых СГО РК, в СГО РК.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Паспорт подлежит корректировке в случае изменения: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организации;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используемых для обеспечения антитеррористической защиты объекта.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Изменения вносятся в течение 20 (двадцати) рабочих дней после возникновения оснований для корректировки.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сроков разработки паспорта, внесения корректив в него руководитель организации обращается в антитеррористическую комиссию с соответствующим обращением.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паспорте лицом, ответственным за хранение, вносятся отметки о внесенных изменениях и дополнениях с указанием причин и дат изменения, заверенные подписью руководителя организации. Замене подлежат только те элементы паспорта, где произошли изменения.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информация о соответствующих изменениях за подписью руководителя организации направляется в органы внутренних дел Республики Казахстан, либо в СГО РК для приобщения ко второму экземпляру паспорта с одновременной заменой электронного варианта паспорта.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Паспорт подлежит полной замене: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Паспорт подлежит уничтожению в комиссионном порядке с составлением соответствующего акта. Акт остается в организации, а его копия направляется по месту хранения второго экземпляра паспорта.</w:t>
      </w:r>
    </w:p>
    <w:bookmarkEnd w:id="178"/>
    <w:bookmarkStart w:name="z18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объектов, уязвимых в террористическом отношении, инженерно-техническим оборудованием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 учетом возможных последствий совершения акта терроризма и определения дифференцированных требований к инженерно-техническому оборудованию устанавливаются следующие группы объектов:</w:t>
      </w:r>
    </w:p>
    <w:bookmarkEnd w:id="180"/>
    <w:bookmarkStart w:name="z52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Управления делами первой группы – объекты, охраняемые СГО РК;</w:t>
      </w:r>
    </w:p>
    <w:bookmarkEnd w:id="181"/>
    <w:bookmarkStart w:name="z52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Управления делами второй группы – объекты, охраняемые подразделениями МВД РК;</w:t>
      </w:r>
    </w:p>
    <w:bookmarkEnd w:id="182"/>
    <w:bookmarkStart w:name="z52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Управления делами третьей группы – объекты, охраняемые частными охранными организациями;</w:t>
      </w:r>
    </w:p>
    <w:bookmarkEnd w:id="183"/>
    <w:bookmarkStart w:name="z52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Управления делами четвертой группы – объекты, рассчитанные на пребывание 200 (двести) и более посетителей, предназначенные для оказания стационарной медицинской помощи и санаторно-курортных услуг;</w:t>
      </w:r>
    </w:p>
    <w:bookmarkEnd w:id="184"/>
    <w:bookmarkStart w:name="z52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Управления делами пятой группы – объекты дошкольного образования, рассчитанные на 100 и более мест.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Объекты Управления делами независимо от распределения по группам, указанным в пункте 64 настоящей Главы оснащаются системами видеонаблюдения, оповещения, пожарной сигнализации.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Системы видеонаблюдения объектов Управления делами подлежат к подключению к Национальной системе видеомониторинга в порядке и на условиях,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(далее – КНБ РК) от 27 октября 2020 года № 69-қе (зарегистрирован в Реестре государственной регистрации нормативных правовых актов под № 21693) (далее – Правила).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первой группы к Национальной системе видеомониторинга подключаются по согласованию с СГО РК.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с изменением, внесенным приказом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Оснащение объектов, подлежащих государственной охране (первая, вторая), независимо от распределения по группам,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Главы, обеспечивается в соответствии с Требованиями по инженерно-технической укрепленности объектов. 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Объекты третьей, четвертой и пятой группы дополнительно к инженерно-техническим средствам,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оборудуются: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постом охраны;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средствами подачи тревоги (тревожная кнопка), с выводом в дежурные части территориальных органов внутренних дел либо на пульт централизованного наблюдения субъектов охранной деятельности;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средствами резервного электроснабжения с аккумуляторной поддержкой, обеспечивающими бесперебойную работу систем подачи тревоги и оповещения, контроля управления доступом, видеонаблюдения, пожарной сигнализации не менее 2 часов.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случай аварийного длительного отключения электроэнергии на объекте (более 2 часов) устанавливается дизель-генератор, обеспечивающий резервное электроснабжение объекта.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Объекты третьей группы дополнительно к инженерно-техническим средствам, указанным в пункте 68 Инструкции, оборудуются: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системой контроля и управления доступом;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противотаранными устройствами (при наличии на территории объекта открытых мест, где возможно массовое пребывание людей и присутствует риск наезда транспортных средств на них);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техническими средствами досмотра;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средствами охранной сигнализации в зависимости от наличия потенциально опасных участков.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Объекты четвертой группы дополнительно к инженерно-техническим средствам,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оборудуются: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ограждением периметра объекта (физический барьер);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учитывая предназначение оборудуются системой контроля и управления доступом в целях обеспечения санкционированного доступа к отдельным зданиям, помещениям и зонам объекта, а также выхода из них;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противотаранными устройствами (при наличии на территории объекта открытых мест, где возможно массовое пребывание людей и присутствует риск наезда транспортных средств на них):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техническими средствами досмотра;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средствами охранной сигнализации в зависимости от наличия потенциально опасных участков.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Объекты пятой группы дополнительно к инженерно-техническим средствам,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оборудуются ограждением периметра объекта (физический барьер).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Система видеонаблюдения устанавливается в целях ведения наблюдения за обстановкой на объекте, а также визуального подтверждения факта несанкционированного проникновения для оценки ситуации и фиксирования действий нарушителей.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видеонаблюдения объектов третьей, четвертой и пятой групп, указанных в пункте 66, выполняются с техническими возможностями по передаче видеоизображения в Центры оперативного управления полиции либо в дежурные части территориальных органов внутренних дел.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сохранения видеоинформации для последующего анализа событий должен составлять не менее 30 суток.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Системой видеонаблюдения оборудуются:</w:t>
      </w:r>
    </w:p>
    <w:bookmarkEnd w:id="210"/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территории, прилегающий к объекту;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 охраны;</w:t>
      </w:r>
    </w:p>
    <w:bookmarkEnd w:id="212"/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и запасные входы/выходы;</w:t>
      </w:r>
    </w:p>
    <w:bookmarkEnd w:id="213"/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потенциально опасные участки объекта и коридоры, ведущие к ним;</w:t>
      </w:r>
    </w:p>
    <w:bookmarkEnd w:id="214"/>
    <w:bookmarkStart w:name="z2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помещения по усмотрению руководителя организации.</w:t>
      </w:r>
    </w:p>
    <w:bookmarkEnd w:id="215"/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Технические требования к системам видеонаблюдения объекта разрабатываются в соответствии с Правилами.</w:t>
      </w:r>
    </w:p>
    <w:bookmarkEnd w:id="216"/>
    <w:bookmarkStart w:name="z2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Объекты оснащаются системами и средствами оповещения в целях оперативного информирования работников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bookmarkEnd w:id="217"/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Оповещение работников, посетителей объекта осуществляется по внутренним линиям связи, с помощью технических и подвижных средств связи (сигнализация) в соответствии с заранее разработанным планом, которые обеспечивают:</w:t>
      </w:r>
    </w:p>
    <w:bookmarkEnd w:id="218"/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(при необходимости и световых) сигналов в здании, помещении, на участки территории объекта с постоянным или временным пребыванием людей;</w:t>
      </w:r>
    </w:p>
    <w:bookmarkEnd w:id="219"/>
    <w:bookmarkStart w:name="z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осуществления эвакуации, а также о действиях, направленных на обеспечение безопасности лиц, находящихся на объекте.</w:t>
      </w:r>
    </w:p>
    <w:bookmarkEnd w:id="220"/>
    <w:bookmarkStart w:name="z2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Количество оповещателей и их мощность обеспечивают необходимую слышимость во всех местах постоянного или временного пребывания людей, в случае проведения эвакуации действуют в течение расчетного времени, необходимого для ее проведения.</w:t>
      </w:r>
    </w:p>
    <w:bookmarkEnd w:id="221"/>
    <w:bookmarkStart w:name="z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Средство подачи тревоги (мобильное либо стационарное, тревожная кнопка, позволяет скрыто подавать сигнал на пульт централизованного наблюдения) устанавливается в целях оперативного оповещения субъектов охранной деятельности об угрозе совершения акта терроризма на объекте.</w:t>
      </w:r>
    </w:p>
    <w:bookmarkEnd w:id="222"/>
    <w:bookmarkStart w:name="z2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Средством подачи тревоги оснащаются пост охраны и/или входы на объект, предназначенные для массового пропуска, а также помещения, определяемые по усмотрению руководителя организации.</w:t>
      </w:r>
    </w:p>
    <w:bookmarkEnd w:id="223"/>
    <w:bookmarkStart w:name="z2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Средство подачи тревоги устанавливаются с учетом возможности скрытно подавать сигнал в дежурные части территориальных органов полиции либо на пульт централизованного наблюдения субъектов охранной деятельности.</w:t>
      </w:r>
    </w:p>
    <w:bookmarkEnd w:id="224"/>
    <w:bookmarkStart w:name="z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Ограждение объектов устанавливается в целях воспрепятствования свободному проходу лиц и проезду транспортных средств на объект и с объекта. Ограждение имеет:</w:t>
      </w:r>
    </w:p>
    <w:bookmarkEnd w:id="225"/>
    <w:bookmarkStart w:name="z2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высоту и заглубленность в грунт, исключающие его свободное преодоление;</w:t>
      </w:r>
    </w:p>
    <w:bookmarkEnd w:id="226"/>
    <w:bookmarkStart w:name="z2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простоту в конструкции, высокую прочность и долговечность;</w:t>
      </w:r>
    </w:p>
    <w:bookmarkEnd w:id="227"/>
    <w:bookmarkStart w:name="z2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узлов и конструкций, облегчающих его преодоление.</w:t>
      </w:r>
    </w:p>
    <w:bookmarkEnd w:id="228"/>
    <w:bookmarkStart w:name="z23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Объекты Управления делами для обмена информацией и координации действий между сотрудниками охраны и работниками объекта, эксплуатирующими инженерные сети, оснащаются средствами радиосвязи.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82 -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Независимо от отнесения объектов к группе, в случае расположения их входных групп, а также открытых мест, где возможно массовое пребывание работников и посетителей, в непосредственной близости по отношению к путям движения транспортных средств, объекты оборудуются средствами снижения скорости транспортных средств.</w:t>
      </w:r>
    </w:p>
    <w:bookmarkEnd w:id="230"/>
    <w:bookmarkStart w:name="z2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Средство контроля и управления доступом должно обеспечивать допуск на территорию объекта и его части работников, посетителей объекта с учетом зон доступа, определенных порядком организации пропускного и внутриобъектового режима.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К техническим средствам контроля относятся технические средства, способствующие выявлению запрещенных предметов и веществ, в том числе стационарные и ручные металлодетекторы.</w:t>
      </w:r>
    </w:p>
    <w:bookmarkEnd w:id="232"/>
    <w:bookmarkStart w:name="z23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По решению руководителя организации на объекте может устанавливаться дополнительное инженерно-техническое оборудование, способствующее повышению уровня антитеррористической защиты объекта.</w:t>
      </w:r>
    </w:p>
    <w:bookmarkEnd w:id="233"/>
    <w:bookmarkStart w:name="z23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Инженерно-техническое оборудование объекта всегда должно поддерживаться в рабочем состоянии.</w:t>
      </w:r>
    </w:p>
    <w:bookmarkEnd w:id="234"/>
    <w:bookmarkStart w:name="z2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случае невозможности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отношении, руководителем организации принимаются меры для планирования бюджетных средств на оснащение объекта Управления делами, а в антитеррористическую комиссию на согласование представляется проект плана мероприятий по инженерно-техническому оснащению объекта Управления делами.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Управлении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3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и веществ, запрещенных к вносу (ввозу) на объекты Управления делами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ff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 (огнестрельное; бесствольное с патронами травматического, газового и светозвукового действия; холодное, а также ножи различных видов, не относящиеся к холодному оружию; метательное; пневматическое; газовое; электрическое; сигнальное; оружие и иные предметы, поражающее действие которых основано на использовании радиоактивного излучения и биологического воздействия; оружие и иные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 предметы, имитирующие вышеперечисленные виды оружия; предметы, которые могут быть использованы в качестве оружия (предметы ударно-дробящего, метательного и колюще-режущего действия); боеприпасы к оружию и составные части к нему).</w:t>
      </w:r>
    </w:p>
    <w:bookmarkEnd w:id="237"/>
    <w:bookmarkStart w:name="z2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Механические и аэрозольные распылители и устройства, снаряженные слезоточивым, раздражающим и негативным воздействием на организм человека.</w:t>
      </w:r>
    </w:p>
    <w:bookmarkEnd w:id="238"/>
    <w:bookmarkStart w:name="z2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Вещества: взрывчатые, ядовитые, отравляющие, радиоактивные, едкие, пиротехнические, легковоспламеняющиеся.</w:t>
      </w:r>
    </w:p>
    <w:bookmarkEnd w:id="239"/>
    <w:bookmarkStart w:name="z2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Фото-, видео- и звукозаписывающая аппаратура, переносные электронные носители информации для посетителей объектов 1, 2 и 3 групп, указанных в пункте 66 настоящей Инструкции. </w:t>
      </w:r>
    </w:p>
    <w:bookmarkEnd w:id="240"/>
    <w:bookmarkStart w:name="z2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пункт не распространяется на представителей средств массовой информации, официально приглашенных руководителем организации объекта Управления делами.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Управлении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4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профилактических и учебных мероприятий по вопросам антитеррористической защиты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учебных занятий (теоретических):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требования законодательства по вопросам антитеррористической защиты;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Сущность и общественная опасность терроризма, ответственность за совершение действий террористического характера;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о возможных источниках террористической угрозы;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алгоритмов действий различного круга лиц объектов Управления делами на возможные угрозы террористического характера и общее ознакомление с ними.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проведения инструктажей: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Действия в обстановке совершения акта терроризма или угрозы его совершения в пределах территории объекта;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мерах безопасности при проведении эвакуации.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рамках проведения практических занятий: 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практических действий на объекте путем: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осмотров помещений с целью обнаружения бесхозных вещей и подозрительных предметов;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моделирования действий при обнаружении бесхозных вещей, подозрительных предметов и получении сообщений о минировании;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моделирования действий по информированию подразделений СГО РК, МВД РК и КНБ РК при обнаружении бесхозных вещей, подозрительных предметов и получении сообщения о минировании объекта;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оповещения работников и посетителей объекта;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эвакуации работников и посетителей объекта.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указанными мероприятиями, проводятся следующие тренировки по действиям работников: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сообщения о минировании объекта;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обнаружении бесхозных вещей и подозрительных предметов;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эвакуации людей.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тематика и содержание занятий могут изменяться и дополняться исходя из актуальности возникающих угроз террористического характера. В рамках одного мероприятия могут отрабатываться несколько тематик.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Управлении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6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действий работников на объектах Управления делами на возможные угрозы террористического характера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ff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действий работников на объектах Управления делами на возможные угрозы террористического характера разработан с целью управления мероприятиями по повышению устойчивости функционирования объектов Управления делами в случаях возникновения угрозы совершения акта терроризма и направлен на их предупреждение.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Предупреждением террористических угроз является комплекс мероприятий, направленных на сохранение жизни и здоровья людей, максимальное уменьшение риска осуществления террористической угрозы и минимизацию совершения акта терроризма.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совершения акта терроризма руководители и работники организаций незамедлительно информируют руководство Управления делами, правоохранительные и специальные органы о совершенном акте терроризма и обеспечивают эвакуацию людей, находящихся на объекте.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работы по предупреждению возникновения угрозы совершения акта терроризма важно особое внимание уделять предотвращению свободного проникновения на объекты и к уязвимым участкам (участкам, оборудованию) посторонних лиц, что исключит возможность доставки террористических средств, а также вывод из строя аппаратуры контроля, автоматики, средств связи.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признаками возможной подготовки и осуществления террористической деятельности являются: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неоднократное появление подозрительных лиц у выбранных объектов и проведение ими фото - и видеосъемки;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необоснованное вступление в контакт с работниками и с лицами, обеспечивающими безопасность объекта, выведывание у них режима работы, порядка доступа, обеспечения безопасности;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проникновение в подвалы и на чердаки лиц, которые не имеют отношения к их техническому обслуживанию;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посторонних посетителей (лиц, вызывающих подозрение) документов, проверка которых охраной на входе в здание объекта не дает информации о личности предъявителя;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администрации и работникам объекта ложной информации;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уязвимых участков и порядка доступа к ним, порядка системы пропускного режима и охраны объекта.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заблаговременного анализа типовых сценариев террористической атаки важно с целью их изменения в благоприятную, положительную сторону в каждой фазе развития чрезвычайных ситуаций разработать и в режиме реального времени реализовать комплекс мероприятий, позволяющих эффективно влиять на конкретные исходную, промежуточную и заключительную ситуации.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проработки различных ситуаций позволят сформировать алгоритм действий работников объектов при возникновении угрозы совершения акта терроризма, в том числе адресных инструкций и памяток, регулирующих действия в типичных экстремальных ситуациях.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 по предупреждению чрезвычайных ситуаций техногенного характера проводятся с учетом вероятности их возникновения и возможного ущерба от них.</w:t>
      </w:r>
    </w:p>
    <w:bookmarkEnd w:id="279"/>
    <w:bookmarkStart w:name="z28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Действия работников на объектах Управления делами при возникновении угрозы совершения акта терроризма в здании или на ее территории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ff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которые необходимы осуществить при возникновении угрозы совершения акта терроризма на объектах или на ее территории руководителем организации доводится до каждого работника организации.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принятия немедленных действий при возникновении угрозы совершения акта терроризма на объектах являются: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кем-либо из работников, посетителей подозрительного предмета;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угрозы по телефону или в письменном виде в организацию;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вооруженное нападение на работников организации, посетителей;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захват террористами в заложники работников в здании организации или на ее территории;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атака организации террористом.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вышеперечисленных случаях руководитель организации незамедлительно сообщает о случившемся: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 Управления делами;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канал "102" органов внутренних дел;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объект охраняется СГО РК Республики Казахстан, то информируется ближайший пост охраны или старший боевой смены по обеспечению безопасности охраняемого объекта.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Обнаружение подозрительного предмета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 подозрительным предметом понимаются бесхозная сумка, пакет, ящик, коробка, игрушка с торчащими проводами, издающая подозрительные звуки (щелчки, тиканье) и необычные запахи (миндаля, хлора, аммиака). 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предмет может оказаться взрывным устройством, или начиненным отравляющими химическими веществами, биологическими агентами (возбудителями опасных инфекций, типа сибирской язвы, натуральной оспы, туляремии) пакетом.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обнаружившие опасный или подозрительный предмет незамедлительно сообщают об этом на канал "102" органов внутренних дел и до прибытия сил экстренного реагирования находятся на безопасном расстоянии от предмета.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объект охраняется СГО РК, то информируется ближайший пост охраны или старший боевой смены по обеспечению безопасности охраняемого объекта.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руководителя организации: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выставить оцепление из числа постоянных работников организации;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беспрепятственный подъезд к месту обнаружения опасного или подозрительного предмета служб экстренного реагирования (подразделения органов внутренних дел, службы скорой медицинской помощи, пожарные расчеты, оперативно–спасательные службы);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эвакуации работников и посетителей организации.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Действия работников: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сообщить администрации организации (по телефону) и в здание никого не допускать (до их прибытия);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перевести лиц, находящихся вблизи, на безопасное расстояние от подозрительного предмета (не ближе 100 метров), не приближаться, не трогать, не вскрывать и не перемещать находку;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обнаружившим подозрительный предмет, до прибытия сил экстренного реагирования находиться на безопасном расстоянии и дать сведения, касающиеся случившегося;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с целью установления возможного владельца бесхозного предмета;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сотового телефона, вблизи предмета;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зафиксировать время и место обнаружения;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в организации эвакуации людей с территории, прилегающей к опасной зоне;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автомашина), вести наблюдение;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- укрыться за капитальным сооружением и на необходимом удалении.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лиц, обеспечивающих безопасность организации: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 подозрительный предмет;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сотового телефона, вблизи данного предмета;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на канал "102" органов внутренних дел. В случае, когда объект охраняется СГО РК, то информируется ближайший пост охраны или старший боевой смены по обеспечению безопасности охраняемого объекта;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подозрительного предмета, и обстоятельства его обнаружения;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автомашина), вести наблюдение.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зоны эвакуации и оцепления при обнаружении взрывного устройства или предмета, похожего на взрывное устройство: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– 50 метров;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200 грамм – 45 метров;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взрывное устройство – не менее 200 метров;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пивная банка 0,33 литра – 60 метров;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 (кейс) – 230 метров;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чемодан – 350 метров;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легковая автомашина – не менее 600 метров;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микроавтобус – 920 метров;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машина (фургон) – 1240 метров.</w:t>
      </w:r>
    </w:p>
    <w:bookmarkEnd w:id="331"/>
    <w:bookmarkStart w:name="z33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Поступление угрозы по телефону в организацию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Любое сообщение, содержащее информацию о заложенных взрывных устройствах, захвате людей в заложники, вымогательстве, шантаже, поступившее в организацию посредством информационно-коммуникационных технологий (далее – ИКТ) не должно быть оставлено без внимания.</w:t>
      </w:r>
    </w:p>
    <w:bookmarkEnd w:id="333"/>
    <w:bookmarkStart w:name="z53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получившим информацию посредством ИКТ, принимаются меры по ограничению доступа к ней и ее содержанию, в целях исключения не контролируемого распространения данной информации.</w:t>
      </w:r>
    </w:p>
    <w:bookmarkEnd w:id="334"/>
    <w:bookmarkStart w:name="z53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информации посредством ИКТ лицо, ее получившее, незамедлительно информирует о возможной угрозе террористического характера согласно схеме оповещения.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получателя угрозы по телефону (руководитель, работник):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ходу разговора отметьте пол, возраст звонившего и особенности его речи: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 (громкий или тихий, низкий или высокий);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речи (быстрый или медленный);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произношение (отчетливое, искаженное, с заиканием, шепелявое, с акцентом или диалектом);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манера речи (развязная, с издевкой, с нецензурными выражениями).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обратить внимание на звуковой фон (шум автомашин или железнодорожного транспорта, звук теле-или радиоаппаратуры, голоса), характер звонка (городской, междугородный).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зафиксировать точное время начала разговора и его продолжительность. В любом случае постарайтесь в ходе разговора получить ответы на следующие вопросы: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 представляет какую-то группу лиц?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или они согласны отказаться от задуманного?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ним можно связаться?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или необходимо сообщить об этом звонке?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добиться от звонящего максимально возможного промежутка времени для принятия вами и руководством организации решений или совершения каких- либо действий.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в процессе разговора или немедленно после окончания разговора сообщите на канал "102" органов внутренних дел и руководству организации о телефонной угрозе.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объект охраняется СГО РК, то информируется ближайший пост охраны или старший боевой смены по обеспечению безопасности охраняемого объекта.</w:t>
      </w:r>
    </w:p>
    <w:bookmarkEnd w:id="352"/>
    <w:bookmarkStart w:name="z35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Поступление угрозы в организацию в письменной форме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получателя угрозы в письменной форме (руководитель, работник):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 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не оставлять на нем отпечатков своих пальцев.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поступил в конверте - его вскрытие производите только с левой или правой стороны, аккуратно отрезая кромки ножницами.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сохраняйте все: сам документ с текстом, любые вложения, конверт и упаковку - ничего не выбрасывайте.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расширяйте круг лиц, знакомых с содержанием документа.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сообщите на канал "102" органов внутренних дел.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объект охраняется СГО РК, то информируется ближайший пост охраны или старший боевой смены по обеспечению безопасности охраняемого объекта.</w:t>
      </w:r>
    </w:p>
    <w:bookmarkEnd w:id="361"/>
    <w:bookmarkStart w:name="z36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Вооруженное нападение на работников и лиц, находящихся в здании организаций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вооруженном нападении на работников и лиц, находящихся в здании организации, необходимо им принять меры для самоизоляции, немедленно покинуть опасную зону, а также сообщить на канал "102" органов внутренних дел.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объект охраняется СГО РК, то информируется ближайший пост охраны или старший боевой смены по обеспечению безопасности охраняемого объекта.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Спрятавшись, дождитесь ухода террористов, и при первой возможности покиньте здание.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Действия руководителя: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прибывающими силами оперативного штаба по борьбе с терроризмом.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работников (в том числе воспитатели в дошкольных организациях):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ситуацию, продумайте четкий план, как вы будете вместе с работниками (воспитанниками в дошкольных организациях), посетителями покидать здание;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возможности безопасно эвакуироваться вместе с воспитанниками, покиньте здание;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оставьте вещи и сумки;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прячьте руки, держите их на виду.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покинуть здание следует: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быстро выглянуть из кабинета, группы и направить всех лиц, (воспитанников в дошкольных организациях), находящихся в коридоре, в свой кабинет;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впускать в кабинет лиц, которые вам не знакомы или у которых нет пропуска на посещение объекта;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 закрыть дверь, желательно на ключ;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закрыть окна, опустить или закрыть все жалюзи;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поставить работников (воспитанников в дошкольных организациях) у стены так, чтобы злоумышленник не мог видеть их, заглядывая в дверь; 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найти для работников или воспитанников "Безопасный угол";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выключить свет и мониторы компьютеров, сотовые телефоны поставить на беззвучный сигнал;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тишину для работников или воспитанников;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заполнить лист посещаемости (перечислить воспитанников, которых забрали из коридоров) и составить список воспитанников, которые находятся в данном помещении.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Перед выключением света работники (воспитатели) держат в руках свой журнал посещаемости. Это поможет обеспечить эвакуацию всех воспитанников в дошкольных организациях.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воспитанников, находящихся в спортивном зале, необходимо перевести в раздевалку, запереть все двери, найти безопасное место и выключить свет;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воспитанников, находящихся в столовых, необходимо передислоцировать в ближайшие помещения и выключить свет;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(воспитанники в дошкольных организациях) находящиеся вне здания организации, добегают до ближайшего безопасного места, останавливаются, занимают лежащее положение и не двигаются;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находящиеся в туалетах, закрывают кабинку и выключают свет;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все, кто находится в коридоре, немедленно проходят в ближайшее помещение и выключают свет; 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работники, работники столовой, административных и технических служб остаются в помещениях, в котором они находятся, закрывают двери и выключают свет.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Оставайтесь в безопасных местах до распоряжения руководителя.</w:t>
      </w:r>
    </w:p>
    <w:bookmarkEnd w:id="392"/>
    <w:bookmarkStart w:name="z397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Захват заложников в организации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руководителя: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работников (воспитанников в дошкольных организациях);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 захвате работников (воспитанников в дошкольных организациях) в заложники;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пытаться выяснить требования захватчиков;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взаимодействие с прибывающими силами оперативного штаба по борьбе с терроризмом. 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работников (воспитатели):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защиту работников (воспитанников в дошкольных организациях), в том числе по возможности незаметно вывести их из здания либо укрыть их в помещениях заблокировав двери и продержаться до прибытия сотрудников правопорядка;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национальность).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лиц, обеспечивающих безопасность организации: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вступать в переговоры по собственной инициативе;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разговоров.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при захвате в заложники: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действий, которые могут спровоцировать преступников к применению физической силы или оружия;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привлекать внимания своим поведением;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пытайтесь бежать, если нет полной уверенности в успехе побега;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Запомните, как можно больше информации о террористах (количество, вооружение, как выглядят, особенно внешности, телосложения, акцент, тематика разговора, темперамент, манера поведения);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определить место своего нахождения (заточения);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объекта;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пренебрегайте пищей, какой бы она ни была;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ранении, постараться самостоятельно оказать себе первую доврачебную помощь;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не паниковать, даже если стороны противника перестали себя контролировать;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Расположитесь подальше от окон, дверей;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сотрудниками спецподразделений операции по освобождению заложников необходимо соблюдать следующие требования: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по возможности прижавшись к стене, голову закрыть руками и не двигаться;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бежать навстречу сотрудникам спецподразделений или от них, так как они могут принять бегущего за преступника;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есть возможность, необходимо держаться подальше от проемов дверей и окон.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Управляющего Делами Президента РК от 29.08.2024 </w:t>
      </w:r>
      <w:r>
        <w:rPr>
          <w:rFonts w:ascii="Times New Roman"/>
          <w:b w:val="false"/>
          <w:i w:val="false"/>
          <w:color w:val="00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При стрельбе внутри организации и на ее территории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руководителя: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работников (воспитанников в дошкольных организациях);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 перестрелке;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защите жизни и здоровья работников (воспитанников в дошкольных организациях).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работников: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стрельбе на улице не стойте у окна, даже если оно закрыто занавеской;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поднимайтесь выше уровня подоконника;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разрешайте воспитанникам входить в помещение, со стороны которого слышны выстрелы.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стрельбе на улице, ложитесь на землю и постарайтесь отползти за укрытие (угол здания, клумба, остановка), если такого поблизости нет, закройте голову руками и лежите смирно.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все утихнет, сможете подняться.</w:t>
      </w:r>
    </w:p>
    <w:bookmarkEnd w:id="430"/>
    <w:bookmarkStart w:name="z435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При взрыве здания организации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Действия руководителя: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работников (воспитанников в дошкольных организациях) и посетителей объекта;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 взрыве здания;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действия работников (воспитанников в дошкольных организациях) направленные на защиту их жизни.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Действия работников: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пол, стараясь не оказаться вблизи стеклянных шкафов, витрин и окон;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под главными стенами, потому что гибель чаще всего несут перегородки, потолки, люстры;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выходить на лестничные клетки, касаться включенных электроприборов;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оказавшись в темноте, не пользоваться спичками, во избежание воспламенения газа, легкогорючих веществ, жидкостей;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выходить из здания надо, прижавшись спиной к стене, особенно если придется спускаться по лестнице. Надо пригнуться, прикрыть голову руками - сверху могут посыпаться обломки и стекла.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Оказавшись на улице, отойдите от здания, следите за карнизами и стенами, которые могут рухнуть. Ориентироваться надо быстро и осторожно, так как при обрушении дома поднимается густая туча пыли, вызывающая панику.</w:t>
      </w:r>
    </w:p>
    <w:bookmarkEnd w:id="442"/>
    <w:bookmarkStart w:name="z447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При атаке организации террористами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Действия руководителя: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работников (воспитанников в дошкольных организациях) и посетителей;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об атаке террористов, в том числе о подозрительных лицах, находящихся на объекте;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 возможности безопасную эвакуацию людей. 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Действия работников: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защиту находящихся рядом лиц: незаметно вывести из здания или укрыться в помещении, заблокировать дверь, дождаться прибытия сотрудников правопорядка;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руководство объекта о факте и обстоятельствах вооруженного нападения.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Действия лиц, обеспечивающих безопасность организации: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по внешним признакам террориста и по возможности блокировать его продвижение к местам массового пребывания людей на объекте;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и/или специальные государственные органы об атаке террористов;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барьеров);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организовать наблюдение за передвижениями подозрительного лица или группы лиц по объекту (лично либо через систему видеонаблюдения);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Внешние признаки террориста: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одежда, не соответствующая погоде, просторная, призванная скрыть элементы самодельного взрывного устройства;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торчащие из-под одежды элементы самодельного взрывного устройства, провода, тумблеры, выключатели;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руках больших сумок или баулов, в которых можно скрыть оружие или взрывное устройство;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осторожное обращение к переносимым вещам, прижимание их к телу и периодическое их непроизвольное ощупывание;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убора).</w:t>
      </w:r>
    </w:p>
    <w:bookmarkEnd w:id="463"/>
    <w:bookmarkStart w:name="z468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Практические мероприятия по предупреждению актов терроризма на объектах Управления делами и на ее территории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Управляющего Делами Президента РК от 29.08.2024 </w:t>
      </w:r>
      <w:r>
        <w:rPr>
          <w:rFonts w:ascii="Times New Roman"/>
          <w:b w:val="false"/>
          <w:i w:val="false"/>
          <w:color w:val="ff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Действия руководителя по предупреждению актов терроризма: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самим и доводить до сведения работников требования руководящих документов в сфере противодействия терроризму;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взаимодействие с подразделениями органов внутренних дел по вопросам реагирования на возможные террористические угрозы;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проводить практические тренировки по отработке алгоритмов действий с участием работников (воспитанников в дошкольных организациях);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ответственное должностное лицо за реализацию мер антитеррористической защиты организации.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Действия ответственного должностного лица: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проводить занятия по вопросам противодействия терроризму с работниками;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раза в год планировать и проводить тренировки с работниками по действиям при возникновении угрозы совершения акта терроризма в помещениях и на территории организации;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руководителю предложения по вопросу совершенствования мер по противодействию терроризму и обеспечения безопасности работников;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осуществлять контроль за состоянием объекта организации;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поведением.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Действия заместителя директора по административно-хозяйственной работе: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следить за освещением территории организации в темное время;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своевременный вывоз мусора с территории организации;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поведением.</w:t>
      </w:r>
    </w:p>
    <w:bookmarkEnd w:id="479"/>
    <w:bookmarkStart w:name="z484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Телефоны служб экстренного реагирования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готовящемся или совершенном преступлении немедленно сообщите об этом в территориальные органы КНБ РК или МВД РК по месту жительства, либо по телефону доверия или на адрес электронной почты.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дежурной службы КНБ РК: 110;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противопожарной службы:101;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дежурной службы органов внутренних дел: 102;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скорой медицинской помощи: 103.</w:t>
      </w:r>
    </w:p>
    <w:bookmarkEnd w:id="4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Управлении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91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учебных мероприятий по антитеррористической подготовке (титульный лист) ___________________ (наименование организации)</w:t>
      </w:r>
    </w:p>
    <w:bookmarkEnd w:id="486"/>
    <w:bookmarkStart w:name="z492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 ___ учета проведения учебных мероприятий по антитеррористической подготовке</w:t>
      </w:r>
    </w:p>
    <w:bookmarkEnd w:id="487"/>
    <w:bookmarkStart w:name="z49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заведения журнала "_" __ 20__ г., окончание журнала "__" ___ 20__ г.</w:t>
      </w:r>
    </w:p>
    <w:bookmarkEnd w:id="488"/>
    <w:bookmarkStart w:name="z49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Инструктажи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9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Занятия</w:t>
      </w:r>
    </w:p>
    <w:bookmarkEnd w:id="490"/>
    <w:bookmarkStart w:name="z49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занятия.</w:t>
      </w:r>
    </w:p>
    <w:bookmarkEnd w:id="491"/>
    <w:bookmarkStart w:name="z49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 занятия.</w:t>
      </w:r>
    </w:p>
    <w:bookmarkEnd w:id="492"/>
    <w:bookmarkStart w:name="z49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Учебные вопросы.</w:t>
      </w:r>
    </w:p>
    <w:bookmarkEnd w:id="493"/>
    <w:bookmarkStart w:name="z49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присутствующего персонала.</w:t>
      </w:r>
    </w:p>
    <w:bookmarkEnd w:id="494"/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Подпись лица, проводившего занятия.</w:t>
      </w:r>
    </w:p>
    <w:bookmarkEnd w:id="495"/>
    <w:bookmarkStart w:name="z50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отчетными документами о проведении занятий являются:</w:t>
      </w:r>
    </w:p>
    <w:bookmarkEnd w:id="496"/>
    <w:bookmarkStart w:name="z50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учета проведения мероприятий по антитеррористической подготовке;</w:t>
      </w:r>
    </w:p>
    <w:bookmarkEnd w:id="497"/>
    <w:bookmarkStart w:name="z50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График проведения инструктажей антитеррористической направленности;</w:t>
      </w:r>
    </w:p>
    <w:bookmarkEnd w:id="498"/>
    <w:bookmarkStart w:name="z50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График проведения практических занятий;</w:t>
      </w:r>
    </w:p>
    <w:bookmarkEnd w:id="499"/>
    <w:bookmarkStart w:name="z50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подготовки и проведения практических занятий;</w:t>
      </w:r>
    </w:p>
    <w:bookmarkEnd w:id="500"/>
    <w:bookmarkStart w:name="z50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о результатах проведения мероприятий по антитеррористической подготовке;</w:t>
      </w:r>
    </w:p>
    <w:bookmarkEnd w:id="501"/>
    <w:bookmarkStart w:name="z50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Лекционные материалы по проведенным темам теоретических занятий ких занятий.</w:t>
      </w:r>
    </w:p>
    <w:bookmarkEnd w:id="5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Управлении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обслуживании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533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оповещения на возможные угрозы террористического характера на объектах Управления делами Президента Республики Казахстан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5 в соответствии с приказом Управляющего Делами Президента РК от 29.08.2024 </w:t>
      </w:r>
      <w:r>
        <w:rPr>
          <w:rFonts w:ascii="Times New Roman"/>
          <w:b w:val="false"/>
          <w:i w:val="false"/>
          <w:color w:val="ff0000"/>
          <w:sz w:val="28"/>
        </w:rPr>
        <w:t>№ 04/198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получившее информацию об угрозе террористического характера, незамедлительно оповещает: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своего непосредственного руководителя, а в случае временного его отсутствия, лицо его заменяющее;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руководителя организации, размещенной на объекте Управления делами Президента Республики Казахстан (далее – Управление делами).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организации, размещенной на объекте Управления делами, незамедлительно оповещает: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дежурного (или диспетчера) организации, в обслуживании которой находится объект (далее – обслуживающая организация).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обслуживающей организации незамедлительно оповещает: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начальника соответствующей службы / диспетчера обслуживающей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соответствующие службы экстренного реагирования по номерам телефонов: 110, 101, 102, 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соответствующей службы / диспетчер незамедлительно: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оповещает курирующего заместителя руководителя и руководителя обслуживающей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контролирует вызов соответствующих служб экстренного реагирования.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обслуживающей организации, либо лицо его замещающее, незамедлительно оповещает Управление делами о сложившейся ситуации по информации об угрозе террористического характера, а также принятых мерах по недопущению акта терроризма: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курирующего заместителя Управляющего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руководителя аппарата Управления делами;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заведующего отдела по управлению подведомственными организациями Управления делами и курирующих главных инспекторов данного отдела.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Управляющего делами Президента Республики Казахстан, руководитель аппарата Управления делами оповещают Управляющего делами Президента Республика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отсутствия одного из должностных лиц в указанной схеме, оповещается следующее по схеме должностное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Схема оповещения устанавливается в доступном месте и содержит информацию о вышестоящих звеньях схемы оповещения и контакты экстренных служб.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Время передачи сообщения об угрозе террористического характера незамедлительно фиксируется дежурным обслуживающей организации при его получении в пронумерованном и прошнурованном журнале регистрации угрозы террористического характера или возникновении акта терроризма, скрепленной печатью организации, в обслуживании которой находится объект Управления 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хранится в специально отведенном, доступном месте у начальника соответствующей службы объекта или диспетчера, при наличии диспетчерской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заполняется по мере обнаружения угрозы террористического характера или возникновении акта терроризма работниками, совершающими обход или обследование.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Руководитель организации, в обслуживании которой находится объект Управления делами, в течение трех рабочих дней с момента наступления угрозы террористического характера или возникновения акта терроризма уведомляет в письменной форме Управление делами (в том числе с указанием характера ситуации, причин угрозы или возникновения акта терроризма, принятых мерах).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