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442eb" w14:textId="2c44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государственной услуги "Заключение и продление договора найма служебного жилища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29 ноября 2022 года № 1141. Зарегистрирован в Министерстве юстиции Республики Казахстан 5 декабря 2022 года № 30965.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государственной услуги "Заключение и продление договора найма служебного жилища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2022 года № 1141</w:t>
            </w:r>
          </w:p>
        </w:tc>
      </w:tr>
    </w:tbl>
    <w:bookmarkStart w:name="z16" w:id="10"/>
    <w:p>
      <w:pPr>
        <w:spacing w:after="0"/>
        <w:ind w:left="0"/>
        <w:jc w:val="left"/>
      </w:pPr>
      <w:r>
        <w:rPr>
          <w:rFonts w:ascii="Times New Roman"/>
          <w:b/>
          <w:i w:val="false"/>
          <w:color w:val="000000"/>
        </w:rPr>
        <w:t xml:space="preserve"> Правила оказания государственной услуги "Заключение и продление договора найма служебного жилища Вооруженных Сил Республики Казахстан"</w:t>
      </w:r>
    </w:p>
    <w:bookmarkEnd w:id="10"/>
    <w:p>
      <w:pPr>
        <w:spacing w:after="0"/>
        <w:ind w:left="0"/>
        <w:jc w:val="both"/>
      </w:pPr>
      <w:r>
        <w:rPr>
          <w:rFonts w:ascii="Times New Roman"/>
          <w:b w:val="false"/>
          <w:i w:val="false"/>
          <w:color w:val="ff0000"/>
          <w:sz w:val="28"/>
        </w:rPr>
        <w:t xml:space="preserve">
      Сноска. Правила - в редакции приказа Министра обороны РК от 12.06.2025 </w:t>
      </w:r>
      <w:r>
        <w:rPr>
          <w:rFonts w:ascii="Times New Roman"/>
          <w:b w:val="false"/>
          <w:i w:val="false"/>
          <w:color w:val="ff0000"/>
          <w:sz w:val="28"/>
        </w:rPr>
        <w:t>№ 687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bookmarkStart w:name="z161" w:id="11"/>
    <w:p>
      <w:pPr>
        <w:spacing w:after="0"/>
        <w:ind w:left="0"/>
        <w:jc w:val="both"/>
      </w:pPr>
      <w:r>
        <w:rPr>
          <w:rFonts w:ascii="Times New Roman"/>
          <w:b w:val="false"/>
          <w:i w:val="false"/>
          <w:color w:val="000000"/>
          <w:sz w:val="28"/>
        </w:rPr>
        <w:t>
      1. Правила оказания государственной услуги "Заключение и продление договора найма служебного жилища Вооруженных Сил Республики Казахстан" (далее – Правила) определяют порядок оказания государственной услуги "Заключение и продление договора найма служебного жилища Вооруженных Сил Республики Казахстан" (далее – государственная услуга).</w:t>
      </w:r>
    </w:p>
    <w:bookmarkEnd w:id="11"/>
    <w:bookmarkStart w:name="z162" w:id="12"/>
    <w:p>
      <w:pPr>
        <w:spacing w:after="0"/>
        <w:ind w:left="0"/>
        <w:jc w:val="both"/>
      </w:pPr>
      <w:r>
        <w:rPr>
          <w:rFonts w:ascii="Times New Roman"/>
          <w:b w:val="false"/>
          <w:i w:val="false"/>
          <w:color w:val="000000"/>
          <w:sz w:val="28"/>
        </w:rPr>
        <w:t>
      2. В правилах используются следующие понятия:</w:t>
      </w:r>
    </w:p>
    <w:bookmarkEnd w:id="12"/>
    <w:bookmarkStart w:name="z163" w:id="13"/>
    <w:p>
      <w:pPr>
        <w:spacing w:after="0"/>
        <w:ind w:left="0"/>
        <w:jc w:val="both"/>
      </w:pPr>
      <w:r>
        <w:rPr>
          <w:rFonts w:ascii="Times New Roman"/>
          <w:b w:val="false"/>
          <w:i w:val="false"/>
          <w:color w:val="000000"/>
          <w:sz w:val="28"/>
        </w:rPr>
        <w:t>
      1) услугодатель – районные эксплуатационные части Министерства обороны Республики Казахстан;</w:t>
      </w:r>
    </w:p>
    <w:bookmarkEnd w:id="13"/>
    <w:bookmarkStart w:name="z164" w:id="14"/>
    <w:p>
      <w:pPr>
        <w:spacing w:after="0"/>
        <w:ind w:left="0"/>
        <w:jc w:val="both"/>
      </w:pPr>
      <w:r>
        <w:rPr>
          <w:rFonts w:ascii="Times New Roman"/>
          <w:b w:val="false"/>
          <w:i w:val="false"/>
          <w:color w:val="000000"/>
          <w:sz w:val="28"/>
        </w:rPr>
        <w:t>
      2) услугополучатель – военнослужащие, лица гражданского персонала (работники) Вооруженных Сил Республики Казахстан и лица, утратившие связь с Вооруженными Силами Республики Казахстан;</w:t>
      </w:r>
    </w:p>
    <w:bookmarkEnd w:id="14"/>
    <w:bookmarkStart w:name="z165" w:id="15"/>
    <w:p>
      <w:pPr>
        <w:spacing w:after="0"/>
        <w:ind w:left="0"/>
        <w:jc w:val="both"/>
      </w:pPr>
      <w:r>
        <w:rPr>
          <w:rFonts w:ascii="Times New Roman"/>
          <w:b w:val="false"/>
          <w:i w:val="false"/>
          <w:color w:val="000000"/>
          <w:sz w:val="28"/>
        </w:rPr>
        <w:t>
      3) ответственный исполнитель услугодателя – должностное лицо, определенное руководителем услугодателя;</w:t>
      </w:r>
    </w:p>
    <w:bookmarkEnd w:id="15"/>
    <w:bookmarkStart w:name="z166" w:id="16"/>
    <w:p>
      <w:pPr>
        <w:spacing w:after="0"/>
        <w:ind w:left="0"/>
        <w:jc w:val="both"/>
      </w:pPr>
      <w:r>
        <w:rPr>
          <w:rFonts w:ascii="Times New Roman"/>
          <w:b w:val="false"/>
          <w:i w:val="false"/>
          <w:color w:val="000000"/>
          <w:sz w:val="28"/>
        </w:rPr>
        <w:t>
      4) веб-портал "электронного правительства" www.egov.kz.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16"/>
    <w:bookmarkStart w:name="z167" w:id="17"/>
    <w:p>
      <w:pPr>
        <w:spacing w:after="0"/>
        <w:ind w:left="0"/>
        <w:jc w:val="left"/>
      </w:pPr>
      <w:r>
        <w:rPr>
          <w:rFonts w:ascii="Times New Roman"/>
          <w:b/>
          <w:i w:val="false"/>
          <w:color w:val="000000"/>
        </w:rPr>
        <w:t xml:space="preserve"> Глава 2. Порядок оказания государственной услуги</w:t>
      </w:r>
    </w:p>
    <w:bookmarkEnd w:id="17"/>
    <w:bookmarkStart w:name="z168" w:id="18"/>
    <w:p>
      <w:pPr>
        <w:spacing w:after="0"/>
        <w:ind w:left="0"/>
        <w:jc w:val="both"/>
      </w:pPr>
      <w:r>
        <w:rPr>
          <w:rFonts w:ascii="Times New Roman"/>
          <w:b w:val="false"/>
          <w:i w:val="false"/>
          <w:color w:val="000000"/>
          <w:sz w:val="28"/>
        </w:rPr>
        <w:t>
      3. Для получения государственной услуги услугополучатель обращается с рапортом (заявлением) для заключения договора найма служебного жилища по форме, согласно приложениям 1 к Правилам либо продления договора найма служебного жилища по форме, согласно приложениям 2 к Правилам к услугодателю либо через портал, подписанным электронной цифровой подписью услугополучателя либо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8"/>
    <w:bookmarkStart w:name="z169" w:id="19"/>
    <w:p>
      <w:pPr>
        <w:spacing w:after="0"/>
        <w:ind w:left="0"/>
        <w:jc w:val="both"/>
      </w:pPr>
      <w:r>
        <w:rPr>
          <w:rFonts w:ascii="Times New Roman"/>
          <w:b w:val="false"/>
          <w:i w:val="false"/>
          <w:color w:val="000000"/>
          <w:sz w:val="28"/>
        </w:rPr>
        <w:t>
      4. Основные требования к оказанию государственной услуги и результат оказания государственной услуги, а также сведения с учетом особенностей оказания государственной услуги изложены в приложении 3 к Правилам (далее – Перечень).</w:t>
      </w:r>
    </w:p>
    <w:bookmarkEnd w:id="19"/>
    <w:bookmarkStart w:name="z170" w:id="20"/>
    <w:p>
      <w:pPr>
        <w:spacing w:after="0"/>
        <w:ind w:left="0"/>
        <w:jc w:val="both"/>
      </w:pPr>
      <w:r>
        <w:rPr>
          <w:rFonts w:ascii="Times New Roman"/>
          <w:b w:val="false"/>
          <w:i w:val="false"/>
          <w:color w:val="000000"/>
          <w:sz w:val="28"/>
        </w:rPr>
        <w:t>
      Перечень документов (далее – документы), необходимых для оказания государственной услуги при обращении услугополучателя, определен в пункте 9 Перечня.</w:t>
      </w:r>
    </w:p>
    <w:bookmarkEnd w:id="20"/>
    <w:bookmarkStart w:name="z171" w:id="21"/>
    <w:p>
      <w:pPr>
        <w:spacing w:after="0"/>
        <w:ind w:left="0"/>
        <w:jc w:val="both"/>
      </w:pPr>
      <w:r>
        <w:rPr>
          <w:rFonts w:ascii="Times New Roman"/>
          <w:b w:val="false"/>
          <w:i w:val="false"/>
          <w:color w:val="000000"/>
          <w:sz w:val="28"/>
        </w:rPr>
        <w:t>
      5. Ответственный исполнитель услугодателя направляет в "личный кабинет" услугополучателя статус о принятии рапорта (заявления) на оказание государственной услуги.</w:t>
      </w:r>
    </w:p>
    <w:bookmarkEnd w:id="21"/>
    <w:bookmarkStart w:name="z172" w:id="22"/>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и (или) документов с истекшим сроком действия услугодатель отказывает в приеме рапорта (заявления).</w:t>
      </w:r>
    </w:p>
    <w:bookmarkEnd w:id="22"/>
    <w:bookmarkStart w:name="z173" w:id="23"/>
    <w:p>
      <w:pPr>
        <w:spacing w:after="0"/>
        <w:ind w:left="0"/>
        <w:jc w:val="both"/>
      </w:pPr>
      <w:r>
        <w:rPr>
          <w:rFonts w:ascii="Times New Roman"/>
          <w:b w:val="false"/>
          <w:i w:val="false"/>
          <w:color w:val="000000"/>
          <w:sz w:val="28"/>
        </w:rPr>
        <w:t>
      Ответственный исполнитель услугодателя согласовывает документы с юридической службой и жилищным подразделением услугодателя.</w:t>
      </w:r>
    </w:p>
    <w:bookmarkEnd w:id="23"/>
    <w:bookmarkStart w:name="z174" w:id="24"/>
    <w:p>
      <w:pPr>
        <w:spacing w:after="0"/>
        <w:ind w:left="0"/>
        <w:jc w:val="both"/>
      </w:pPr>
      <w:r>
        <w:rPr>
          <w:rFonts w:ascii="Times New Roman"/>
          <w:b w:val="false"/>
          <w:i w:val="false"/>
          <w:color w:val="000000"/>
          <w:sz w:val="28"/>
        </w:rPr>
        <w:t>
      6. Срок рассмотрения документов и выдачи договора найма служебного жилища осуществляется не позднее 10 (десяти) рабочих дней, с даты приема рапорта (заявления).</w:t>
      </w:r>
    </w:p>
    <w:bookmarkEnd w:id="24"/>
    <w:bookmarkStart w:name="z175" w:id="25"/>
    <w:p>
      <w:pPr>
        <w:spacing w:after="0"/>
        <w:ind w:left="0"/>
        <w:jc w:val="both"/>
      </w:pPr>
      <w:r>
        <w:rPr>
          <w:rFonts w:ascii="Times New Roman"/>
          <w:b w:val="false"/>
          <w:i w:val="false"/>
          <w:color w:val="000000"/>
          <w:sz w:val="28"/>
        </w:rPr>
        <w:t>
      Результат оказания государственной услуги определен в пункте 6 Перечня.</w:t>
      </w:r>
    </w:p>
    <w:bookmarkEnd w:id="25"/>
    <w:bookmarkStart w:name="z176" w:id="26"/>
    <w:p>
      <w:pPr>
        <w:spacing w:after="0"/>
        <w:ind w:left="0"/>
        <w:jc w:val="both"/>
      </w:pPr>
      <w:r>
        <w:rPr>
          <w:rFonts w:ascii="Times New Roman"/>
          <w:b w:val="false"/>
          <w:i w:val="false"/>
          <w:color w:val="000000"/>
          <w:sz w:val="28"/>
        </w:rPr>
        <w:t>
      Результат оказания государственной услуги в электронном виде направляется в "личный кабинет" услугополучателя в форме электронного документа, подписанного электронной цифровой подписью уполномоченного лица услугодателя.</w:t>
      </w:r>
    </w:p>
    <w:bookmarkEnd w:id="26"/>
    <w:bookmarkStart w:name="z177" w:id="27"/>
    <w:p>
      <w:pPr>
        <w:spacing w:after="0"/>
        <w:ind w:left="0"/>
        <w:jc w:val="both"/>
      </w:pPr>
      <w:r>
        <w:rPr>
          <w:rFonts w:ascii="Times New Roman"/>
          <w:b w:val="false"/>
          <w:i w:val="false"/>
          <w:color w:val="000000"/>
          <w:sz w:val="28"/>
        </w:rPr>
        <w:t xml:space="preserve">
      7. Отказ в оказании государственной услуги осуществляется в соответствии с пунктом 10 Перечня,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73 Административного процедурно-процессуального кодекса Республики Казахстан.</w:t>
      </w:r>
    </w:p>
    <w:bookmarkEnd w:id="27"/>
    <w:bookmarkStart w:name="z178" w:id="2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28"/>
    <w:bookmarkStart w:name="z179" w:id="29"/>
    <w:p>
      <w:pPr>
        <w:spacing w:after="0"/>
        <w:ind w:left="0"/>
        <w:jc w:val="both"/>
      </w:pPr>
      <w:r>
        <w:rPr>
          <w:rFonts w:ascii="Times New Roman"/>
          <w:b w:val="false"/>
          <w:i w:val="false"/>
          <w:color w:val="000000"/>
          <w:sz w:val="28"/>
        </w:rPr>
        <w:t>
      По результатам заслушивания услугодатель принимает решение о заключении или продлении, либо об отказе в заключении или продлении договора найма служебного жилища.</w:t>
      </w:r>
    </w:p>
    <w:bookmarkEnd w:id="29"/>
    <w:bookmarkStart w:name="z180" w:id="30"/>
    <w:p>
      <w:pPr>
        <w:spacing w:after="0"/>
        <w:ind w:left="0"/>
        <w:jc w:val="both"/>
      </w:pPr>
      <w:r>
        <w:rPr>
          <w:rFonts w:ascii="Times New Roman"/>
          <w:b w:val="false"/>
          <w:i w:val="false"/>
          <w:color w:val="000000"/>
          <w:sz w:val="28"/>
        </w:rPr>
        <w:t>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w:t>
      </w:r>
    </w:p>
    <w:bookmarkEnd w:id="30"/>
    <w:bookmarkStart w:name="z181" w:id="31"/>
    <w:p>
      <w:pPr>
        <w:spacing w:after="0"/>
        <w:ind w:left="0"/>
        <w:jc w:val="both"/>
      </w:pPr>
      <w:r>
        <w:rPr>
          <w:rFonts w:ascii="Times New Roman"/>
          <w:b w:val="false"/>
          <w:i w:val="false"/>
          <w:color w:val="000000"/>
          <w:sz w:val="28"/>
        </w:rPr>
        <w:t xml:space="preserve">
      8. В соответствии с подпунктом 11) пункта 2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31"/>
    <w:bookmarkStart w:name="z182" w:id="32"/>
    <w:p>
      <w:pPr>
        <w:spacing w:after="0"/>
        <w:ind w:left="0"/>
        <w:jc w:val="both"/>
      </w:pPr>
      <w:r>
        <w:rPr>
          <w:rFonts w:ascii="Times New Roman"/>
          <w:b w:val="false"/>
          <w:i w:val="false"/>
          <w:color w:val="000000"/>
          <w:sz w:val="28"/>
        </w:rPr>
        <w:t>
      При внесении изменений и (или) дополнений в Правила Министерство обороны Республики Казахстан направляет оператору информационно-коммуникационной инфраструктуры "электронного правительства", в Единый контакт-центр и услугодателю информацию о таких изменениях и (или) дополнениях в течение 3 (трех) рабочих дней с даты их утверждения или изменения.</w:t>
      </w:r>
    </w:p>
    <w:bookmarkEnd w:id="32"/>
    <w:bookmarkStart w:name="z183" w:id="33"/>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 и (или) его должностных лиц</w:t>
      </w:r>
    </w:p>
    <w:bookmarkEnd w:id="33"/>
    <w:bookmarkStart w:name="z184" w:id="34"/>
    <w:p>
      <w:pPr>
        <w:spacing w:after="0"/>
        <w:ind w:left="0"/>
        <w:jc w:val="both"/>
      </w:pPr>
      <w:r>
        <w:rPr>
          <w:rFonts w:ascii="Times New Roman"/>
          <w:b w:val="false"/>
          <w:i w:val="false"/>
          <w:color w:val="000000"/>
          <w:sz w:val="28"/>
        </w:rPr>
        <w:t>
      9.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34"/>
    <w:bookmarkStart w:name="z185" w:id="35"/>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bookmarkEnd w:id="35"/>
    <w:bookmarkStart w:name="z186" w:id="36"/>
    <w:p>
      <w:pPr>
        <w:spacing w:after="0"/>
        <w:ind w:left="0"/>
        <w:jc w:val="both"/>
      </w:pPr>
      <w:r>
        <w:rPr>
          <w:rFonts w:ascii="Times New Roman"/>
          <w:b w:val="false"/>
          <w:i w:val="false"/>
          <w:color w:val="000000"/>
          <w:sz w:val="28"/>
        </w:rPr>
        <w:t>
      10.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36"/>
    <w:bookmarkStart w:name="z187" w:id="37"/>
    <w:p>
      <w:pPr>
        <w:spacing w:after="0"/>
        <w:ind w:left="0"/>
        <w:jc w:val="both"/>
      </w:pPr>
      <w:r>
        <w:rPr>
          <w:rFonts w:ascii="Times New Roman"/>
          <w:b w:val="false"/>
          <w:i w:val="false"/>
          <w:color w:val="000000"/>
          <w:sz w:val="28"/>
        </w:rPr>
        <w:t xml:space="preserve">
      При этом,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услугодатель, должностное лицо, чьи административный акт, административное действие (бездействие) обжалуются, вправе не направлять жалобу в орган, рассматривающий жалобу, если он в течение 3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37"/>
    <w:bookmarkStart w:name="z188" w:id="38"/>
    <w:p>
      <w:pPr>
        <w:spacing w:after="0"/>
        <w:ind w:left="0"/>
        <w:jc w:val="both"/>
      </w:pPr>
      <w:r>
        <w:rPr>
          <w:rFonts w:ascii="Times New Roman"/>
          <w:b w:val="false"/>
          <w:i w:val="false"/>
          <w:color w:val="000000"/>
          <w:sz w:val="28"/>
        </w:rPr>
        <w:t xml:space="preserve">
      11.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38"/>
    <w:bookmarkStart w:name="z189" w:id="39"/>
    <w:p>
      <w:pPr>
        <w:spacing w:after="0"/>
        <w:ind w:left="0"/>
        <w:jc w:val="both"/>
      </w:pPr>
      <w:r>
        <w:rPr>
          <w:rFonts w:ascii="Times New Roman"/>
          <w:b w:val="false"/>
          <w:i w:val="false"/>
          <w:color w:val="000000"/>
          <w:sz w:val="28"/>
        </w:rPr>
        <w:t>
      12.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9"/>
    <w:bookmarkStart w:name="z190" w:id="40"/>
    <w:p>
      <w:pPr>
        <w:spacing w:after="0"/>
        <w:ind w:left="0"/>
        <w:jc w:val="both"/>
      </w:pPr>
      <w:r>
        <w:rPr>
          <w:rFonts w:ascii="Times New Roman"/>
          <w:b w:val="false"/>
          <w:i w:val="false"/>
          <w:color w:val="000000"/>
          <w:sz w:val="28"/>
        </w:rPr>
        <w:t>
      13. Если иное не предусмотрено законом, обращение в суд допускается после обжалования в досудебном порядке.</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Начальнику</w:t>
            </w:r>
            <w:r>
              <w:br/>
            </w:r>
            <w:r>
              <w:rPr>
                <w:rFonts w:ascii="Times New Roman"/>
                <w:b w:val="false"/>
                <w:i w:val="false"/>
                <w:color w:val="000000"/>
                <w:sz w:val="20"/>
              </w:rPr>
              <w:t>_____________ районной</w:t>
            </w:r>
            <w:r>
              <w:br/>
            </w:r>
            <w:r>
              <w:rPr>
                <w:rFonts w:ascii="Times New Roman"/>
                <w:b w:val="false"/>
                <w:i w:val="false"/>
                <w:color w:val="000000"/>
                <w:sz w:val="20"/>
              </w:rPr>
              <w:t>(наименование)</w:t>
            </w:r>
            <w:r>
              <w:br/>
            </w:r>
            <w:r>
              <w:rPr>
                <w:rFonts w:ascii="Times New Roman"/>
                <w:b w:val="false"/>
                <w:i w:val="false"/>
                <w:color w:val="000000"/>
                <w:sz w:val="20"/>
              </w:rPr>
              <w:t>эксплуатационной части Министерства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________________________</w:t>
            </w:r>
            <w:r>
              <w:br/>
            </w:r>
            <w:r>
              <w:rPr>
                <w:rFonts w:ascii="Times New Roman"/>
                <w:b w:val="false"/>
                <w:i w:val="false"/>
                <w:color w:val="000000"/>
                <w:sz w:val="20"/>
              </w:rPr>
              <w:t>(военнослужащего (ей),</w:t>
            </w:r>
            <w:r>
              <w:br/>
            </w:r>
            <w:r>
              <w:rPr>
                <w:rFonts w:ascii="Times New Roman"/>
                <w:b w:val="false"/>
                <w:i w:val="false"/>
                <w:color w:val="000000"/>
                <w:sz w:val="20"/>
              </w:rPr>
              <w:t>гражданского персонала</w:t>
            </w:r>
            <w:r>
              <w:br/>
            </w:r>
            <w:r>
              <w:rPr>
                <w:rFonts w:ascii="Times New Roman"/>
                <w:b w:val="false"/>
                <w:i w:val="false"/>
                <w:color w:val="000000"/>
                <w:sz w:val="20"/>
              </w:rPr>
              <w:t>или лица, утратившего связь</w:t>
            </w:r>
            <w:r>
              <w:br/>
            </w:r>
            <w:r>
              <w:rPr>
                <w:rFonts w:ascii="Times New Roman"/>
                <w:b w:val="false"/>
                <w:i w:val="false"/>
                <w:color w:val="000000"/>
                <w:sz w:val="20"/>
              </w:rPr>
              <w:t>с Вооруженными Силами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w:t>
            </w:r>
            <w:r>
              <w:br/>
            </w:r>
            <w:r>
              <w:rPr>
                <w:rFonts w:ascii="Times New Roman"/>
                <w:b w:val="false"/>
                <w:i w:val="false"/>
                <w:color w:val="000000"/>
                <w:sz w:val="20"/>
              </w:rPr>
              <w:t>(воинское звание</w:t>
            </w:r>
            <w:r>
              <w:br/>
            </w:r>
            <w:r>
              <w:rPr>
                <w:rFonts w:ascii="Times New Roman"/>
                <w:b w:val="false"/>
                <w:i w:val="false"/>
                <w:color w:val="000000"/>
                <w:sz w:val="20"/>
              </w:rPr>
              <w:t>(при его наличии), фамилия,</w:t>
            </w:r>
            <w:r>
              <w:br/>
            </w:r>
            <w:r>
              <w:rPr>
                <w:rFonts w:ascii="Times New Roman"/>
                <w:b w:val="false"/>
                <w:i w:val="false"/>
                <w:color w:val="000000"/>
                <w:sz w:val="20"/>
              </w:rPr>
              <w:t>имя, отчество (при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или войсковой части</w:t>
            </w:r>
            <w:r>
              <w:br/>
            </w:r>
            <w:r>
              <w:rPr>
                <w:rFonts w:ascii="Times New Roman"/>
                <w:b w:val="false"/>
                <w:i w:val="false"/>
                <w:color w:val="000000"/>
                <w:sz w:val="20"/>
              </w:rPr>
              <w:t>(при ее наличии)</w:t>
            </w:r>
            <w:r>
              <w:br/>
            </w:r>
            <w:r>
              <w:rPr>
                <w:rFonts w:ascii="Times New Roman"/>
                <w:b w:val="false"/>
                <w:i w:val="false"/>
                <w:color w:val="000000"/>
                <w:sz w:val="20"/>
              </w:rPr>
              <w:t>проживающего (ей)</w:t>
            </w:r>
            <w:r>
              <w:br/>
            </w:r>
            <w:r>
              <w:rPr>
                <w:rFonts w:ascii="Times New Roman"/>
                <w:b w:val="false"/>
                <w:i w:val="false"/>
                <w:color w:val="000000"/>
                <w:sz w:val="20"/>
              </w:rPr>
              <w:t>по адресу:_____________________</w:t>
            </w:r>
          </w:p>
        </w:tc>
      </w:tr>
    </w:tbl>
    <w:bookmarkStart w:name="z196" w:id="41"/>
    <w:p>
      <w:pPr>
        <w:spacing w:after="0"/>
        <w:ind w:left="0"/>
        <w:jc w:val="left"/>
      </w:pPr>
      <w:r>
        <w:rPr>
          <w:rFonts w:ascii="Times New Roman"/>
          <w:b/>
          <w:i w:val="false"/>
          <w:color w:val="000000"/>
        </w:rPr>
        <w:t xml:space="preserve"> Рапорт (Заявление)</w:t>
      </w:r>
    </w:p>
    <w:bookmarkEnd w:id="41"/>
    <w:p>
      <w:pPr>
        <w:spacing w:after="0"/>
        <w:ind w:left="0"/>
        <w:jc w:val="both"/>
      </w:pPr>
      <w:r>
        <w:rPr>
          <w:rFonts w:ascii="Times New Roman"/>
          <w:b w:val="false"/>
          <w:i w:val="false"/>
          <w:color w:val="000000"/>
          <w:sz w:val="28"/>
        </w:rPr>
        <w:t>
      Прошу Вас в соответствии с решением услугодателя 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гарнизона от ____________ №__________ заключить со мной и членами моей</w:t>
      </w:r>
    </w:p>
    <w:p>
      <w:pPr>
        <w:spacing w:after="0"/>
        <w:ind w:left="0"/>
        <w:jc w:val="both"/>
      </w:pPr>
      <w:r>
        <w:rPr>
          <w:rFonts w:ascii="Times New Roman"/>
          <w:b w:val="false"/>
          <w:i w:val="false"/>
          <w:color w:val="000000"/>
          <w:sz w:val="28"/>
        </w:rPr>
        <w:t>(дата) (номер)</w:t>
      </w:r>
    </w:p>
    <w:p>
      <w:pPr>
        <w:spacing w:after="0"/>
        <w:ind w:left="0"/>
        <w:jc w:val="both"/>
      </w:pPr>
      <w:r>
        <w:rPr>
          <w:rFonts w:ascii="Times New Roman"/>
          <w:b w:val="false"/>
          <w:i w:val="false"/>
          <w:color w:val="000000"/>
          <w:sz w:val="28"/>
        </w:rPr>
        <w:t>семьи договор найма служебного жилища, расположенного</w:t>
      </w:r>
    </w:p>
    <w:p>
      <w:pPr>
        <w:spacing w:after="0"/>
        <w:ind w:left="0"/>
        <w:jc w:val="both"/>
      </w:pPr>
      <w:r>
        <w:rPr>
          <w:rFonts w:ascii="Times New Roman"/>
          <w:b w:val="false"/>
          <w:i w:val="false"/>
          <w:color w:val="000000"/>
          <w:sz w:val="28"/>
        </w:rPr>
        <w:t>в __________________________________________ по адресу: ________________.</w:t>
      </w:r>
    </w:p>
    <w:p>
      <w:pPr>
        <w:spacing w:after="0"/>
        <w:ind w:left="0"/>
        <w:jc w:val="both"/>
      </w:pPr>
      <w:r>
        <w:rPr>
          <w:rFonts w:ascii="Times New Roman"/>
          <w:b w:val="false"/>
          <w:i w:val="false"/>
          <w:color w:val="000000"/>
          <w:sz w:val="28"/>
        </w:rPr>
        <w:t>(открытом/закрытом (обособленном) военном городке или общежитие)</w:t>
      </w:r>
    </w:p>
    <w:p>
      <w:pPr>
        <w:spacing w:after="0"/>
        <w:ind w:left="0"/>
        <w:jc w:val="both"/>
      </w:pPr>
      <w:r>
        <w:rPr>
          <w:rFonts w:ascii="Times New Roman"/>
          <w:b w:val="false"/>
          <w:i w:val="false"/>
          <w:color w:val="000000"/>
          <w:sz w:val="28"/>
        </w:rPr>
        <w:t>(наименование адреса)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 "Единый</w:t>
      </w:r>
    </w:p>
    <w:p>
      <w:pPr>
        <w:spacing w:after="0"/>
        <w:ind w:left="0"/>
        <w:jc w:val="both"/>
      </w:pPr>
      <w:r>
        <w:rPr>
          <w:rFonts w:ascii="Times New Roman"/>
          <w:b w:val="false"/>
          <w:i w:val="false"/>
          <w:color w:val="000000"/>
          <w:sz w:val="28"/>
        </w:rPr>
        <w:t>государственный кадастр недвижимости", "Государственная база данных физических</w:t>
      </w:r>
    </w:p>
    <w:p>
      <w:pPr>
        <w:spacing w:after="0"/>
        <w:ind w:left="0"/>
        <w:jc w:val="both"/>
      </w:pPr>
      <w:r>
        <w:rPr>
          <w:rFonts w:ascii="Times New Roman"/>
          <w:b w:val="false"/>
          <w:i w:val="false"/>
          <w:color w:val="000000"/>
          <w:sz w:val="28"/>
        </w:rPr>
        <w:t>лиц", "Казреестр", "Реестр государственного имущества", "База мобильных</w:t>
      </w:r>
    </w:p>
    <w:p>
      <w:pPr>
        <w:spacing w:after="0"/>
        <w:ind w:left="0"/>
        <w:jc w:val="both"/>
      </w:pPr>
      <w:r>
        <w:rPr>
          <w:rFonts w:ascii="Times New Roman"/>
          <w:b w:val="false"/>
          <w:i w:val="false"/>
          <w:color w:val="000000"/>
          <w:sz w:val="28"/>
        </w:rPr>
        <w:t>граждан", при оказании государственных услуг с последующей актуализацией</w:t>
      </w:r>
    </w:p>
    <w:p>
      <w:pPr>
        <w:spacing w:after="0"/>
        <w:ind w:left="0"/>
        <w:jc w:val="both"/>
      </w:pPr>
      <w:r>
        <w:rPr>
          <w:rFonts w:ascii="Times New Roman"/>
          <w:b w:val="false"/>
          <w:i w:val="false"/>
          <w:color w:val="000000"/>
          <w:sz w:val="28"/>
        </w:rPr>
        <w:t>персональных данных до высвобождения служебного жилища или его приватизации,</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№________ "Регистрационный номер" _________ "Дата подачи рапорта (заявления)"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w:t>
            </w:r>
            <w:r>
              <w:br/>
            </w:r>
            <w:r>
              <w:rPr>
                <w:rFonts w:ascii="Times New Roman"/>
                <w:b w:val="false"/>
                <w:i w:val="false"/>
                <w:color w:val="000000"/>
                <w:sz w:val="20"/>
              </w:rPr>
              <w:t>___________________ районной</w:t>
            </w:r>
            <w:r>
              <w:br/>
            </w:r>
            <w:r>
              <w:rPr>
                <w:rFonts w:ascii="Times New Roman"/>
                <w:b w:val="false"/>
                <w:i w:val="false"/>
                <w:color w:val="000000"/>
                <w:sz w:val="20"/>
              </w:rPr>
              <w:t>(наименование)</w:t>
            </w:r>
            <w:r>
              <w:br/>
            </w:r>
            <w:r>
              <w:rPr>
                <w:rFonts w:ascii="Times New Roman"/>
                <w:b w:val="false"/>
                <w:i w:val="false"/>
                <w:color w:val="000000"/>
                <w:sz w:val="20"/>
              </w:rPr>
              <w:t>эксплуатационной части</w:t>
            </w:r>
            <w:r>
              <w:br/>
            </w:r>
            <w:r>
              <w:rPr>
                <w:rFonts w:ascii="Times New Roman"/>
                <w:b w:val="false"/>
                <w:i w:val="false"/>
                <w:color w:val="000000"/>
                <w:sz w:val="20"/>
              </w:rPr>
              <w:t>Министерства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_______________________</w:t>
            </w:r>
            <w:r>
              <w:br/>
            </w:r>
            <w:r>
              <w:rPr>
                <w:rFonts w:ascii="Times New Roman"/>
                <w:b w:val="false"/>
                <w:i w:val="false"/>
                <w:color w:val="000000"/>
                <w:sz w:val="20"/>
              </w:rPr>
              <w:t>(военнослужащего (ей),</w:t>
            </w:r>
            <w:r>
              <w:br/>
            </w:r>
            <w:r>
              <w:rPr>
                <w:rFonts w:ascii="Times New Roman"/>
                <w:b w:val="false"/>
                <w:i w:val="false"/>
                <w:color w:val="000000"/>
                <w:sz w:val="20"/>
              </w:rPr>
              <w:t>гражданского персонала</w:t>
            </w:r>
            <w:r>
              <w:br/>
            </w:r>
            <w:r>
              <w:rPr>
                <w:rFonts w:ascii="Times New Roman"/>
                <w:b w:val="false"/>
                <w:i w:val="false"/>
                <w:color w:val="000000"/>
                <w:sz w:val="20"/>
              </w:rPr>
              <w:t>или лица, утратившего связь</w:t>
            </w:r>
            <w:r>
              <w:br/>
            </w:r>
            <w:r>
              <w:rPr>
                <w:rFonts w:ascii="Times New Roman"/>
                <w:b w:val="false"/>
                <w:i w:val="false"/>
                <w:color w:val="000000"/>
                <w:sz w:val="20"/>
              </w:rPr>
              <w:t>с Вооруженными Силами</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w:t>
            </w:r>
            <w:r>
              <w:br/>
            </w:r>
            <w:r>
              <w:rPr>
                <w:rFonts w:ascii="Times New Roman"/>
                <w:b w:val="false"/>
                <w:i w:val="false"/>
                <w:color w:val="000000"/>
                <w:sz w:val="20"/>
              </w:rPr>
              <w:t>(воинское звание</w:t>
            </w:r>
            <w:r>
              <w:br/>
            </w:r>
            <w:r>
              <w:rPr>
                <w:rFonts w:ascii="Times New Roman"/>
                <w:b w:val="false"/>
                <w:i w:val="false"/>
                <w:color w:val="000000"/>
                <w:sz w:val="20"/>
              </w:rPr>
              <w:t>(при его наличии),</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или войсковой части</w:t>
            </w:r>
            <w:r>
              <w:br/>
            </w:r>
            <w:r>
              <w:rPr>
                <w:rFonts w:ascii="Times New Roman"/>
                <w:b w:val="false"/>
                <w:i w:val="false"/>
                <w:color w:val="000000"/>
                <w:sz w:val="20"/>
              </w:rPr>
              <w:t>(при ее наличии)</w:t>
            </w:r>
            <w:r>
              <w:br/>
            </w:r>
            <w:r>
              <w:rPr>
                <w:rFonts w:ascii="Times New Roman"/>
                <w:b w:val="false"/>
                <w:i w:val="false"/>
                <w:color w:val="000000"/>
                <w:sz w:val="20"/>
              </w:rPr>
              <w:t>проживающего (ей)</w:t>
            </w:r>
            <w:r>
              <w:br/>
            </w:r>
            <w:r>
              <w:rPr>
                <w:rFonts w:ascii="Times New Roman"/>
                <w:b w:val="false"/>
                <w:i w:val="false"/>
                <w:color w:val="000000"/>
                <w:sz w:val="20"/>
              </w:rPr>
              <w:t>по адресу: ___________________</w:t>
            </w:r>
          </w:p>
        </w:tc>
      </w:tr>
    </w:tbl>
    <w:bookmarkStart w:name="z203" w:id="42"/>
    <w:p>
      <w:pPr>
        <w:spacing w:after="0"/>
        <w:ind w:left="0"/>
        <w:jc w:val="left"/>
      </w:pPr>
      <w:r>
        <w:rPr>
          <w:rFonts w:ascii="Times New Roman"/>
          <w:b/>
          <w:i w:val="false"/>
          <w:color w:val="000000"/>
        </w:rPr>
        <w:t xml:space="preserve"> Рапорт (Заявление)</w:t>
      </w:r>
    </w:p>
    <w:bookmarkEnd w:id="42"/>
    <w:p>
      <w:pPr>
        <w:spacing w:after="0"/>
        <w:ind w:left="0"/>
        <w:jc w:val="both"/>
      </w:pPr>
      <w:r>
        <w:rPr>
          <w:rFonts w:ascii="Times New Roman"/>
          <w:b w:val="false"/>
          <w:i w:val="false"/>
          <w:color w:val="000000"/>
          <w:sz w:val="28"/>
        </w:rPr>
        <w:t>
      Прошу Вас продлить мне и членом моей семьи договор найма служебного жилища,</w:t>
      </w:r>
    </w:p>
    <w:p>
      <w:pPr>
        <w:spacing w:after="0"/>
        <w:ind w:left="0"/>
        <w:jc w:val="both"/>
      </w:pPr>
      <w:r>
        <w:rPr>
          <w:rFonts w:ascii="Times New Roman"/>
          <w:b w:val="false"/>
          <w:i w:val="false"/>
          <w:color w:val="000000"/>
          <w:sz w:val="28"/>
        </w:rPr>
        <w:t>      расположенного в ____________________________________________________ по</w:t>
      </w:r>
    </w:p>
    <w:p>
      <w:pPr>
        <w:spacing w:after="0"/>
        <w:ind w:left="0"/>
        <w:jc w:val="both"/>
      </w:pPr>
      <w:r>
        <w:rPr>
          <w:rFonts w:ascii="Times New Roman"/>
          <w:b w:val="false"/>
          <w:i w:val="false"/>
          <w:color w:val="000000"/>
          <w:sz w:val="28"/>
        </w:rPr>
        <w:t>      (открытом/закрытом (обособленном) военном городке или общежитие)</w:t>
      </w:r>
    </w:p>
    <w:p>
      <w:pPr>
        <w:spacing w:after="0"/>
        <w:ind w:left="0"/>
        <w:jc w:val="both"/>
      </w:pPr>
      <w:r>
        <w:rPr>
          <w:rFonts w:ascii="Times New Roman"/>
          <w:b w:val="false"/>
          <w:i w:val="false"/>
          <w:color w:val="000000"/>
          <w:sz w:val="28"/>
        </w:rPr>
        <w:t>адресу: ______________________________________________________________.</w:t>
      </w:r>
    </w:p>
    <w:p>
      <w:pPr>
        <w:spacing w:after="0"/>
        <w:ind w:left="0"/>
        <w:jc w:val="both"/>
      </w:pPr>
      <w:r>
        <w:rPr>
          <w:rFonts w:ascii="Times New Roman"/>
          <w:b w:val="false"/>
          <w:i w:val="false"/>
          <w:color w:val="000000"/>
          <w:sz w:val="28"/>
        </w:rPr>
        <w:t>(наименование адреса)</w:t>
      </w:r>
    </w:p>
    <w:p>
      <w:pPr>
        <w:spacing w:after="0"/>
        <w:ind w:left="0"/>
        <w:jc w:val="both"/>
      </w:pPr>
      <w:r>
        <w:rPr>
          <w:rFonts w:ascii="Times New Roman"/>
          <w:b w:val="false"/>
          <w:i w:val="false"/>
          <w:color w:val="000000"/>
          <w:sz w:val="28"/>
        </w:rPr>
        <w:t>Даю согласие на сбор и обработку моих персональных данных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 хранение</w:t>
      </w:r>
    </w:p>
    <w:p>
      <w:pPr>
        <w:spacing w:after="0"/>
        <w:ind w:left="0"/>
        <w:jc w:val="both"/>
      </w:pPr>
      <w:r>
        <w:rPr>
          <w:rFonts w:ascii="Times New Roman"/>
          <w:b w:val="false"/>
          <w:i w:val="false"/>
          <w:color w:val="000000"/>
          <w:sz w:val="28"/>
        </w:rPr>
        <w:t>и использование сведений, составляющих охраняемую законом тайну, содержащихся</w:t>
      </w:r>
    </w:p>
    <w:p>
      <w:pPr>
        <w:spacing w:after="0"/>
        <w:ind w:left="0"/>
        <w:jc w:val="both"/>
      </w:pPr>
      <w:r>
        <w:rPr>
          <w:rFonts w:ascii="Times New Roman"/>
          <w:b w:val="false"/>
          <w:i w:val="false"/>
          <w:color w:val="000000"/>
          <w:sz w:val="28"/>
        </w:rPr>
        <w:t>в информационных системах "Запись акта гражданского состояния", "Единый</w:t>
      </w:r>
    </w:p>
    <w:p>
      <w:pPr>
        <w:spacing w:after="0"/>
        <w:ind w:left="0"/>
        <w:jc w:val="both"/>
      </w:pPr>
      <w:r>
        <w:rPr>
          <w:rFonts w:ascii="Times New Roman"/>
          <w:b w:val="false"/>
          <w:i w:val="false"/>
          <w:color w:val="000000"/>
          <w:sz w:val="28"/>
        </w:rPr>
        <w:t>государственный кадастр недвижимости", "Государственная база данных физических</w:t>
      </w:r>
    </w:p>
    <w:p>
      <w:pPr>
        <w:spacing w:after="0"/>
        <w:ind w:left="0"/>
        <w:jc w:val="both"/>
      </w:pPr>
      <w:r>
        <w:rPr>
          <w:rFonts w:ascii="Times New Roman"/>
          <w:b w:val="false"/>
          <w:i w:val="false"/>
          <w:color w:val="000000"/>
          <w:sz w:val="28"/>
        </w:rPr>
        <w:t>лиц", "Казреестр", "Реестр государственного имущества", "База мобильных</w:t>
      </w:r>
    </w:p>
    <w:p>
      <w:pPr>
        <w:spacing w:after="0"/>
        <w:ind w:left="0"/>
        <w:jc w:val="both"/>
      </w:pPr>
      <w:r>
        <w:rPr>
          <w:rFonts w:ascii="Times New Roman"/>
          <w:b w:val="false"/>
          <w:i w:val="false"/>
          <w:color w:val="000000"/>
          <w:sz w:val="28"/>
        </w:rPr>
        <w:t>граждан", при оказании государственных услуг с последующей актуализацией</w:t>
      </w:r>
    </w:p>
    <w:p>
      <w:pPr>
        <w:spacing w:after="0"/>
        <w:ind w:left="0"/>
        <w:jc w:val="both"/>
      </w:pPr>
      <w:r>
        <w:rPr>
          <w:rFonts w:ascii="Times New Roman"/>
          <w:b w:val="false"/>
          <w:i w:val="false"/>
          <w:color w:val="000000"/>
          <w:sz w:val="28"/>
        </w:rPr>
        <w:t>персональных данных до высвобождения служебного жилища или его приватизации,</w:t>
      </w:r>
    </w:p>
    <w:p>
      <w:pPr>
        <w:spacing w:after="0"/>
        <w:ind w:left="0"/>
        <w:jc w:val="both"/>
      </w:pPr>
      <w:r>
        <w:rPr>
          <w:rFonts w:ascii="Times New Roman"/>
          <w:b w:val="false"/>
          <w:i w:val="false"/>
          <w:color w:val="000000"/>
          <w:sz w:val="28"/>
        </w:rPr>
        <w:t>если иное не предусмотрено законами Республики Казахстан.</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p>
        </w:tc>
      </w:tr>
    </w:tbl>
    <w:bookmarkStart w:name="z206" w:id="43"/>
    <w:p>
      <w:pPr>
        <w:spacing w:after="0"/>
        <w:ind w:left="0"/>
        <w:jc w:val="left"/>
      </w:pPr>
      <w:r>
        <w:rPr>
          <w:rFonts w:ascii="Times New Roman"/>
          <w:b/>
          <w:i w:val="false"/>
          <w:color w:val="000000"/>
        </w:rPr>
        <w:t xml:space="preserve"> Перечень основных требований к оказанию государственной услуги</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и продление договора найма служебного жилища Вооруженных Сил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эксплуатационные части Министерства обороны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заключение договора найма служебного жилища на 12 месяцев является выдача через портал договора найма служебного жилища, (далее-Договор) или справки об отказе в заключении договора найма служебного жилища по форме согласно приложению 4 к Правилам;</w:t>
            </w:r>
          </w:p>
          <w:p>
            <w:pPr>
              <w:spacing w:after="20"/>
              <w:ind w:left="20"/>
              <w:jc w:val="both"/>
            </w:pPr>
            <w:r>
              <w:rPr>
                <w:rFonts w:ascii="Times New Roman"/>
                <w:b w:val="false"/>
                <w:i w:val="false"/>
                <w:color w:val="000000"/>
                <w:sz w:val="20"/>
              </w:rPr>
              <w:t>2) продление договора найма служебного жилища на 12 месяцев является выдача через портал дополнительного соглашения, заключенного согласно условиям Договора или справки об отказе в продлении договора найма служебного жилища по форме согласно приложению 5 к Правилам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в соответствии с установленным графиком работы с 9.00 до 18.00 часов, за исключением выходных и праздничных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 (далее – Кодекс) с перерывом на обед с 13.00 до 14.00 часов;</w:t>
            </w:r>
          </w:p>
          <w:p>
            <w:pPr>
              <w:spacing w:after="20"/>
              <w:ind w:left="20"/>
              <w:jc w:val="both"/>
            </w:pPr>
            <w:r>
              <w:rPr>
                <w:rFonts w:ascii="Times New Roman"/>
                <w:b w:val="false"/>
                <w:i w:val="false"/>
                <w:color w:val="000000"/>
                <w:sz w:val="20"/>
              </w:rPr>
              <w:t>2) портала – круглосуточно, за исключением технических перерывов, связанных с проведением ремонтных работ (при обращении услугополучателя после окончания рабочего времени, в выходные и праздничные дни согласно Кодексу, прием рапортов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заключения договора найма служебного жилища подается рапорт (заявление) по форме согласно приложению 1 к Правилам и следующие документы:</w:t>
            </w:r>
          </w:p>
          <w:p>
            <w:pPr>
              <w:spacing w:after="20"/>
              <w:ind w:left="20"/>
              <w:jc w:val="both"/>
            </w:pPr>
            <w:r>
              <w:rPr>
                <w:rFonts w:ascii="Times New Roman"/>
                <w:b w:val="false"/>
                <w:i w:val="false"/>
                <w:color w:val="000000"/>
                <w:sz w:val="20"/>
              </w:rPr>
              <w:t>1) электронная копия справок с места службы (работы), о составе семьи и получении компенсации взамен права безвозмездной приватизации, выданная кадровым подразделением (подразделением комплектования, подразделением по работе с персоналом) государственного учреждения (лицу, уволенному с воинской службы указанные справки выдаются подразделением по делам обороны или Центром пенсионного обеспечения Министерство обороны Республики Казахстан) (при отсутствии сведения в информационной системе);</w:t>
            </w:r>
          </w:p>
          <w:p>
            <w:pPr>
              <w:spacing w:after="20"/>
              <w:ind w:left="20"/>
              <w:jc w:val="both"/>
            </w:pPr>
            <w:r>
              <w:rPr>
                <w:rFonts w:ascii="Times New Roman"/>
                <w:b w:val="false"/>
                <w:i w:val="false"/>
                <w:color w:val="000000"/>
                <w:sz w:val="20"/>
              </w:rPr>
              <w:t>2) электронная копия послужного списка (с указанием населенного пункта, где проходил службу без наименования воинских частей и должности) либо трудовой книжки (при отсутствии сведения в информационной системе);</w:t>
            </w:r>
          </w:p>
          <w:p>
            <w:pPr>
              <w:spacing w:after="20"/>
              <w:ind w:left="20"/>
              <w:jc w:val="both"/>
            </w:pPr>
            <w:r>
              <w:rPr>
                <w:rFonts w:ascii="Times New Roman"/>
                <w:b w:val="false"/>
                <w:i w:val="false"/>
                <w:color w:val="000000"/>
                <w:sz w:val="20"/>
              </w:rPr>
              <w:t>3) электронная копия справки с места работы супруги (супруга) услугополучателя со сведениями о получении жилища из государственного жилищного фонда, полученная в течение одного месяца до дня регистрации рапорта (заявление), в случае, когда супруг (супруга) является работником государственного учреждения или государственного предприятия (при отсутствии сведения в информационной системе).</w:t>
            </w:r>
          </w:p>
          <w:p>
            <w:pPr>
              <w:spacing w:after="20"/>
              <w:ind w:left="20"/>
              <w:jc w:val="both"/>
            </w:pPr>
            <w:r>
              <w:rPr>
                <w:rFonts w:ascii="Times New Roman"/>
                <w:b w:val="false"/>
                <w:i w:val="false"/>
                <w:color w:val="000000"/>
                <w:sz w:val="20"/>
              </w:rPr>
              <w:t>2. Для продления договора найма служебного жилища подается рапорт (заявление) по форме согласно приложению 2 к Правилам и следующие документы:</w:t>
            </w:r>
          </w:p>
          <w:p>
            <w:pPr>
              <w:spacing w:after="20"/>
              <w:ind w:left="20"/>
              <w:jc w:val="both"/>
            </w:pPr>
            <w:r>
              <w:rPr>
                <w:rFonts w:ascii="Times New Roman"/>
                <w:b w:val="false"/>
                <w:i w:val="false"/>
                <w:color w:val="000000"/>
                <w:sz w:val="20"/>
              </w:rPr>
              <w:t>1) электронная копия справок с места службы (работы), о составе семьи и получении компенсации взамен права безвозмездной приватизации, выданная кадровым подразделением (подразделением комплектования, подразделением по работе с персоналом) государственного учреждения (лицу, уволенному с воинской службы указанные справки выдаются подразделением по делам обороны или Центром пенсионного обеспечения Министерство обороны Республики Казахстан) (при отсутствии сведения в информационной системе);</w:t>
            </w:r>
          </w:p>
          <w:p>
            <w:pPr>
              <w:spacing w:after="20"/>
              <w:ind w:left="20"/>
              <w:jc w:val="both"/>
            </w:pPr>
            <w:r>
              <w:rPr>
                <w:rFonts w:ascii="Times New Roman"/>
                <w:b w:val="false"/>
                <w:i w:val="false"/>
                <w:color w:val="000000"/>
                <w:sz w:val="20"/>
              </w:rPr>
              <w:t>2) электронная копия послужного списка (с указанием населенного пункта, где проходил службу без наименования воинских частей и должности) либо трудовой книжки (при отсутствии сведения в информационной системе);</w:t>
            </w:r>
          </w:p>
          <w:p>
            <w:pPr>
              <w:spacing w:after="20"/>
              <w:ind w:left="20"/>
              <w:jc w:val="both"/>
            </w:pPr>
            <w:r>
              <w:rPr>
                <w:rFonts w:ascii="Times New Roman"/>
                <w:b w:val="false"/>
                <w:i w:val="false"/>
                <w:color w:val="000000"/>
                <w:sz w:val="20"/>
              </w:rPr>
              <w:t>3) электронная копия справки с места работы супруги (супруга) услугополучателя со сведениями о получении жилища из государственного жилищного фонда, полученная в течение одного месяца до дня регистрации рапорта (заявление), в случае, когда супруг (супруга) является работником государственного учреждения или государственного предприятия (при отсутствии сведения в информационной системе);</w:t>
            </w:r>
          </w:p>
          <w:p>
            <w:pPr>
              <w:spacing w:after="20"/>
              <w:ind w:left="20"/>
              <w:jc w:val="both"/>
            </w:pPr>
            <w:r>
              <w:rPr>
                <w:rFonts w:ascii="Times New Roman"/>
                <w:b w:val="false"/>
                <w:i w:val="false"/>
                <w:color w:val="000000"/>
                <w:sz w:val="20"/>
              </w:rPr>
              <w:t>4) электронная копия справки об отсутствии задолженности по коммунальным услугам (при отсутствии сведения в информационной системе).</w:t>
            </w:r>
          </w:p>
          <w:p>
            <w:pPr>
              <w:spacing w:after="20"/>
              <w:ind w:left="20"/>
              <w:jc w:val="both"/>
            </w:pPr>
            <w:r>
              <w:rPr>
                <w:rFonts w:ascii="Times New Roman"/>
                <w:b w:val="false"/>
                <w:i w:val="false"/>
                <w:color w:val="000000"/>
                <w:sz w:val="20"/>
              </w:rPr>
              <w:t xml:space="preserve">Сведения о документах, удостоверяющих личность, свидетельства о заключении или расторжении брака, о рождении детей, об отсутствии (наличии) недвижимого имущества по (Республике Казахстан), информация по нанимателю из реестра договоров найма объектов государственного жилищного фонда услугодатель получает из государственных информационных систем через шлюз "электронного правительства".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отказа в оказании государственной услуги, согласно нормам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персональных данных и их защите"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p>
            <w:pPr>
              <w:spacing w:after="20"/>
              <w:ind w:left="20"/>
              <w:jc w:val="both"/>
            </w:pPr>
            <w:r>
              <w:rPr>
                <w:rFonts w:ascii="Times New Roman"/>
                <w:b w:val="false"/>
                <w:i w:val="false"/>
                <w:color w:val="000000"/>
                <w:sz w:val="20"/>
              </w:rPr>
              <w:t xml:space="preserve">3)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жилищных отношениях".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статусе оказания государственной услуги в режиме удаленного доступа посредством справочной службы услугодателя, Единого контакт-центра 1414, 8 800 080 7777.</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обороны Республики Казахстан: www.gov.kz.</w:t>
            </w:r>
          </w:p>
          <w:p>
            <w:pPr>
              <w:spacing w:after="20"/>
              <w:ind w:left="20"/>
              <w:jc w:val="both"/>
            </w:pPr>
            <w:r>
              <w:rPr>
                <w:rFonts w:ascii="Times New Roman"/>
                <w:b w:val="false"/>
                <w:i w:val="false"/>
                <w:color w:val="000000"/>
                <w:sz w:val="20"/>
              </w:rPr>
              <w:t>Информацию о порядке оказания государственной услуги можно получить по телефону, размещенному на интернет-ресурсе Министерства обороны Республики Казахстан: www.gov.kz.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 договора</w:t>
            </w:r>
            <w:r>
              <w:br/>
            </w:r>
            <w:r>
              <w:rPr>
                <w:rFonts w:ascii="Times New Roman"/>
                <w:b w:val="false"/>
                <w:i w:val="false"/>
                <w:color w:val="000000"/>
                <w:sz w:val="20"/>
              </w:rPr>
              <w:t>найма служебного жилища</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9" w:id="44"/>
    <w:p>
      <w:pPr>
        <w:spacing w:after="0"/>
        <w:ind w:left="0"/>
        <w:jc w:val="left"/>
      </w:pPr>
      <w:r>
        <w:rPr>
          <w:rFonts w:ascii="Times New Roman"/>
          <w:b/>
          <w:i w:val="false"/>
          <w:color w:val="000000"/>
        </w:rPr>
        <w:t xml:space="preserve"> Справка об отказе в заключении договора найма служебного жилища в ____________ гарнизоне</w:t>
      </w:r>
    </w:p>
    <w:bookmarkEnd w:id="44"/>
    <w:p>
      <w:pPr>
        <w:spacing w:after="0"/>
        <w:ind w:left="0"/>
        <w:jc w:val="both"/>
      </w:pPr>
      <w:r>
        <w:rPr>
          <w:rFonts w:ascii="Times New Roman"/>
          <w:b w:val="false"/>
          <w:i w:val="false"/>
          <w:color w:val="000000"/>
          <w:sz w:val="28"/>
        </w:rPr>
        <w:t>
      Руководствуясь ___________________________________________________</w:t>
      </w:r>
    </w:p>
    <w:p>
      <w:pPr>
        <w:spacing w:after="0"/>
        <w:ind w:left="0"/>
        <w:jc w:val="both"/>
      </w:pPr>
      <w:r>
        <w:rPr>
          <w:rFonts w:ascii="Times New Roman"/>
          <w:b w:val="false"/>
          <w:i w:val="false"/>
          <w:color w:val="000000"/>
          <w:sz w:val="28"/>
        </w:rPr>
        <w:t>(указать основания для отказа в оказании государственной услуги)</w:t>
      </w:r>
    </w:p>
    <w:p>
      <w:pPr>
        <w:spacing w:after="0"/>
        <w:ind w:left="0"/>
        <w:jc w:val="both"/>
      </w:pPr>
      <w:r>
        <w:rPr>
          <w:rFonts w:ascii="Times New Roman"/>
          <w:b w:val="false"/>
          <w:i w:val="false"/>
          <w:color w:val="000000"/>
          <w:sz w:val="28"/>
        </w:rPr>
        <w:t>отказывает в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 с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w:t>
      </w:r>
    </w:p>
    <w:p>
      <w:pPr>
        <w:spacing w:after="0"/>
        <w:ind w:left="0"/>
        <w:jc w:val="both"/>
      </w:pPr>
      <w:r>
        <w:rPr>
          <w:rFonts w:ascii="Times New Roman"/>
          <w:b w:val="false"/>
          <w:i w:val="false"/>
          <w:color w:val="000000"/>
          <w:sz w:val="28"/>
        </w:rPr>
        <w:t>Дата выдачи справки 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"Заключение и продление</w:t>
            </w:r>
            <w:r>
              <w:br/>
            </w:r>
            <w:r>
              <w:rPr>
                <w:rFonts w:ascii="Times New Roman"/>
                <w:b w:val="false"/>
                <w:i w:val="false"/>
                <w:color w:val="000000"/>
                <w:sz w:val="20"/>
              </w:rPr>
              <w:t>договора найма служебного</w:t>
            </w:r>
            <w:r>
              <w:br/>
            </w:r>
            <w:r>
              <w:rPr>
                <w:rFonts w:ascii="Times New Roman"/>
                <w:b w:val="false"/>
                <w:i w:val="false"/>
                <w:color w:val="000000"/>
                <w:sz w:val="20"/>
              </w:rPr>
              <w:t>жилища Вооруженных Сил</w:t>
            </w:r>
            <w:r>
              <w:br/>
            </w:r>
            <w:r>
              <w:rPr>
                <w:rFonts w:ascii="Times New Roman"/>
                <w:b w:val="false"/>
                <w:i w:val="false"/>
                <w:color w:val="000000"/>
                <w:sz w:val="20"/>
              </w:rPr>
              <w:t>Республики Казахстан"</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p>
      <w:pPr>
        <w:spacing w:after="0"/>
        <w:ind w:left="0"/>
        <w:jc w:val="left"/>
      </w:pPr>
      <w:r>
        <w:br/>
      </w:r>
    </w:p>
    <w:p>
      <w:pPr>
        <w:spacing w:after="0"/>
        <w:ind w:left="0"/>
        <w:jc w:val="both"/>
      </w:pPr>
      <w:r>
        <w:drawing>
          <wp:inline distT="0" distB="0" distL="0" distR="0">
            <wp:extent cx="6680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80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45"/>
    <w:p>
      <w:pPr>
        <w:spacing w:after="0"/>
        <w:ind w:left="0"/>
        <w:jc w:val="left"/>
      </w:pPr>
      <w:r>
        <w:rPr>
          <w:rFonts w:ascii="Times New Roman"/>
          <w:b/>
          <w:i w:val="false"/>
          <w:color w:val="000000"/>
        </w:rPr>
        <w:t xml:space="preserve"> Справка об отказе в продлении договора найма служебного жилища в ____________ гарнизоне</w:t>
      </w:r>
    </w:p>
    <w:bookmarkEnd w:id="45"/>
    <w:p>
      <w:pPr>
        <w:spacing w:after="0"/>
        <w:ind w:left="0"/>
        <w:jc w:val="both"/>
      </w:pPr>
      <w:r>
        <w:rPr>
          <w:rFonts w:ascii="Times New Roman"/>
          <w:b w:val="false"/>
          <w:i w:val="false"/>
          <w:color w:val="000000"/>
          <w:sz w:val="28"/>
        </w:rPr>
        <w:t>
      Руководствуясь ___________________________________________________</w:t>
      </w:r>
    </w:p>
    <w:p>
      <w:pPr>
        <w:spacing w:after="0"/>
        <w:ind w:left="0"/>
        <w:jc w:val="both"/>
      </w:pPr>
      <w:r>
        <w:rPr>
          <w:rFonts w:ascii="Times New Roman"/>
          <w:b w:val="false"/>
          <w:i w:val="false"/>
          <w:color w:val="000000"/>
          <w:sz w:val="28"/>
        </w:rPr>
        <w:t>(указать основания для отказа в оказании государственной услуги)</w:t>
      </w:r>
    </w:p>
    <w:p>
      <w:pPr>
        <w:spacing w:after="0"/>
        <w:ind w:left="0"/>
        <w:jc w:val="both"/>
      </w:pPr>
      <w:r>
        <w:rPr>
          <w:rFonts w:ascii="Times New Roman"/>
          <w:b w:val="false"/>
          <w:i w:val="false"/>
          <w:color w:val="000000"/>
          <w:sz w:val="28"/>
        </w:rPr>
        <w:t>отказывает в оказание государственной услуги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наименование государственной услуги в соответствии с перечнем</w:t>
      </w:r>
    </w:p>
    <w:p>
      <w:pPr>
        <w:spacing w:after="0"/>
        <w:ind w:left="0"/>
        <w:jc w:val="both"/>
      </w:pPr>
      <w:r>
        <w:rPr>
          <w:rFonts w:ascii="Times New Roman"/>
          <w:b w:val="false"/>
          <w:i w:val="false"/>
          <w:color w:val="000000"/>
          <w:sz w:val="28"/>
        </w:rPr>
        <w:t>основных требований к оказанию государственной услуги)</w:t>
      </w:r>
    </w:p>
    <w:p>
      <w:pPr>
        <w:spacing w:after="0"/>
        <w:ind w:left="0"/>
        <w:jc w:val="both"/>
      </w:pPr>
      <w:r>
        <w:rPr>
          <w:rFonts w:ascii="Times New Roman"/>
          <w:b w:val="false"/>
          <w:i w:val="false"/>
          <w:color w:val="000000"/>
          <w:sz w:val="28"/>
        </w:rPr>
        <w:t>Дата выдачи справки _________ "Дата выдачи".</w:t>
      </w:r>
    </w:p>
    <w:p>
      <w:pPr>
        <w:spacing w:after="0"/>
        <w:ind w:left="0"/>
        <w:jc w:val="both"/>
      </w:pPr>
      <w:r>
        <w:rPr>
          <w:rFonts w:ascii="Times New Roman"/>
          <w:b w:val="false"/>
          <w:i w:val="false"/>
          <w:color w:val="000000"/>
          <w:sz w:val="28"/>
        </w:rPr>
        <w:t>Справка действительна: бессрочно.</w:t>
      </w:r>
    </w:p>
    <w:p>
      <w:pPr>
        <w:spacing w:after="0"/>
        <w:ind w:left="0"/>
        <w:jc w:val="both"/>
      </w:pPr>
      <w:r>
        <w:rPr>
          <w:rFonts w:ascii="Times New Roman"/>
          <w:b w:val="false"/>
          <w:i w:val="false"/>
          <w:color w:val="000000"/>
          <w:sz w:val="28"/>
        </w:rPr>
        <w:t>Наименование услугодателя: ________________________________________</w:t>
      </w:r>
    </w:p>
    <w:p>
      <w:pPr>
        <w:spacing w:after="0"/>
        <w:ind w:left="0"/>
        <w:jc w:val="both"/>
      </w:pPr>
      <w:r>
        <w:rPr>
          <w:rFonts w:ascii="Times New Roman"/>
          <w:b w:val="false"/>
          <w:i w:val="false"/>
          <w:color w:val="000000"/>
          <w:sz w:val="28"/>
        </w:rPr>
        <w:t>"ФИО (при его наличии) услугодателя".</w:t>
      </w:r>
    </w:p>
    <w:p>
      <w:pPr>
        <w:spacing w:after="0"/>
        <w:ind w:left="0"/>
        <w:jc w:val="both"/>
      </w:pPr>
      <w:r>
        <w:rPr>
          <w:rFonts w:ascii="Times New Roman"/>
          <w:b w:val="false"/>
          <w:i w:val="false"/>
          <w:color w:val="000000"/>
          <w:sz w:val="28"/>
        </w:rPr>
        <w:t>Данные предоставлены из информационной системы Министерства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Данный документ согласно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"Об электронном документе и электронной цифровой подписи"</w:t>
      </w:r>
    </w:p>
    <w:p>
      <w:pPr>
        <w:spacing w:after="0"/>
        <w:ind w:left="0"/>
        <w:jc w:val="both"/>
      </w:pPr>
      <w:r>
        <w:rPr>
          <w:rFonts w:ascii="Times New Roman"/>
          <w:b w:val="false"/>
          <w:i w:val="false"/>
          <w:color w:val="000000"/>
          <w:sz w:val="28"/>
        </w:rPr>
        <w:t>равнозначен документу на бумажном носителе.</w:t>
      </w:r>
    </w:p>
    <w:p>
      <w:pPr>
        <w:spacing w:after="0"/>
        <w:ind w:left="0"/>
        <w:jc w:val="both"/>
      </w:pPr>
    </w:p>
    <w:p>
      <w:pPr>
        <w:spacing w:after="0"/>
        <w:ind w:left="0"/>
        <w:jc w:val="both"/>
      </w:pPr>
      <w:r>
        <w:drawing>
          <wp:inline distT="0" distB="0" distL="0" distR="0">
            <wp:extent cx="23749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3749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