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f5dd" w14:textId="7fbf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информации и общественного развития Республики Казахстан от 2 декабря 2022 года № 534 и Министра национальной экономики Республики Казахстан от 2 декабря 2022 года № 118. Зарегистрирован в Министерстве юстиции Республики Казахстан 5 декабря 2022 года № 30945. Утратил силу Совместным приказом Министра культуры и информации Республики Казахстан от 4 сентября 2024 года № 405-НҚ и Заместителя Премьер-Министра - Министра национальной экономики Республики Казахстан от 17 сентября 2024 года № 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культуры и информации РК от 04.09.2024 </w:t>
      </w:r>
      <w:r>
        <w:rPr>
          <w:rFonts w:ascii="Times New Roman"/>
          <w:b w:val="false"/>
          <w:i w:val="false"/>
          <w:color w:val="00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17.09.2024 № 76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01.01.202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за № 17674)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телерадиовещании (далее – Критерии)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законодательства Республики Казахстан о телерадиовещании (далее – проверочный лист) в отношении теле-, радиокомпаний,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соблюдением законодательства Республики Казахстан о телерадиовещании в отношении операторов телерадиовещания,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за соблюдением законодательства Республики Казахстан о телерадиовещании в отношении распространителей индивидуальных спутниковых и эфирных приемных устройств,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за соблюдением законодательства Республики Казахстан о телерадиовещании в отношении операторов телерадиовещания на соответствие квалификационным требованиям, согласно приложению 5 к настоящему совместному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указанному совместному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 – ресурсе Министерства информации и общественного развития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 – министра информации и общественного развития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__________А. Куантыров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__________Д. Кадиров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телерадиовещании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телерадиовещании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значительное нарушение – нарушение требований, установленных нормативными правовыми актами в области телерадиовещания, создающие предпосылки для возникновения угрозы жизни и здоровья человека, законным интересам физических и юридических лиц, государства, а также наличие двух подтвержденных жалоб и обращений в отношении субъекта (объекта) контроля;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нормативными правовыми актами в области телерадиовещания, несоблюдение которых не создает предпосылки для возникновения угрозы жизни и здоровью населения, законным интересам физических и юридических лиц, но выполнение, которых является обязательным для субъектов телерадиовещания при осуществлении своей деятельности, а также наличие одной подтвержденной жалобы либо обращения;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грубое нарушение – нарушение требований, установленных нормативными правовыми актами в области телерадиовещания, связанные с несоблюдением запрещающей нормы законодательства Республики Казахстан (запрещается, не допускается, не разрешается), а также нарушение требований, которые влечет за собой угрозу жизни и здоровью человека, законным интересам физических и юридических лиц, государства, наличие трех и более подтвержденных жалоб, и обращений в отношении субъекта (объекта) контроля;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за соблюдением законодательства Республики Казахстан о телерадиовещании;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 (объекты) контроля в области телерадиовещания – операторы телерадиовещания, теле-, радиокомпании и распространители индивидуальных спутниковых и эфирных приемных устройств.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телерадиовещания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 относит субъекты (объекты) контроля к одной из следующих степеням риска (далее – степени риска):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риска, проводится проверка на соответствие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проверка на соответствие требованиям, профилактический контроль без посещения субъекта (объекта) контроля и внеплановая проверка.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государственного контроля осуществляется с учетом одного из следующих критериев: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 в области телерадиовещания;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риска за соблюдением законодательства Республики Казахстан о телерадиовещании осуществляется в зависимости от вероятности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деятельностью субъектов (объектов) контроля, связанную с не обеспечением конституционных гарантий прав на свободное получение информации и распространение ее любыми, не запрещенными законами, способами, свободы слова и творчества, информационной безопасности личности, общества и государства при использовании услуг телерадиовещания.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теле-, радиокомпании, к средней степени риска относятся операторы телерадиовещания, к низкой степени риска относятся распространители индивидуальных спутниковых и эфирных приемных устройств.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телерадиовещания.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(рекомендации);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 на субъекты (объекты) контроля, поступивших от физических или юридических лиц, государственных органов;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предыдущих внеплановых проверок и профилактического контроля с посещением субъектов (объектов) контроля;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квалификационным требованиям используются следующие источники информации: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количество подтвержденных жалоб и обращений на субъекты (объекты) контроля, поступивших от физических или юридических лиц, государственных органов;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в отношении операторов телерадиовещания.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информации, уполномоченный орган в области телерадиовещания формирует субъективные критерии, подлежащие оценке.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 значительное.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устанавливаются в критериях оценки степени риска уполномоченного органа в области телерадиовещания с учетом специфики сферы в области телерадиовещания.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4 настоящих Критериев рассчитывается общий показатель степени риска по субъективным критериям по шкале от 0 до 100.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телерадиовещания в случаях: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освобождения от профилактического контроля с посещением субъекта (объекта) контроля и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в соответствии с пунктом 12 настоящих Критериев применяется следующий порядок расчета показателя степени риска.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субъекту контроля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Кратность проведения профилактического контроля с посещением субъекта (объекта) отнесенных к высокой и средней степеням риска, не может быть чаще двух раз в год.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пунктом 4 статьи 144-2 Кодекса.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Списки профилактического контроля с посещением субъектов (объектов) контроля составляются с учетом приоритетности субъекта (объекта) контроля с наибольшим показателем степени риска по субъективным критериям.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для проведения профилактического контроля с посещением субъекта (объекта) контроля по информационному источнику "результаты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(рекомендации)"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менее пятидесяти процентов в еженедельном объеме телерадиовещания отечественных телеканалов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1 января 2018 года – менее сорока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2020 года – менее пятидесяти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телеторговли на телеканалах, не специализирующихся на сообщениях и материалах рекламного характера, превышающей более тридцати процентов от общего объема вещания рекламы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оператором телерадиовещания обязательных теле-, радиоканалов, не в приоритетном в цифровом вещании последовательных чисел, начиная с первого и более, и в аналоговом вещании путем размещения в начале сетки разделения частот 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не реже четырех раз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теле-, радиопрограмм на казахском языке по времени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казахском языке в интервалах времени продолжительностью шесть часов каждый, исчисляемый с ноля часов местного времени,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двадцать процентов от общего объема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эфирного цифрового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помех иным радиопередающим и (или) радиоприемным средствам связи посредством использования радиоэлектронных средств приема и передачи сигнала телерадиовещания, несоответствующих заявленным техническим параметрам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без предупреждения о вреде чрезмерного потребления вина не менее чем на десяти процентах рекламной площади (пространства); без сопровождения двумя социальными рекламами по популяризации здорового образа жизни; без сопровождения сообщением, предупреждающим о вреде чрезмерного потребления вина на радиоканалах по окончании трансляции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общем объеме вещания рекламы в сутки продолжительностью более двадцати процентов в период времени с восемнадцати до двадцати трех часов местного времени в течение часа времени вещания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радиопрограммах социальной рекламы с упоминанием о спонсорах продолжительностью более трех секунд о каждом, в телепрограммах социальной рекламы с упоминанием о спонсорах продолжительностью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13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для проведения проверки и профилактического контроля с посещением субъекта (объекта) контроля по информационному источнику "наличие подтвержденных жалоб и обращений на субъекты (объекты) контроля, поступивших от физических или юридических лиц, государственных органов"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либо обращения на субъекты (объекты) контроля, поступивших от физических или юридических лиц,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подтвержденных жалоб либо обращений на субъекты (объекты) контроля, поступивших от физических или юридических лиц,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 более подтвержденных жалоб либо обращений подтвержденных жалоб и обращений на субъекты (объекты) контроля, поступивших от физических или юридических лиц,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13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для проведения профилактического контроля с посещением субъектов (объектов) контроля по информационному источнику "результаты предыдущих внеплановых проверок и профилактического контроля с посещением субъектов (объектов) контроля"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менее пятидесяти процентов в еженедельном объеме телерадиовещания отечественных телеканалов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1 января 2018 года – менее сорока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2020 года – менее пятидесяти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телеторговли на телеканалах, не специализирующихся на сообщениях и материалах рекламного характера, превышающей более тридцати процентов от общего объема вещания рекламы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не реже четырех раз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теле-, радиопрограмм на казахском языке по времени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казахском языке в интервалах времени продолжительностью шесть часов каждый, исчисляемый с ноля часов местного времени,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двадцать процентов от общего объема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помех иным радиопередающим и (или) радиоприемным средствам связи посредством использования радиоэлектронных средств приема и передачи сигнала телерадиовещания, несоответствующих заявленным техническим параметрам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без предупреждения о вреде чрезмерного потребления вина не менее чем на десяти процентах рекламной площади (пространства); без сопровождения двумя социальными рекламами по популяризации здорового образа жизни; без сопровождения сообщением, предупреждающим о вреде чрезмерного потребления вина на радиоканалах по окончании трансляции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общем объеме вещания рекламы в сутки продолжительностью более двадцати процентов в период времени с восемнадцати до двадцати трех часов местного времени в течение часа времени вещания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радиопрограммах социальной рекламы с упоминанием о спонсорах продолжительностью более трех секунд о каждом, в телепрограммах социальной рекламы с упоминанием о спонсорах продолжительностью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записи и хранении транслируемых и ретранслируемых теле-, радиопрограмм в течение шести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качества подачи теле-, радиоканалами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15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для проведения проверки на соответствие квалификационным требованиям по информационному источнику "результаты предыдущих проверок в отношении операторов телерадиовещания"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возможностей для организации оповещения населения в случае чрезвычайных ситуаций (схема организации оповещения населения в случае чрезвычайных ситуаций)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предварительных договоров на ретрансляцию теле-, радиоканалов с теле-, радиокомпаниями-правообладателями (для многопрограммного вещания)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и испытательного оборудования для проведения контрольно-измерительных и испытательных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эфирного цифрового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теле-, радиоканалов операторами телерадиовещания эфирно-кабельного телерадиовещания при наличии разрешения на использование полос частот, радиочастот (радиочастотных каналов)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коллективного приема теле-, радиоканалов, преследующей коммерческие цели без наличия лицензии для занятия деятельностью по распространение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118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15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телерадиовещании в отношении теле-, радиокомпаний</w:t>
      </w:r>
    </w:p>
    <w:bookmarkEnd w:id="118"/>
    <w:p>
      <w:pPr>
        <w:spacing w:after="0"/>
        <w:ind w:left="0"/>
        <w:jc w:val="both"/>
      </w:pPr>
      <w:bookmarkStart w:name="z160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 / профилактический контроль с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менее пятидесяти процентов в еженедельном объеме телерадиовещания отечественных телеканалов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1 января 2018 года – менее сорока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2020 года – менее пятидесяти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телеторговли на телеканалах, не специализирующихся на сообщениях и материалах рекламного характера, превышающей более тридцати процентов от общего объема вещания рекламы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не реже четырех раз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теле-, радиопрограмм на казахском языке по времени менее суммарного объема теле-, радиопрограмм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казахском языке в интервалах времени продолжительностью шесть часов каждый, исчисляемый с ноля часов местного времени, менее суммарного объема теле-, радиопрограмм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двадцать процентов от общего объема теле-, радиопрограмм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без предупреждения о вреде чрезмерного потребления вина не менее чем на десяти процентах рекламной площади (пространства); без сопровождения двумя социальными рекламами по популяризации здорового образа жизни; без сопровождения сообщением, предупреждающим о вреде чрезмерного потребления вина на радиоканалах по окончании трансляции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общем объеме вещания рекламы в сутки продолжительностью более двадцати процентов в период времени с восемнадцати до двадцати трех часов местного времени в течение часа времени 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радиопрограммах социальной рекламы с упоминанием о спонсорах продолжительностью более трех секунд о каждом, в телепрограммах социальной рекламы с упоминанием о спонсорах продолжительностью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записи и хранении транслируемых и ретранслируемых теле-, радиопрограмм в течение шести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качества подачи теле-, радиоканалами теле-, радиопрограмм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2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118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17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телерадиовещании в отношении операторов телерадиовещания</w:t>
      </w:r>
    </w:p>
    <w:bookmarkEnd w:id="124"/>
    <w:p>
      <w:pPr>
        <w:spacing w:after="0"/>
        <w:ind w:left="0"/>
        <w:jc w:val="both"/>
      </w:pPr>
      <w:bookmarkStart w:name="z179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 / профилактический контроль с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оператором телерадиовещания обязательных теле-, радиоканалов, не в приоритетном в цифровом вещании последовательных чисел, начиная с первого и более, и в аналоговом вещании путем размещения в начале сетки разделения частот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помех иным радиопередающим и (или) радиоприемным средствам связи посредством использования радиоэлектронных средств приема и передачи сигнала телерадиовещания, несоответствующих заявленным техническим параметрам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12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отчество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(объекта) контроля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118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18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телерадиовещании в отношении распространителей индивидуальных спутниковых и эфирных приемных устройств</w:t>
      </w:r>
    </w:p>
    <w:bookmarkEnd w:id="128"/>
    <w:p>
      <w:pPr>
        <w:spacing w:after="0"/>
        <w:ind w:left="0"/>
        <w:jc w:val="both"/>
      </w:pPr>
      <w:bookmarkStart w:name="z189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 / профилактический контроль с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______________________________________________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(объекта) контроля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118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 2022 года № __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</w:tbl>
    <w:bookmarkStart w:name="z19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телерадиовещании в отношении операторов телерадиовещания на соответствие квалификационным требованиям</w:t>
      </w:r>
    </w:p>
    <w:bookmarkEnd w:id="131"/>
    <w:p>
      <w:pPr>
        <w:spacing w:after="0"/>
        <w:ind w:left="0"/>
        <w:jc w:val="both"/>
      </w:pPr>
      <w:bookmarkStart w:name="z196" w:id="132"/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 / профилактический контроль с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возможностей для организации оповещения населения в случае чрезвычайных ситуаций (схема организации оповещения населения в случае чрезвычайных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предварительных договоров на ретрансляцию теле-, радиоканалов с теле-, радиокомпаниями-правообладателями (для многопрограммного вещания)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и испытательного оборудования для проведения контрольно-измерительных и испытательных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эфирного цифрового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теле-, радиоканалов операторами телерадиовещания эфирно-кабельного телерадиовещания при наличии разрешения на использование полос частот, радиочастот (радиочастотных каналов)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коллективного приема теле-, радиоканалов, преследующей коммерческие цели без наличия лицензии для занятия деятельностью по распространение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7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____________________________________________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отчество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