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6f077" w14:textId="536f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лекарственных средств, подлежащих ценовому регулированию для оптовой и розничной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 декабря 2022 года № ҚР ДСМ-150. Зарегистрирован в Министерстве юстиции Республики Казахстан 5 декабря 2022 года № 30944.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245 Кодекса Республики Казахстан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средств, подлежащих ценовому регулированию для оптовой и розничной реализации.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 № ҚР ДСМ-150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лекарственных средств, подлежащих ценовому регулированию для оптовой и розничной реализации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здравоохранения РК от 18.06.2025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Регистрационное удостоверение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Гепа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Натриевая соль пара-аминосалициловой кислоты 5,52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дозированный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FDP Medlac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Медлак Фарма Италия Ко.,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L-ЛИЗИНА ЭСЦИНАТ®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100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125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25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50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75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 EasyTab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Абилифай Ментена®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инъекций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Абилифай Ментена®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инъекций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ООО"Донгкук Фармасьютикал Ко., Лтд.",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ООО"Донгкук Фармасьютикал Ко., Лтд.",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АВИДОКСИМ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Авилан-Л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Индкеми Хелс Спешиалитис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Агалатес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Агриппин SR®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ТОО"ПЛП"ЖАНАФАРМ",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Австрия; Такеда Мануфактуринг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ЛП-№006134-РГ-KZ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Австрия; Такеда Мануфактуринг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ЛП-№006583-РГ-KZ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АО"Олайнфарм",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АО"Олайнфарм",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Адасель, вакцина для профилактики дифтерии (с уменьшенным содержанием антигена), столбняка и коклюша (бесклеточная), комбинированная, адсорбированная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 Лимитед,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жирная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АДЕНОПРОСИН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–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ЛП-№000436-РГ-KZ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–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ЛП-№000379-РГ-KZ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Фреманезумаб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Адцетрис®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Фармасьютикалс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Адцетрис®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Австрия; BSP Pharmaceuticals S.p.A., Италия; Лабкорп Эрли Девелопмент Лабораториз Лимитед, Соединенное Королевство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ЛП-№001849-ГП-KZ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Бринзоламид/тимолол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s.a. Alcon-Couvreur n.v.,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ЛП-№002179-ГП-KZ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Нанг Куанг Фармасьютикал Ко. Лтд., ТАЙВАНЬ (ПРОВИНЦИЯ КИТАЯ)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АЗЕТГИЛ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Лтд.,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 Эм Фармасютикалс Лтд, ГРУЗИЯ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 Эм Фармасютикалс Лтд, ГРУЗИЯ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Азираг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Биодил Фармасьютикалс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Азитремис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Азитремис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общество"Борисовский завод медицинских препаратов" (ОАО"БЗМП"),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общество"Борисовский завод медицинских препаратов" (ОАО"БЗМП"),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"Синтез",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"Синтез",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"Синтез",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АЗИФЕКС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АЗИФЕКС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BEXIMCO PHARMACEUTICALS LTD., БАНГЛАДЕШ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азота, медицинский газ, сжатый 800 ppm (об./об.)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сжатый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Messer Austria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АЙКЕНИНГ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Биотехнолоджес Инк.,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(пессарии)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Акинзео®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Хелсинн Байрекс Фармасьютикалс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С.М.Б. Технолоджи СА,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С.М.Б. Технолоджи СА,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Химико-фармацевтический комбинат АО"АКРИХИН",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Santo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общество"Химико-фармацевтический комбинат"АКРИХИН" (АО"АКРИХИН"),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Химико-фармацевтический комбинат АО"АКРИХИН",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Химико-фармацевтический комбинат АО"АКРИХИН",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Акридоферон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Раиф Илач Санаи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АКСИТАНИБ®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АКСИТАНИБ®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Актилизе®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Актинак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Алвокейд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НаноАлванд Ко.,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Алеценза®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АЛЕЦЕНЗА®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ЛП-№000150-ГП-KZ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ЛП-№000397-ГП-KZ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 Драг Деливери Солишэнс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Аллергокет®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Аллергофри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Алмовитае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 Мануфактуринг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Алмонт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Алопатин OD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Бисопролол/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ЛП-№004464-РГ-KZ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Алоэ экстракт жидкий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жидкий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Алпитоз - 4.5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внутривенных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Алхеми Медицина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Алпрестил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 Хелскеа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АриоЖен Фармед,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АриоЖен Фармед,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Дойчленд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Дойчленд ГмбХ &amp; Ко. КГ.,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Биотехнос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Биотехнос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Алчеба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ООО"КУСУМ 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ПЛАЗМА,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ПЛАЗМА,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ПЛАЗМА,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Лиомарк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Лиомарк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Киндева Драг Деливери Лтд.,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Киндева Драг Деливери Лтд.,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Альдуразим®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Капс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Капс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Капс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Нормикс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Рифаксимин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Альфахолин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АмБизом®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дисперсии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Гилеад Сайенсиз, Инк,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Скопье, РЕСПУБЛИКА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Скопье, РЕСПУБЛИКА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Аметронид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стоматологический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"Синтез",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Амиклав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ПенСеф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Амиклав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ПенСеф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компания "Здоровье",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Аминовен Инфант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10%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общество"Борисовский завод медицинских препаратов" (ОАО"БЗМП"),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Периндоприл/амлодипин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"КРКА, д.д., Ново место",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ЛП-№007722-РГ-KZ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общество"Борисовский завод медицинских препаратов" (ОАО"БЗМП"),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Зентива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Зентива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"Канонфарма продакшн",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"Канонфарма продакшн",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"Синтез",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 Чайна Фармасьютикал Ко., Лтд,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Фитоменадион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Амрия Фармасьютикал Индастриз,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Амфолип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(липидный комплекс)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Сирамс Энд Ваксинс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Липосомальный лиофилизат для приготовления раствора для внутривенно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Сирамс Энд Ваксинс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общество"Борисовский завод медицинских препаратов" (ОАО"БЗМП"),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Анапран 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ЛП-№003121-РГ-KZ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ЛП-№005981-РГ-KZ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Дрогенбос СА, Бельгия; Лаборатории Безен Интернасьональ,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ЛП-№000983-РГ-KZ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масляный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Андролиз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Лотус Фармасьютикал Ко., Лтд, ТАЙВАНЬ (ПРОВИНЦИЯ КИТАЯ)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Анжелик®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АНЖОТЕН-сановель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АНЖОТЕН-сановель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ООО"Фармидея",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Адсорбированный дифтерийно-столбнячный анатоксин очищенный с уменьшенным содержанием антигенов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Антиполлин полынь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Бурли,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ректальный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VAMFARMA S.R.L,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ректальный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Ню. Фа. Дем.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Апдропс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ЛП-№005580-РГ-KZ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Апкалис-SX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Апкалис-SX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Арабитро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Аратро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оральной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ARAFARMA GROUP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АРДУАН®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(0.9 % раствор натрия хлорида)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АРДУАН®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ОАО"Гедеон Рихтер", Венгрия; Хемофарм А.Д.,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ЛП-№004052-ГП-KZ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Фондапаринукс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в предварительно наполненных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Аримидекс®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Амлодипин+Индапамид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ЛП-№001627-ГП-KZ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Арифон®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Арифон®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СЕРВЬЕ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ЛП-№000156-ГП-KZ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Арлеверт®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Хенниг Арцнаймиттель ГмбХ &amp; Ко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"АРПИМЕД",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 4% Инибса с эпинефрином 1:100.000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картриджах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ИНИБСА, С.А,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Артикаина гидрохлорид 4 % ХЮОНС с эпинефрином (1 : 100 000), раствор для инъекций в картриджах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картриджах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Хюонс Ко., ЛТД.,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Артлегиа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Олокизумаб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Артродарин®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ТРБ Фарма С.А., АРГЕНТИНА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Арутимол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Химико-фармацевтическое предприятие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ФКП"Армавирская биофабрика",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ФКП"Армавирская биофабрика",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(витамин 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(витамин 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 Экспекторант Без Сахара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ЛП-№003148-РГ-KZ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ЛП-№004220-РГ-KZ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Атгам®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Атектура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Индакатерол+мометазон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С.А, Испания; Солвиас АГ, Швейцария; Фарманалитика С.А, Швейцария ; 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ЛП-№004391-РГ-KZ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ФармИдея,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ФармИдея,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ФАРМЕКС ГРУП,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Ауксилен®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"Синтез",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Ацикловир-СВС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Бавенсио®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Resilience US, Inc,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Виталипид Н детский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эмульсии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БАНБАКТ®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Элизиум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Бартизар®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Биокон Сдн. Бхд, МАЛАЙЗИЯ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Вотерфорд,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Вотерфорд,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Хлормадинон/этинилэстрадиол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"Гедеон Рихтер",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ЛП-№000127-ГП-KZ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антирабическая культуральная концентрированная очищенная инактивированная, сухая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Федеральное государственное бюджетное научное учреждение"Федеральный научный центр исследований и разработки иммунобиологических препаратов им. М.П. Чумакова РАН" (ФГБНУ"ФНЦИРИП им. М.П. Чумакова РАН"),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Бендоки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Беневрон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ЛП-№002109-РГ-KZ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Бензилпенициллина 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"Синтез",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Бергестрон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Стерил-Джен Лайф Сайенсиз (П)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Бергестрон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Стерил-Джен Лайф Сайенсиз (П)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Берлитион® 600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Берлитион® 600 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СПЕШЛ ПРОДАКТС ЛАЙН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Ипратропия бромид/фенотерол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ЛП-№001090-ГП-KZ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Беротек®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Сенекси,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 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Бетаспан®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Фармасьютикал Текнолоджис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Фармасьютикал Текнолоджис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Бепотастин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Бетривис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Бианли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н с с е н Фармацевтика НВ,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ЛП-№004479-РГ-KZ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Бивокса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Бивокса-Д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Биденза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БДР Фармасьютикалс Интернейшнл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Ремдесивир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БДР Фармасьютикалс Интернэшнл Пвт.Лтд,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БДР Фармасьютикалс Интернэшнл Пвт.Лтд,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Билобил® интенс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Билобил®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Биматопрост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Биматопрост-Фарматен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Биматопрост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ПЛАЗМА,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ПЛАЗМА,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Сульфаметаксазол,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ЛП-№007546-РГ-KZ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Триметоприм/сульфаметаксазол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ЛП-№007529-РГ-KZ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Биспонса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Инотузумаб озогамицин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ЭлЭлСи, США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ЛП-№000413-ГП-KZ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БиШуа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БиШуа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Блотрен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Блэдкон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Блэдкон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Бокакорт-С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МЕДИКЭИР БАЙОСАЙНС ЛАБОРАТОРИС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Бонабласт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Сервисэз Лтд,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Бонспри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Публичное акционерное общество"Научно-производственный центр"Борщаговский химико-фармацевтический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Мануфактуринг а.c.,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Тимоорган Фармации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Хюгель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Хюгель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Хюгель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Бредикон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Лимитед, БАНГЛАДЕШ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Брезтри™ Аэросфера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Dunkerque Production,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Jamjoom Pharmaceuticals Factory Company,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Бринзокс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БРИНЗОМОЛ-DF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Бринзопт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БРИНЭРА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Бритосопт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Броксинак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ОАО"Гедеон Рихтер", Венгрия; ГЕДЕОН РИХТЕР-РУС,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ЛП-№002402-ГП-KZ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Бронхитол-ГЕН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Фармаксис Лтд., АВСТРАЛИЯ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шипучие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АО, ЛИТВА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АО, ЛИТВА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Бупивакаин-М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Реймс,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Бустрикс® (вакцина для профилактики дифтерии, столбняка, коклюша (бесклеточная) адсорбированная жидкая (АбКДС))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дифтерии, столбняка, коклюша (бесклеточная)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Байолоджикалз, Франция; 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Бустрикс®, вакцина для профилактики дифтерии, столбняка, коклюша (бесклеточная) адсорбированная жидкая (АбКДС)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БЦЖ-медак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внутрипузырного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Билтховен Биологикалс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В (рДНК)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Вагацит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Вагид-CL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Вагинальные 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BLISS GVS PHARMA LTD,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Олфа,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Вазонит®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пролонгированного высвобождения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Вазопро®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ВАЗОСТЕНОН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Кевельт, ЭСТОНИЯ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Вазофлекс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Вайлопин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Илач Сан. ве Тидж. A.Ш.,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пролонгированного высвобождения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Вальдоксан®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Агомелатин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Вальдоксан®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Агомелатин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Вальпрокс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Вальпрокс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и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 Ш.",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и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 Ш.",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ТрайплФарм,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ТрайплФарм,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Германия; Берингер Ингельхайм Фарма ГмбХ и К о . К Г 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ЛП-№001278-ГП-KZ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Варденафил-КРКА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ЛП-№000113-РГ-KZ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Варилрикс, вакцина против ветряной оспы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Орифарм Мануфэкчуринг Поланд Сп. з 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Васталома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Фармалан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В-ГАММА НЕЙРО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ВЕБУЛИС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Хеллас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Хеллас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Везикар™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Везомни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Фармасьютикал Текнолоджис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ВЕЛСОФ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Берлимед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 дыхательный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небулайзера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в комплекте с растворителем (1 % раствор лидокаина гидрохлорида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Абемациклиб/абемациклиб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Инк, ПУЭРТО-РИКО; Элай Лилли энд Компани, Соединенные Штаты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A.О., Румыня ОАО"Гедеон Рихтер",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ЛП-№002347-ГП-KZ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Пероральные диспергируемые 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Вигамокс™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 микро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Визаллергол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ЛП-№001547-ГП-KZ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Визанна®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Визкью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Бролуцизумаб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внутриглазного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Викасол-Дарница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Менадиона натрия бисульфит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фирма "Дарница",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ВИЛГЛАД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ВИЛГЛАД-М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ВИЛГЛАД-М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Вилдаглиптин-Гетц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Вилдапрайд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Вилтепсо®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Вилтоларсен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ФУДЗИ ЯКУХИН Ко., Лтд. Тояма Фактори,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Вильпрафен Солютаб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Лион,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Вильпрафен®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Вимизим®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Винбластин-ЛЭНС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Винолап 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Медикер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Винпотропил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"Канонфарма продакшн",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общество"Борисовский завод медицинских препаратов" (ОАО"БЗМП"),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Ковекс,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 форте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"Канонфарма продакшн",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Винпоцетин–ТК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(микронизированный), Этинилэстрадиол (микронизированный)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ЛП-№000061-РГ-KZ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Випдомет®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Випдомет®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Strides Pharma Science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Виротиномид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Вирофо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Адефовира дипивоксил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MERKEZ Laboratory Pharmaceutical and Trade Co.,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Вирупос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ВИРУПРИНОЛ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Вистабель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Аллерган Фармасьютикалз Айэрлэнд,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В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Д3 -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Франция; Фармация и Апджон Кампани ЭлЭлСи, Соединенные Штаты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ЛП-№002079-РГ-KZ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Урунлери,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ХЕЛЛАС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Велаглюцераза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Dragenopharm Apotheker Püschl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ЛП-№003786-РГ-KZ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ГАБЕСАТ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Биоиндастри Лабораторио Итальяно Медицинали С.п.А. (Биоиндастри Л.И.М. С.п.А.),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Гайномакс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ООО"Сэлвим",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ООО"Сэлвим",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ЛП-№000118-ГП-KZ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ДЕКАНОАТ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Галоприл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ЕПД Г.К., Кацуяма Плант,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ЕПД Г.К.,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ЛП-№000331-РГ-KZ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Ганиреликс-Рихтер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ОАО"Гедеон Рихтер",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ЛП-№002620-ГП-KZ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 с Гарамицином®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 с Гарамицином®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вакцина против вируса папилломы человека квадривалентная рекомбинантная (типов 6, 11, 16, 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и Доум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вакцина против вируса папилломы человека квадривалентная рекомбинантная (типов 6, 11, 16, 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и Доум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Гардасил®9, вакцина против вируса папилломы человека 9-валентная рекомбинантная (типов 6, 11, 16, 18, 31, 33, 45, 52, 58)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и Доум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Санаи ве Тиджарет А.О.,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Гастрофам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Гексаксим®, вакцина (адсорбированная) против дифтерии, столбняка, коклюша (бесклеточная), гепатита В (рекомбинантная рДНК), полиомиелита (инактивированная) и гемофильной инфекции Haemophilus influenzae типа b конъюгированная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Гелофузин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ГЕЛЬМИНОРМ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ГЕЛЬМИНОРМ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Тепение Фарма энд Косметикс,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Гемангиол®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для вагинального или ректального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Гепавитале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Гепа-Мерц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 комп. Хеель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- ИНДАР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"ИНДАР",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и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Байолоджиси Италия Лабораториз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и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Байолоджиси Италия Лабораториз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Биолоджичи Италия Лабораториз С. Р. 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ЛП-№000536-РГ-KZ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Гепцинат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ГЕРЦИТЕМ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Гетино-Б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внутрисуставного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"Синтез",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микрокристаллическая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130/0.4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200/0.5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Кальцифедиол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ФАЭС ФАРМА,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общество"Борисовский завод медицинских препаратов" (ОАО"БЗМП"),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ГИНЕКС®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вагинальный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 Chimico Farmaceutico “A. Sella” S.r.l.,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Гинипрал®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Гексопреналин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Гинокапс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УП"Минскинтеркапс",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Гинокапс Бифорте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Гино-Тардиферон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Афатиниба дималеат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ЛП-№000555-ГП-KZ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Венгрия Лтд.,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Венгрия Лтд.,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Секвифенадин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Гларитус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ГЛАТАНОСТ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ГЛАТАНОСТ-Т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Гленцет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ГЛИАП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ГЛИАТИЛИН®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ГЛИАТИЛИН®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 е к Фармасьютикал с д.д., Словения; Novartis Pharma Produktions G m b H 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ЛП-№005299-РГ-KZ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ГлиДиа®МВ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 CP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Глиолан®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Лиоконтракт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Глипта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ГЛИТЕЙК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– 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Глиятон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Глиятон®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Глутоксим®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Глутоксим®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Глутоксим®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Глутоксим®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ГлюкаГен® 1мг ГипоКит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Синьцзянская фармацевтическая компания Хуашидань,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Anhui Double-Crane Pharmaceutical Co., Ltd.,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Anhui Double-Crane Pharmaceutical Co., Ltd.,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Глюцеразим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Целлтрион Фарм.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Карнитина оротат, антитоксическая фракция экстракта печени, пиридоксина гидрохлорид, цианокобаламин, аденина гидрохлорид, рибофлавин, бифенилдиметилдикарбоксилат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ТОО"Абди Ибрахим Глобал Фарм", Казахстан; Celltrion Pharm. Inc.,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ЛП-№003587-РГ-KZ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Тофизопам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Граноцит® 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ГРИНТЕРОЛ®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Квадривалент Вакцина гриппозная четырехвалентная инактивированная субъединичная адъювантная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плюс (Вакцина гриппозная тривалентная инактивированная полимер-субъединичная)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(лесные ягоды)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(апельсин)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(лимон)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 с фруктозой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(лесные ягоды)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Грифолз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Грифолз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Грифолз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Гроприносин®-Рихтер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Дайвобет®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Лэбораторис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Дакоген®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Фармасьютикалс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ЛП-№002809-РГ-KZ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ДАЛМЕВИН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Далтракс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Абакавир/долутегравир/ламивудин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ЛП-№003159-РГ-KZ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завод"ПОЛЬФАРМА"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завод"ПОЛЬФАРМА"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Д-Вит Ламира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масляный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Ламира-Фармакар,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Деавит®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Дезаминоокситоцин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Лимитед, БАНГЛАДЕШ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A.О. Румыния; 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ЛП-№002801-ГП-KZ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Менарини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 инъект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 сашет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Менарини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Дексаметазона 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Дексаметазон-Аджио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Дексаполькорт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завод"Польфа" Акционерное Общество,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ДексаТобром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Jamjoom Pharmaceuticals Factory Company,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Декссимб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 Илач Сан. Лтд. Сти.,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Дельтиба®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 - Б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Демотон-Б12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Денкап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Дентора®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стоматологический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Унитер Ликвид Мануфактуринг,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пролонгированного действия, делимые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пролонгированного высвобождения, делимые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Дезоксирибонуклеат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 Иммуннолекс,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ДЕТОПРОФ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NORMON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Швейцария; Сандоз С.Р.Л./Sandoz S.R.L.,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ЛП-№000251-ГП-KZ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Дроспиренон,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ЛП-№002815-ГП-KZ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+ этинилэстрадиол + [кальция левомефолат] и кальция левомефолат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таблеток, покрытых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ЛП-№002401-ГП-KZ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Дз-КАПС МАКСИМА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ЛП-№001213-ГП-KZ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Индастри, Франция ООО"СЕРВЬЕ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ЛП-№000531-ГП-KZ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Диакарб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Диакарб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ЛП-№000359-РГ-KZ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 Турбо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Диане® 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Диаскинтест®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ГЕНЕРИУМ,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Дибазол - 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фирма "Дарница",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Дибазол - 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фирма "Дарница",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Наари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Дивагестия®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Cyndea Pharma,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НПЦ "Борщаговский ХФЗ",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Диециклен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Мюнстер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N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Хенниг Арцнаймиттель ГмбХ &amp; Ко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ЛП-№001440-РГ-KZ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Диклофенак–AIGP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Ацино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Ацино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ЛП-№004143-РГ-KZ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ЛП-№004728-РГ-KZ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ЛП-№005205-РГ-KZ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ответственностью"Харьковское фармацевтическое предприятие"Здоровье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ответственностью"Фармацевтическая компания"Здоровье",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 сульфоксид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AQ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Динодес™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внутриполостного и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внутриполостного и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внутриполостного введения, местного и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Дипросалик®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Дисакотим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Акотиамид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Дисгрен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Х.Уриач и Компанья,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Биофарм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Биофарм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ДИСТРЕПТАЗА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Синтаверс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(0,9 % раствор натрия хлорида)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11,25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и подкожного введения пролонгированного действия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3,75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Флуконазол/Флуконазол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 / Fareva Amboise,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ЛП-№002126-ГП-KZ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Дифосфоцин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Дифосфоцин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Добутамин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Довпрела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Претоманид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Довпрела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Претоманид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ЛП-№006294-РГ-KZ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Доксиламин-КМ®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общество"Борисовский завод медицинских препаратов" (ОАО"БЗМП"),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 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Долутегравир, эмтрицитабин и тенофовир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РОТТАФАРМ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Биологичи Италия Лабораториз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Дониум-ТК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ЛП-№002236-РГ-KZ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Допегит®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ДОПРОКИН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Дорзопт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 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ДОРТИМОЛ-DF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Доспрей®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ЛП-№002089-РГ-KZ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Занохемия Фармацойтика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Дименгидринат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Драстоп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Астреа Фонтен,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фирма "Дарница",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Дукресса®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"Абди Ибрахим Глобал Фарм",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ДуоТрав*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Дусконал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Дутабит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Дутабит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LEON FARMA, SA,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Дутамс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 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Leon Farma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Дэлсия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Дюфастон®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(ТТС)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Терапевтические системы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для внутривенного введения в комплекте с растворителем - вода для инъекций стерильная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Biomedica Foscama Industria Chimico-Farmaceutica S.p.A.,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Biomedica Foscama Industria Chimico Farmaceutica S.p.A.,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NEURAXPHARM PHARMACEUTICALS, SL,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Подорожника сок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неинфекционных аллергенов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неинфекционных аллергенов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"Бурли",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Завицефта®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Аннора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ЛП-№006406-РГ-KZ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Зафрилла®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НПЦ "Борщаговский ХФЗ",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Зелбораф®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Зелбораф®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ЛП-№000249-ГП-KZ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Земплар®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Лискате Фармасьютикал Сервисез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Зенавил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GlaxoSmithKline Consumer Healthcare South Africa (Pty) Limited, ЮЖНО-АФРИКАНСКАЯ РЕСПУБЛИКА (ЮАР)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Aspen Bad Oldesloe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Зептол СР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контролируемым высвобождением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Зептол СР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контролируемым высвобождением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Зербакса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Стери-Фарма,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Зербакса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Стери-Фарма,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Зеродол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"Абди Ибрахим Глобал Фарм",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ЛП-№007534-РГ-KZ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 Фармасьютикал Сервисес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 Фармасьютикал Сервисес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гидрохлорида раствор 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Завод С,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гидрохлорида раствор 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Зикадия™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Зиларги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Зимагра-ODS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Зинфоро®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Цефтаролина фосамил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БЕЙЛИ-КРЕАТ,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Фаршим С. А.,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Эйсика Фармасьютикалз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Иммакуле Лайфсайнсиз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АО"АВВА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АО"АВВА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Хеллас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Зифта-1000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ЭВЕРТОГЕН ЛАЙФ САЙЕНСЕС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ЮК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ЮК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Золгенсма®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Онасемноген абепарвовек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Генные Терапии,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СЛ,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"КУСУМ 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Зорника-4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Зорника-8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Ибуфлекс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ИВЕРЗАК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Ивирем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Ремдесивир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Идарубицина гидрохлорид ФаРес® 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Тимоорган Фармации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парабульбарного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Иенлип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Лавифарм СА,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БКРС 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ИзиСикс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подъязычный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НПФ"МИКРОХИМ",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НПФ"МИКРОХИМ",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НПФ"МИКРОХИМ",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 Антуса,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Икервис®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Ексельвижен,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ИКСГЕВА®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Илпио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Телмисартан/Индапамид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Чехия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ЛП-№001623-РГ-KZ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Илсира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Левилимаб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Иматиниб-Адамед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ЛП-№003711-РГ-KZ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Имбрувика®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Имджудо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Тремелимумаб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Имджудо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Тремелимумаб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Имипенем+Циластатин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Имипенем+Циластатин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ЛЛС, ПУЭРТО-РИКО (СОЕДИНҢННЫЕ ШТАТЫ АМЕРИКИ)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ЛЛС, ПУЭРТО-РИКО (СОЕДИНҢННЫЕ ШТАТЫ АМЕРИКИ)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ЛЛС, ПУЭРТО-РИКО (СОЕДИНҢННЫЕ ШТАТЫ АМЕРИКИ)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Индапамид-Тева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пролонгированного высвобождения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Инксанта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Присайс Биофарма Пвт.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ИНСПИРАКС®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"Биннофарм",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ИНСУЛИПОН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ИНСУЛИПОН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Хэлзкэа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ЮНИ-ФАРМА КЛЕОН ТСЕТИС ФАРМАСЬЮТИКАЛ ЛАБОРАТОРИЕЗ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Интербетин®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гекса, вакцина дифтерийно-столбнячная бесклеточная коклюшная, комбинированная с вакциной против гепатита В рекомбинантной, вакциной против полимиелита инактивированной и вакциной против Haemophilus influenzae тип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в комплекте с порошком лиофилизированным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ИПВ + Hib (вакцина для профилактики дифтерии, столбняка, коклюша (бесклеточная), полиомиелита (инактивированная) и инфекции, вызываемой Haemophilus influenzae тип b конъюгированная (адсорбированная))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дифтерии, столбняка, коклюша (бесклеточная), полиомиелита (инактивированная) и инфекции, вызываемой Haemophilus influenzae тип b конъюгированная (адсорбированная))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БЕЛЬГИЯ; ГлаксоСмитКляйн Байолоджикалз,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ЛП-№000085-РГ-KZ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ИПВ+Hib (вакцина для профилактики дифтерии, столбняка,коклюша (бесклеточная),полиомиелита(инактивированная) и инфекции,вызываемой Haemophilus influenzae тип b конъюгированная (адсорбированная))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в комплекте с порошком лиофилизированным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 Тетра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Дихлор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Дихлор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общество"Фармстандарт-Лексредства", (ОАО"Фармстандарт-Лексредства"),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Ирбедрин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Синдан-Фарма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Синдан-Фарма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Ирнизет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пластырь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Ибса Фармасьютицы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Йонделис®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Трабектедин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Онколоджи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ОАО"Гедеон Рихтер", Венгрия; ФармФирма Сотекс,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ЛП-№001866-ГП-KZ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 КОМФОРТЕ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Флекаинид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Флекаинид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Калидавир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Калимин 60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Клоке Фарма-Сервис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Калквенс®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Калквенс®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Кальдерол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Кальцитриол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стабилизированный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стабилизированный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глюконат-Дарница (стабилизированный)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глюконат-Здоровье (стабилизированный)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компания "Здоровье",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АРАФАРМА ГРУП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Канизон®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Канума™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Себелипаза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Alexion Pharma International Operations Limited,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Капегард-500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Шилпа Медикэа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Илач Сан. ве Тидж. A.Ш.,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Каптоприл-Боримед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общество"Борисовский завод медицинских препаратов" (ОАО"БЗМП"),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Каптоспес+Н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Капфуро®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 Фармидея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Фармидея,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Sp. z.o.o.,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ЛП-№007713-РГ-KZ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Карденор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 ПЛЮС®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 ПЛЮС®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Карметадин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ректального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Casen Recordati,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Касполиоф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концентрата, предназначенного для получения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КАТАЗОЛ-DF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К.О."Ромфарм Компани С.Р.Л.",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Катеджель с лидокаином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(0.9 % раствор натрия хлорида)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"Гедеон Рихтер", Венгрия; Хемофарм А.Д.,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ЛП-№002280-ГП-KZ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"КУСУМ 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Кейвер®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Алкала Фарма,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Кеналог®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Кеплерон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Таблетки-лиофилизат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ЮК Свиндон Зидис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Кетальдек-ТК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Кетанейм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Кетиап®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Кетиап®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общество"Борисовский завод медицинских препаратов" (ОАО"БЗМП"),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общество"Борисовский завод медицинских препаратов" (ОАО"БЗМП"),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общество"Борисовский завод медицинских препаратов" (ОАО"БЗМП"),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Кетостерил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Лабесфал Лабораториос Алмиро,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Спешиал Продакт’с Лайн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ЛП-№000571-РГ-KZ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Кефентек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Джеил Хэлз Саинс,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Кзоламол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Jamjoom Pharmaceuticals Factory Company,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Кивекса®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Кинезиа®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Фампридин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РК-БП-5№026412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Кискали™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Сингапур Фармасьютикал Маньюфактуринг Пте Лтд, СИНГАПУР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Кискали™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Ирландия (Карлоу),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Индхеми Хэлс Спешиалитес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Индхеми Хэлс Спешиалитес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Клайра®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со вкусом апельсина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Кларискан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АС, НОРВЕГИЯ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Кластеон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АБИОГЕН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КЛАСТОИД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РОКСАЛЛ Медисин Эспанья,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 В.В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СЕН РЕМИ,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Кленсиа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 4000 + Симетикон + [Калия хлорид + Кислота лимонная + Натрия сульфат + Натрия хлорид + Натрия цитрат]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СИГМАР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ЛП-№000480-РГ-KZ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Биоиндастри Лабораторио Итальяно Медицинали С.п.А. (Биоиндастри Л.И.М. С.п.А.),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ЛП-№004465-РГ-KZ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Элпен Фармасьютикал Ко. Инк.,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Элпен Фармасьютикал Ко. Инк.,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Элпен Фармасьютикал Ко. Инк.,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Клиндабиокс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КЛИОН®- Д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IDI FARMACEUTICI SRL,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Клобефорд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Кломезол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завод"Польфа" Акционерное Общество,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Industries Limited,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(масляный)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Клопиксол-акуфаз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(масляный)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Клостилбегит®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Клостилбегит®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ЛП-№000161-ГП-KZ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Protech Biopharma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Оксалис Лабс,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Оксалис Лабс,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Клофелин-Здоровье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компания "Здоровье",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КМ-Метрофит®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ПК"Фирма"КЫЗЫЛМАЙ",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Периндоприл/амлодипин/индапамид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"КРКА, д.д., Ново место",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ЛП-№006005-РГ-KZ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КОВИФОР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Ремдесивир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КИЕВСКИЙ ВИТАМИННЫЙ ЗАВОД,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КИЕВСКИЙ ВИТАМИННЫЙ ЗАВОД,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Козэнтикс®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Кокарбоксилазы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"БИОФАРМА",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Кокарнит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(0.5 % раствор лидокаина гидрохлорида)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инфузии и ингаляций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Комбинил-Дуо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или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или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КомплигамВ®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Germany Eberbach GmbH (Ответственный за содержимое капсулы и наполнение капсул),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 (Ответственный за покрытие капсулы),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Germany Eberbach GmbH (Ответственный за содержимое капсулы и наполнение капсул),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 (Ответственный за покрытие капсулы),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Germany Eberbach GmbH (Ответственный за содержимое капсулы и наполнение капсул),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 (Ответственный за покрытие капсулы),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 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Зинген,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КОНФУНДУС®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Хелзка Лимитед Т/А Ивакс Фармасьютикалз ЮК,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Лимитед,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Хелзка Лимитед Т/А Ивакс Фармасьютикалз ЮК,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Лимитед,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Ко-Плавикс®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 е р в ь е Индастри, Франция; ООО" СЕРВЬЕ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ЛП-№000306-ГП-KZ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Корактив-ВМ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НПЦ "Борщаговский ХФЗ",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Коргликон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делимые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Венгрия Лтд.,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Кордиамин-Дарница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 ретард-Тева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Pliva Hrvatska d.o.o,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Pliva Hrvatska d.o.o,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Корипрен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и Фармацевтика Индустрия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Корипрен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и Фармацевтика Индустрия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КоронаВак, вакцина против COVID-19 (Vero Cell), инактивированная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Синовак Лайф Сайанс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Кортексин®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Кортексин®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Коселуго™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Patheon Pharmaceuticals Inc.,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Коселуго™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Patheon Pharmaceuticals Inc.,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Фармакосмос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Косопт®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Котеллик®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Котеллик®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Котеллик®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Германия; 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ЛП-№000141-ГП-KZ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Кофеин-бензоат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общество"Борисовский завод медицинских препаратов" (ОАО"БЗМП"),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Коэнзим композитум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Дендрон Брэндс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ЛП-№002038-РГ-KZ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Мэнюфэкчуринг Дойчленд ГмбХ/Pfizer Manufacturing Deutschland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ЛП-№002125-ГП-KZ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Ксельжанс®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Ксельжанс®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Ксельжанс®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ЭлЭлСи, США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ЛП-№003309-ГП-KZ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 Рапид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Фаршим С. А.,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 АД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 АД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Ксофлюза®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Балоксавир марбоксил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Шионоги Фарма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Ксофлюза®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Балоксавир марбоксил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Шионоги Фарма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Кстанди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Фарма Солюшнз,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приема внутрь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Курантил®N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Дипиридамол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Куросурф®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эндотрахеального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Кьези Фармацеутици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Франц КҰлер Хеми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 Ночь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таблеток покрытых оболочкой и таблеток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живая аттенуированная лиофилизированная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паротита и краснухи живая аттенуированная (лиофилизированная)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Лаеннек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Джапан Био Продактс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Лайленон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Лайленон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Лактинет®-Рихтер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Лактинет®-Рихтер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ОАО"Гедеон Рихтер",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ЛП-№001487-ГП-KZ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Ламиас®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жевательные/диспергируемые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жевательные/диспергируемые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жевательные/диспергируемые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жевательные/диспергируемые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 -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 -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БДР Фармасьютикалс Интернейшнл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Лантиген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Брушеттини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Ремедика Лтд.,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Ларнамин®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ЛАСТАВИН АМ ПЛЮС 10/160/12.5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ЛАСТАВИН АМ ПЛЮС 10/320/25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ЛАСТАВИН АМ ПЛЮС 5/160/25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Латасопт-ВМ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ЛП-№000776-РГ-KZ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Биофарм,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ТОО"Kelun-Kazpharm"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ТОО"Kelun-Kazpharm"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ТОО"Kelun-Kazpharm"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Левокарбисан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Левомак® 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 - 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ЧАО"Фармацевтическая фирма"Дарница",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фирма "Дарница",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Леворест 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Лимитед, БАНГЛАДЕШ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Иммакуле Лайфсайнсиз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Фармидея,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PHARMATHEN S.A.,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Легенд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Biomedica Foscama Industria Chimico-Farmaceutica S.p.A.,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Лейковорин-Тева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фолинат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Фармахеми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Лензетто®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трансдермальный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ЛП-№000070-РГ-KZ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 Pharmaceutical Co., Ltd. Nantou Plant, ТАЙВАНЬ (ПРОВИНЦИЯ КИТАЯ)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 Pharmaceutical Co., Ltd. Nantou Plant, ТАЙВАНЬ (ПРОВИНЦИЯ КИТАЯ)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 Pharmaceutical Co., Ltd. Nantou Plant, ТАЙВАНЬ (ПРОВИНЦИЯ КИТАЯ)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 Pharmaceutical Co., Ltd. Nantou Plant, ТАЙВАНЬ (ПРОВИНЦИЯ КИТАЯ)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 ви Тик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Лесфаль®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Летродэй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К. Синдан - Фарма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ЛЕФНО®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Ливониб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БДР Фармасьютикалс Интернейшнл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Ливтенсити™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Марибавир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СТС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Лидаза-Биофарма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Гиалуронидаза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ООО"ФЗ"БИОФАРМА",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общество"Борисовский завод медицинских препаратов" (ОАО"БЗМП"),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общество"Борисовский завод медицинских препаратов" (ОАО"БЗМП"),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ЛП-№000370-РГ-KZ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и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ГТЗ 100/12.5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ГТЗ 50/12.5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ЛП-№004379-РГ-KZ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Лизолид-600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Ликопид®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"СКОПИНФАРМ",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Ликопид®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"СКОПИНФАРМ",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Лимфомиозот®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Гестоден/этинилэстрадиол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ОАО"Гедеон Рихтер",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ЛП-№000198-ГП-KZ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AbbVie Limited,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AbbVie Limited,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Амлодипин+Аторвастатин+Периндоприл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ЛП-№001612-ГП-KZ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Липосом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ООО"Изварино Фарма",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Логест®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Локатоп® 0.1 %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Лонгидаза®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Бовгиалуронидаза азоксимер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Лоноскар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 Pharma Jordan, ИОРДАНИЯ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Лонсурф®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Тайхо Фармасьютикал Ко., Лтд,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Лонсурф®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Тайхо Фармасьютикал Ко., Лтд,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ООО"Харьковское фармацевтическое предприятие"Здоровье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гидрохлорид"ЛХ"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Лопигрол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Лоприта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Лоприта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Л-Оптик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Лорбрена®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Лорлатиниб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Лорбрена®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Лорлатиниб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Лоринден® 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Лоринден®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ЛОРИТИС 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ЛОРКАР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Лорнолиоф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Лосар-25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Unichem Laboratories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Лосар-50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Unichem Laboratories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ЛУНИЗОЛ–сановель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Луцентис®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Ранибизумаб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внутриглазного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Люкрин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суспензии для внутримышечного и подкожного введения с растворителем в предварительно-наполненном двухкамерном шприце (PDS)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Люфи 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БИОФАРМА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Мавенклад®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НерФарМа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Мавирет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Фурнье Лэбораториз Айрлэнд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внутривенного,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внутривенного,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МайДэкла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МайДэкла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Mylan Laboratories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ЛП-№007495-РГ-KZ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МайХэп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МайХэп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Mylan Laboratories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ЛП-№005035-РГ-KZ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МайХэп ALL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МайХэп ALL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Велпатасвир/софосбувир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ЛП-№004341-РГ-KZ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Макмирор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Нифурател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Макмирор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Макси™-75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Генефарм,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Генефарм,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Генефарм,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Дексаметазон/неомицин/полимиксин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 Алкон-Куврер н.в. / s.a. Alcon-Couvreur n.v.,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ЛП-№002301-ГП-KZ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МАКСОТРОПИЛ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Мардозия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МАСИПАН®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 - Системе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 - Системе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 - Системе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 - Системе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 - Системе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Мебутрим®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Сп.,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Мебутрим®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Сп.,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Мевак ACYW, вакцина менингококковая групп ACYW135 полисахаридная лиофилизированная (очищенная)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Юйси Валвакс Байотехнолоджи Ко.,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МЕГВАЛ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инъекций/инфузий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таблеток и таблеток вагинальных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гидрохлорида раствор 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гидрохлорида раствор 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Медиаторн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Медиаторн®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 AGIO®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ООО,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ЗАО"ЗиО-Здоровье",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ФКП"Армавирская биофабрика",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 ФОРТЕ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ЗАО"ЗиО-Здоровье",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(Ampoule Injectable Facility),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"Б-ФАРМ",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ХЭЛП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 - Лекфарм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Миансерин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Мепивастезин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 Healthcare Germany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Мериоферт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ИБСА Институт Биохимик С.А.,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Мериоферт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ИБСА Институт Биохимик С.А.,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 MR-сановель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 сановель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Мерказолил-Здоровье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Eugia Pharma Specialities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Eugia Pharma Specialities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Меронем®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Меронем®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- АВИМЕД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БРУКС СТЕРИСАЙНС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 Лабораториез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Этифарм,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Этифарм,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Л.Молтени и К. дей Ф. Лии Аллити Сочиета ди Езерчицио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Стерил-Жене Лайф Сайэнсиз (П)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Стерил-Жене Лайф Сайэнсиз (П)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Стерил-Жене Лайф Сайэнсиз (П)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Метикур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внутримышечного и внутривенного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ТОО"ВИВА ФАРМ",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ТОО"ВИВА ФАРМ",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Нижфарм,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Фармасеутика (Португалия)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Фармасеутика (Португалия)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 Ш.",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 Ш.",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фирмы"Дж.Б.Кемикалс энд Фармасьютикалс Лтд"),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фирмы"Дж.Б.Кемикалс энд Фармасьютикалс Лтд"),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фирмы"Дж.Б.Кемикалс энд Фармасьютикалс Лтд"),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МЕТРОМИКОН-НЕО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общество"Борисовский завод медицинских препаратов" (ОАО"БЗМП"),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РК-ЛС-6№021418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"Синтез",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Лонг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"Канонфарма продакшн",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МИВУКС®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МИГТЕРА®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МИГТЕРА®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Мидиана®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Мидиана®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Дроспиренон/этинилэстрадиол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ОАО"Гедеон Рихтер",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ЛП-№000139-ГП-KZ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Толперизон+[Лидокаин]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ОАО"Гедеон Рихтер", Венгрия; АО"ГЕДЕОН РИХТЕР-РУС", Россия;"ФармФирма"Сотекс",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ЛП-№000473-ГП-KZ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Чайна Ресурс Зижу Фармасьютикал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Микалиоф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Микалиоф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Сингл Мембер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Сингл Мембер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Фармидея,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Фармидея,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Микобель Лайт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Микофенолата мофетил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Микромокс-400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Сантоника, ЛИТВА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Милотарг®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Гемтузумаб озогамицин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Фармасьютикал Дивижн оф Вайет Холдингз ЭлЭлСи,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Милрикор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Милринон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ЛП-№000082-ГП-KZ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 Моно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Бенфотиамин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Циклобензаприн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Адаре Фармасьютикалс,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Циклобензаприн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Адаре Фармасьютикалс,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внутриматочная терапевтическая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Ой,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Митикайд®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Мидостаурин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внутрипузырного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внутрипузырного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внутрипузырного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Чайна Ресурс Зижу Фармасьютикал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Эспана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 UNIT-II,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 UNIT-II,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Моксиофтан®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Лок-Бета Фармасьютикалс (I)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Моксифлоксацин-Гетц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Рино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Jamjoom Pharmaceuticals Factory Company,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Химико-фармацевтический комбинат"АКРИХИН",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МОНОКЕТО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Сталлн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Сталлн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Solupharm Pharmazeutische Erzeugnisse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Wasserburger Arzneimittelwerk GmbH.,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Фармакосмос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педиатрические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Свитцерланд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"Московский эндокринный 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"Московский эндокринный 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"Московский эндокринный 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"Московский эндокринный 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МОТИГАСТ-S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Medinfar Manufacturing S.A.,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Ребамипид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Мукоза композитум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Триоксид мышьяка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Фебра Пти Лтд, АВСТРАЛИЯ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Наглазим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Назарел-Тева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 В12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Назофлай®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Апотекс, Инк,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Наклофен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Нанотропил ® ново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Фонтурацетам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ЗАО"ОХФК",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Нарайя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Насобек-Тева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дозированный для интраназального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йодид131I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ПХВ"Институт ядерной физики" Министерства энергетики Республики Казахстан,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йодид 131 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ПХВ"Институт ядерной физики" Министерства энергетики Республики Казахстан,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оксибутират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пертехнетат 99m Tc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ПХВ"Институт ядерной физики" Министерства энергетики Республики Казахстан,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Синьцзянская фармацевтическая компания Хуашидань,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Синьцзянская фармацевтическая компания Хуашидань,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Синьцзянская фармацевтическая компания Хуашидань,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изотонический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общество"Борисовский завод медицинских препаратов" (ОАО"БЗМП"),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Anhui Double-Crane Pharmaceutical Co., Ltd.,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Лиоконтракт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Лиоконтракт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Фармапат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Небиворлд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Берлин,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ЛП-№004023-ГП-KZ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НЕБУНТА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Неванак®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 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ЛП-№000067-РГ-KZ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Неванак™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Нейралгин®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Нейровит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НЕЙРОДАР®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Фармацеутико С.Т.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НЕЙРОДАР®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Фармацеутико С.Т.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НЕЙРОКОБАЛ®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Нейромультивит®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"Рафарма",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ЛП-№002998-РГ-KZ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Нейроцитин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Нексавар®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НЕКСЕЛИМ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НЕКСЕЛИМ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Неладекс-НС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Неогриппин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Protech Biopharma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Глазные, назальные и ушные 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завод"Польфа" Акционерное Общество,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 с дексаметазоном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ушные, назальные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Нео-Пенотран® Форте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Нео-Пенотран®Форте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Фосфокреатин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Нефопам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Никлодокс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 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фирма "Дарница",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Нимез-100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Нименрикс® конъюгированная вакцина против менингококковой инфекции серогрупп А, С, W-135, 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Нименрикс® конъюгированная вакцина против менингококковой инфекции серогрупп А, С, W-135, 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Конъюгированная вакцина против менингококковой инфекции серогрупп А, С, W-135, Y*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ЛП-№002177-РГ-KZ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Менарини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ФАЙН ФУДС ЭНД ФАРМАСЬЮТИКАЛЗ Н.Т.М.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Менарини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ФАЙН ФУДС &amp; ФАРМАЦЕУТИКАЛС Н.Т.М.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АО"АВВА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Фармацойтише Эрцойгниссе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Нимулид 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Нитрендипин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Нитрендипин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 Инста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"Тернофарм",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ЛП-№003064-РГ-KZ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Новилс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+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ОАО"Гедеон Рихтер",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ЛП-№000121-ГП-KZ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 Пранобекс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 Пранобекс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Эй.Би.Си.Фармасьютици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Фармасьютикал Индастриз,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Новэкс® 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Новэкс® 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Новэкс® 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Нозейлин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Нозейлин-НС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Нолаксен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 е р в ь е Индастри, Франция; ООО" СЕРВЬЕ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ЛП-№000179-ГП-KZ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 е р в ь е Индастри, Франция; ООО" СЕРВЬЕ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ЛП-№000175-ГП-KZ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Олфа,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Олфа,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Норбактин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НОРКОЛУТ®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Норколут®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"Гедеон Рихтер",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ЛП-№000922-ГП-KZ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Фармацойтичи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Ноталорон®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 ЗАО,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Нубека®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Даролутамид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 Ц.М.Ф.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Алкала Фарма,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 Ц.М.Ф.форте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c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c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G13E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G16E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G19E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Иммакул лайфсайнсез Приват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 Не-Бол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НЬЮРОПЕНТИН®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чумная живая сухая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накожного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научный центр особо опасных инфекций имени Масгута Айкимбаева",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Эстриола сукцинат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Индастрис,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ЛП-№004594-ГП-KZ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Овумикс®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Элеа Фоеникс С.А., АРГЕНТИНА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Одефсей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Рилпивирин + Тенофовира алафенамид +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КАНАДА; Янссен-Силаг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ЛП-№000474-РГ-KZ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ОД-Неб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ОД-ТАМ 0.4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Хэлскэа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Окомистин®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ушные, назальные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"ИНФАМЕД К",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Окревус®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"Kelun-Kazpharm"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ЛП-№004271-РГ-KZ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завод"Польфа" Акционерное Общество,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ООО"ФЗ"БИОФАРМА",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АО, ЛИТВА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ОАО"Гедеон Рихтер",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ЛП-№002616-ГП-KZ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Продуктионсгес.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в комплекте с растворителем (вода для инъекции)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в комплекте с растворителем (вода для инъекции)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в комплекте с растворителем (вода для инъекции)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Октаплекс™ 500 МЕ (концентрат протромбинового комплекса)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Октолипен®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Фармстандарт-УфаВИТА,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 ЭКО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Олумиант™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Инк.,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Олумиант™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Инк.,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Омега-3 кислот этиловые эфиры 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Софтджелс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ЛП-№000985-ГП-KZ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Софтджелс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NAPROD LIFE SCIENCES PVT.​LTD.,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 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Омикап-20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Омнадрен®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 Окас®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контролируемым высвобождением,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Омнискан™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ЛП-№007602-РГ-KZ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ОНЕБИКС™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Груп Саглик Урунлери Илачлари Сан ве Тик.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Онкаспар®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Пэгаспаргаза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Лиофилизейшн Сервисез оф Нью Инглэнд Инк., США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ЛП-№000545-ГП-KZ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Опсамит®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Jamjoom Pharmaceuticals Factory Company,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Оргалутран®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ОРИКСО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ОРИКСО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ОРНИЛАТЕКС®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ABDI IBRAHIM,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Орсотен®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20/10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20/5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40/10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40/5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ПЛЮС 20/5/12.5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ПЛЮС 40/10/12.5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ПЛЮС 40/5/12.5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ГТЗ 20/12.5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ГТЗ 40/12.5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Ортофен-Здоровье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Орунгал®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ЛП-№003138-РГ-KZ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Остемакс 70 комфорт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Остеогенон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Отипол®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общество"Химико-фармацевтический комбинат"АКРИХИН" (АО"АКРИХИН"),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фирмы"Дж.Б.Кемикалс энд Фармасьютикалс Лтд."),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 АО, по лицензии Дайчи Санкио Ко. Лтд,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Катахром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 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Ремедика Лтд.,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Ремедика Лтд.,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Паклиолл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Паксловид®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Паксловид®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Мэнюфэкчуринг Дойчленд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Паксловид®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Inventia Healthcare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Inventia Healthcare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Inventia Healthcare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ЛП-№006405-РГ-KZ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Паллада-НС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Палохалт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Палоносетрон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East African (India) Overseas,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ООО,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ООО"Альтфарм",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аспарагинат+Магния аспарагинат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ВЕНГРИЯ; ФармФирма Сотекс,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ЛП-№001760-ГП-KZ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ПАНАШ®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ПАНТА.ЗОЛ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Пантакаинд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ЛП-№007531-РГ-KZ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Пантогам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ПИК-ФАРМА ЛЕК,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Пантокальцин®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Пантокальцин®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Парастамик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Бушу Фармасьютикалс Лтд, завод Мисато,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ПАРИКУЕЛ®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ПАРИКУЕЛ®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Париситол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Илак Санай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ПАСК-натрий 5.52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дозированный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Пемброриа®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Пемгем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Пемгем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научное учреждение "Институт биоорганической химии Национальной академии наук Беларуси",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Пеметрексед-Виста солют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Мануфактуринг а.c.,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ТОО"Kelun-Kazpharm"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ТОО"Kelun-Kazpharm"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ТОО"Kelun-Kazpharm"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ТОО"Kelun-Kazpharm"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Пентаксим, вакцина для профилактики дифтерии и столбняка адсорбированная; коклюша ацеллюлярная; полиомиелита инактивированная и инфекции, вызываемой Haemophilus influenzae тип b, конъюгированная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в комплекте с суспензией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ректальная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Ферринг-Лечива,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общество"Борисовский завод медицинских препаратов" (ОАО"БЗМП"),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Перговерис®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Пермиксон®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Перьета®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Пикопреп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Фармацевтикалс (Китай)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Пикрэй®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Алпелисиб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Пикрэй®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Алпелисиб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Пикрэй®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Алпелисиб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Пиксабара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Пиксабара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Пилобакт®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 набор для перорального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Италиа С.р.Л,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Вюльфинг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Италиа С.р.Л,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Пиминам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Пипольфен®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 (Витамин В6)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общество"Борисовский завод медицинских препаратов" (ОАО"БЗМП"),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 (Витамин В6)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Клоке Фарма-Сервис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Платифиллина гидротартрат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Платифиллина гидротартрат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0,5г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1г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Пленмокси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АКУМС ДРАГС И ФАРМАСЬЮТИКАЛС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ПНЕВМОСИЛ, конъюгированная полисахаридная вакцина против пневмококковой инфекции (адсорбированная), 10-валентная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Позинег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Полайви®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Полатузумаб ведотин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Фармасьютикалз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Полаксин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Полимиксин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Сирамс Энд Ваксинс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завод"ПОЛЬФАРМА"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завод"ПОЛЬФАРМА"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завод"ПОЛЬФАРМА"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Полидекса с фенилэфрином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Полижинакс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Кепс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и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и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Полькодерм ТЦ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завод"Польфа" Акционерное Общество,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Полькортолон®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Польсуксан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Портодуо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Посдизол®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ПОСТИНОР®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Пражестан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Пражестан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Праксбайнд®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 13® (вакцина пневмококковая полисахаридная конъюгированная адсорбированная инактивированная, жидкая)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Превенар® 20 (вакцина пневмококковая полисахаридная конъюгированная инактивированная 20-валентная адсорбированная)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Глобофарм Фармацойтише Продуктьонс - унд Хандельсгезелльшафт 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Индастри, Франция; ООО "СЕРВЬЕ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ЛП-№000386-РГ-KZ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Венгрия; ООО "Сервье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ЛП-№000215-РГ-KZ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Прексетил ДР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Илко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Индастри, Франция ООО"СЕРВЬЕ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ЛП-№000574-ГП-KZ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+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ЛП-№000569-ГП-KZ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Интернешнл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Интернешнл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Интернешнл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Привиджен®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Привитусс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Клоперастин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 Вити Фармасеутиси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Гадоксетовая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Приорикс-Тетра вакцина против кори, эпидемического паротита, краснухи и ветряной оспы, живая аттенуированная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в предварительно наполненном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Прогинова®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Прожестожель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Прожестожель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Лабораториес Безен Интернейшнл,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фирма "Дарница",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Пролютекс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ПРОСТАДАРТ-ТД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Простатилен® АЦ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МБНПК"Цитомед",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ООО"Фармацевтический завод"БИОФАРМА",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"ИНДАР",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Протектопаза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ПРОТЕФЛАЗИД®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"НПК "Экофарм",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ПРОТЕФЛАЗИД®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"НПК "Экофарм",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Протромплекс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Профлосин®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инфильтрации и периневральной инъекции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Перрель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Рабивакс-С, вакцина антирабическая концентрированная очищенная инактивированная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внутрикожного и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Райзодег® ФлексТач®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РАНВЭК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Упадацитиниб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Ранклер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Ранклер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Ранферон -12®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Эликсир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M/s. The Madras Pharmaceuticals,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Ган&amp;Ли Фармасьютикалс,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Рапитус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Леводропропизин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ВЕНГРИЯ; ГЕДЕОН РИХТЕР-РУС,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ЛП-№001510-ГП-KZ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РЕАМБЕРИН®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"Научно-технологическая фармацевтическая фирма "ПОЛИСАН",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Ревекард®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инфузий, в комплекте с растворителем - водой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РЕВОТАЗ®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внутривенной инфузии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 Африкэн (Индия) Оверсиз,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+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ОАО"Гедеон Рихтер",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ЛП-№000130-ГП-KZ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Резелиго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AMW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Резогам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Орто ЛЛС,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Рекормон®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РЕКСЕТИН®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 внутривенных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Реленза®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Реликва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Przedsiebiorstwo Produkcji Farmaceutycznej HASCO-LEK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Релаинс Лайф Сайенсыз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Релаинс Лайф Сайенсыз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Релаинс Лайф Сайенсыз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завод"Польфа" Акционерное Общество,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РЕМАКСОЛ®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Научно-технологическая фармацевтическая фирма ПОЛИСАН,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Ремикейд®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Ремсима®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РЕМУНДЕ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желатиновые 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Сан.ве.Тидж.А.Ш.,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ЛП-№002495-РГ-KZ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Ренвела®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Ренвела®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Реосорбилакт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Реплагал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Реплагал®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Ко.КГ, Германия Кэнджин БиоФарма, ЛЛС, США; ДХЛ Сапплай Чейн (Нидерландс) Б.В., Нидерланды; Шайер Фармасьютикалс Айерленд Лимитед, Ирландия; Шайер Хьюман Дженетик Терапис, Инк, Соединенные Штаты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ЛП-№001102-ГП-KZ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Ресиджен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ЛП-№004090-РГ-KZ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Aspiro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ЛП-№004784-РГ-KZ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Ретиналамин®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парабульбарного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 Фармасьютикал Сервисес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Риалтрис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Риалтрис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общество"Борисовский завод медицинских препаратов" (ОАО"БЗМП"),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КОМБИНО ФАРМ (МАЛЬТА) ЛТД,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КОМБИНО ФАРМ (МАЛЬТА) ЛТД,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КОМБИНО ФАРМ (МАЛЬТА) ЛТД,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КОМБИНО ФАРМ (МАЛЬТА) ЛТД,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Лтд.,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Лтд.,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Лтд.,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Ривирин®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Ривофарм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Ривофарм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Левоноргестрел/этинилэстрадиол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ОАО"Гедеон Рихтер",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ЛП-№003330-ГП-KZ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Риджинол®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Риджинол®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Риджинол®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Риджинол®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Ризонель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Чехия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ЛП-№004746-РГ-KZ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РинГлар®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РинГлар®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МЕДИКЭИР БАЙОСАЙНС ЛАБОРАТОРИС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Ритазум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Acme Generics Private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Acme Generics Private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Acme Generics Private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Acme Generics Private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ЛП-№000901-РГ-KZ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Хелф Кейр Сервисез Мадрид, С.А.У.,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Ромазик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Ромазик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Ромазик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"НПК БИОТЕХ",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"НПК БИОТЕХ",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"НПК БИОТЕХ",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Annora Pharma Private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ЛП-№007987-РГ-KZ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РОСЕМИД®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РОСЕМИД®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РОСЕМИД®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Ротавирусная вакцина живая аттенуированная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Ротарикс (моновалентная человеческая живая аттенуированная вакцина жидкая для профилактики ротавирусной инфекции)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ротавирусной инфекции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Ротарикс®, моновалентная человеческая живая аттенуированная вакцина жидкая для профилактики ротавирусной инфекции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РотаТек, ротавирусная вакцина живая, оральная, пентавалентная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и Доум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Ротафер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(1% раствор лидокаина гидрохлорида)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ЛДП - Лабораториос Торлан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(1 % раствор лидокаина гидрохлорида 3.5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Рофилас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Славия Фарм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Роцефин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внутримышечных инъекций в комплекте с растворителем (1% раствором лидокаина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 Фарма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 Фарма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РУЗОЛОСТИН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Румалон®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ЛЛС, ОМАН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ЛЛС, ОМАН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ЛЛС, ОМАН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Рутрам®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 8 мг"Клик.изи"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Саксенда®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Альдо-Юнион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 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Алтайвитамины,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Сальбутамол-Фармстандарт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САМИТОЛ®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Юнинг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Дижон,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Дижон,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Австрия; Новартис Фармасьютика С.А., Испания; 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ЛП-№003529-РГ-KZ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Сантабрим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Сафнело®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Анифролумаб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Nijmegen B.V.,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Свич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Synthon Hispania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Сево-Анестеран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 Хенгруи Фармасьютикал Ко., Лтд,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Севотрой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ингаляционного наркоза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Секнидокс-ВМ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СЕЛЕПИД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жировая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Селлсепт®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Залеплон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Селтозидим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Сенурикс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СЛ,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Септанест с адреналином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Септанест с адреналином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СЕРРАТА®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СЕРСЕНЦА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К.О."Ромфарм Компани С.Р.Л.",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Сертогамма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Сертоспан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СЛ,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Инк.,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Инклизиран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Диеногест/Этинилэстрадиол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ОАО"Гедеон Рихтер",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ЛП-№001640-ГП-KZ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Симанод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Атазанавир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Симанод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Атазанавир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Симанод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Атазанавир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 Турбухалер™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Дюнкерк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Дюнкерк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Симбринза*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Фармасьютикал Солюшнз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Фармасьютикал Солюшнз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Симулект®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инъекционного/инфузионного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Симулект®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инъекционного/инфузионного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комплекте с растворителем (диэтаноламин)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АО"Нижфарм",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общество"Борисовский завод медицинских препаратов" (ОАО"БЗМП"),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Синнал-ф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Синнал-ф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СинноВекс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в комплекте с растворителем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картридже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СИНОД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СИНОД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Амман Фармасьютикалс Индастриас, ИОРДАНИЯ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Синтерсеп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Менарини-Фон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Сирамза™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Сирамза™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 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 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М 50/1000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М 50/500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Скандонест 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Скувига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Скувига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периферический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СМОФлипид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Содифол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Ивермектин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Галдерма,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Солковагин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Оксалис Лабс,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Мэнюфэкчуринг Бельгия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Мэнюфэкчуринг Бельгия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Мэнюфэкчуринг Бельгия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Сонапакс®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Сонапакс®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ООО"Рубикон",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Соннат®-КМП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Сорбилакт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Сорбифер Дурулес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Софалор®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ЛП-№004222-РГ-KZ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 Напи Фармасьютикалз,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Троспия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Dr. Pfleger Arzneimittel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СПАЗМОВАКС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Флороглюцинол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СПАЗМОВАКС ОРО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Спазмомен®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Отилония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Спаскупрель®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Спеда (вакцина антирабическая для человека)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Лиаонинг Ченг Да Биотехнолоджи Кo.,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Спектрила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Лиоконтракт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Спинраза™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интратекального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Спиолто® Респимат®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в комплекте с ингалятором Респимат®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 Респимат®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в комплекте с ингалятором Респимат®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ППД Девелопмент, ЛП, Соединенные Штаты; Ренессанс Лейквуд ЛЛС, Соединенные Штаты; Янссен-Силаг Мануфэкчуринг, ЛЛС, Соединенные Штаты; Янссен Орто ЛЛС, Соединенные Штаты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ЛП-№001624-РГ-KZ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СР-Кларен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Фарбил Вальтроп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MERKEZ LABORATUARI ILAC SAN. VE TIC. A.S.,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 туберкулезный очищенный в стандартном разведении (очищенный туберкулин в стандартном разведении)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Федеральное государственное унитарное предприятие "Санкт-Петербургский научно-исследовательский институт вакцин и сывороток и предприятие по производству бактерийных препаратов" Федерального медико-биологического агентства (ФГУП СПбНИИВС ФМБА России),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(0.5 % раствор лидокаина гидрохлорида)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Старфлю-75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Страдекс Фарма Сайнз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Карнатака Антибиотикс &amp;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Стиварга®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Стиварга®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ЛП-№000334-ГП-KZ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Стрезам®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Биокодекс,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Стрензик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Асфотаза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Alexion Pharma International Operations Limited,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Стрензик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Асфотаза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Patheon Italia, S.p.A.,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Стрензик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Асфотаза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Alexion Pharma International Operations Limited,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Стрензик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Асфотаза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Patheon Italia, S.p.A.,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Стрензик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Асфотаза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Alexion Pharma International Operations Limited,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Стрензик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Асфотаза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Patheon Italia, S.p.A.,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ротовой полости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Научно-производственная фирма МИКРОХИМ,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Строцит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 Лабораториез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Сулипон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Сульфасалазин-ЕН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Pliva Hrvatska d.o.o,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ЛП-№006515-РГ-KZ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ЛП-№006584-РГ-KZ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ЛП-№007520-РГ-KZ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Лотус Фармасьютикал Ко., Лтд, ТАЙВАНЬ (ПРОВИНЦИЯ КИТАЯ)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Лотус Фармасьютикал Ко., Лтд, ТАЙВАНЬ (ПРОВИНЦИЯ КИТАЯ)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СУОМИКОН®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Медикэйр Байосайенс Лабораториз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СУОМИКОН®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Медикэйр Байосайенс Лабораториз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Джазира Фармасьютикал Индастриз, по лицензии Астеллас Фарма Инк., Япония,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 Солютаб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Сурванта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эндотрахеального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Сурванта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эндотрахеального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Сцембликс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Асциминиба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ЛП-№001723-ГП-KZ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Jiangsu Hengrui Pharmaceuticals Co., Ltd.,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Новел Фармасьютикал Лабораториес, ИНДОНЕЗИЯ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Интернэшнл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Тавин 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 MET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 MET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Biomedica Foscama Industria Chimico-Farmaceutica S.p.A.,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ТАДАМЕД-20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Тадасип-10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Тадасип-20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завод"Польфа" Акционерное Общество,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Тайверб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Тайрико™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Тайсабри™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Такзайро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заполненном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Аллмед (Пвт)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ТАКРОПИК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Химико-фармацевтический комбинат"АКРИХИН",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ТАКРОПИК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Химико-фармацевтический комбинат"АКРИХИН",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East African (India) Overseas,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 Африкэн (Индия) Оверсиз,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Талзенна®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Талазопариб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Эксцелла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Талзенна®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Талазопариб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Эксцелла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Талзенна®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Талазопариб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Экcцелла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ЛП-№000625-ГП-KZ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ТАЛИМУС 0.1%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ЛП-№004267-РГ-KZ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Талц™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Иксекизумаб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ТАМАДЕНА®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Тамекраз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Тамифлю®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"Канонфарма продакшн",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ТАНАФИЛ-10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ТАНАФИЛ-20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Танелеб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центр противоинфекционных препаратов,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ТАНСИФА®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ТАНСИФА®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ТАНСИФА®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Таптиком®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Лаборатуар Юнитер,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Таптиком®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завод"Польфа" Акционерное Общество,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завод"Польфа" Акционерное Общество,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Тафинлар®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Шига компании "Сантен Фармасьютикалз Ко., Лтд",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ТАФНЕКСТ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ТАФНЕКСТ - 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ANNORA PHARMA PRIVATE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Тафтеноф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Тахибен®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Сенекси,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Абсорбирующее гемостатическое средство, губка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Корза Медикал Дистрибьюшн ГмбХ, Австрийское подразделение,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Абсорбирующее гемостатическое средство, губка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Корза Медикал Дистрибьюшн ГмбХ, Австрийское подразделение,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Абсорбирующее гемостатическое средство, губка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Корза Медикал Дистрибьюшн ГмбХ, Австрийское подразделение,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ОАО"Гедеон Рихтер", Венгрия; АО"ГЕДЕОН РИХТЕР-РУС",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ЛП-№001220-ГП-KZ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Теветен®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Тезспире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Тезепелумаб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Amgen Manufacturing Ltd,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ТрайплФарм,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ТрайплФарм,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Теклонин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Теклонин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Тексаред®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Генсента Илач Санаи ви Тикарет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ЭЛЛАС А.О.,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Текфидера®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Корден Фарма Фрибург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Текфидера®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Корден Фарма Фрибург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ТЕЛАТРИ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ТЕЛДАЙ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Телзап-Амло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Телзап-Амло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40/10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40/5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80/10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80/5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ГТЗ 40/12.5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ГТЗ 80/12.5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ЛП-№000860-ГП-KZ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ТЕНМИФА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Теноксикам-Сэлтфар®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внутривенного введения,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дизопроксила фумарат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дизопроксила фумарат, Ламивудин и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дизопроксила 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дизопроксила фумарат и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дизопроксила фумарат, Эмтрицитабин и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Тералиджен® Валента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Тералиджен® Валента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Тералиджен®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Раиф Илач Санаи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Лтд,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лиофилизированная глютамат БЦЖ для внутрикожного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внутрикожного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Тетраксим, вакцина (адсорбированная) против дифтерии, столбняка, коклюша (бесклеточная) и полиомиелита (инактивированная)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ТЕТРАКСИМ®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дифтерии, коклюша, полиомиелита, столбняка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 С.А.,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ЛП-№000843-ГП-KZ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хлорид-Дарница (Витамин В1 - Дарница)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фирма "Дарница",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Тенелиглиптин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 Operations UK Ltd (trading as Glaxo Wellcome Operations), Соединенное Королевство; Glaxo Wellcome,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ЛП-№000857-РГ-KZ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ТИГЕНА 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Тигераза®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Генериум,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Тизалуд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Тизалуд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ТИЗОПТАН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(вакцина против клещевого вирусного энцефалита культуральная инактивированная очищенная сорбированная)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Джуниор (вакцина против клещевого вирусного энцефалита культуральная инактивированная очищенная сорбированная)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ООО"ФЗ"БИОФАРМА",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Тимоглобулин®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 Турбо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Фармацойтише Эрцойгниссе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Тиогамма®Турбо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Фармацойтише Эрцойгниссе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ЛП-№001968-ГП-KZ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ТИОДЕКСА®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Тиопентал-КМП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внутривенного,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Иодид натрия ТироТоп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йодид (131I)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Институт Изотопов,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АКУМС ДРАГС И ФАРМАСЬЮТИКАЛС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Тоби® Подхалер®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Фармасьютикалс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Токката®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Клева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Томиклар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ТОО"ВИВА ФАРМ",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ТОО"ВИВА ФАРМ",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ЭДЕФАРМ,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Билим Илач Сан. ве Тик.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Травапресс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ЛП-№006671-РГ-KZ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ТРАЖЕНТА®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Вест-Вард Колумбус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ТРАЖЕНТА®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Фурнье Лаборатории Ирланд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Тракриум®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Атракурия безилат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СА Стерил Оперейшенс (Пти) Лтд, ЮЖНО-АФРИКАНСКАЯ РЕСПУБЛИКА (ЮАР)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Protech Biopharma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-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ответственностью"Харьковское фармацевтическое предприятие"Здоровье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Обнинская химико-фармацевтическая компания,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Обнинская химико-фармацевтическая компания,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Manufacturing Research Services Inc. (PMRS),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Manufacturing Research Services Inc. (PMRS),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Manufacturing Research Services Inc. (PMRS),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в комплекте с растворителем – бактериостатической водой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c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c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Треконди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Треконди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Трексома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 Фанаваран Даруэй Алванд (НаноАлванд),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Трексома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 Фанаваран Даруэй Алванд (НаноАлванд),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Трексома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 Фанаваран Даруэй Алванд (НаноАлванд),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Трексома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 Фанаваран Даруэй Алванд (НаноАлванд),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Трексома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 Фанаваран Даруэй Алванд (НаноАлванд),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Трексома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 Фанаваран Даруэй Алванд (НаноАлванд),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Трексома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 Фанаваран Даруэй Алванд (НаноАлванд),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Трексома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 Фанаваран Даруэй Алванд (НаноАлванд),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Трексома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 Фанаваран Даруэй Алванд (НаноАлванд),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Тремфея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c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Прайвит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Тресиба® ФлексТач®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гидрохлорид, раствор для инъекций 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гидрохлорид, раствор для инъекций 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внутривенных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Триампур композитум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ТРИВЕДОН МR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"Абди Ибрахим Глобал Фарм",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ЛП-№000869-РГ-KZ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Тридат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Три-зидин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ТРИКОЗ ER 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ТРИКОРТИН®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Тримокс 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Амлодипин+Индапамид+Периндоприл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"Сервье (Ирландия) Индастриз Лтд", Ирландия; ООО "СЕРВЬЕ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ЛП-№002311-ГП-KZ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Три-Регол®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Триттико®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Азиенде Кимике Риуните Анжелини Франческо А.К.Р.А.Ф.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Трифтазин-Здоровье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компания "Здоровье",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ТРОБАКС-DF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Тровит-В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"Купер Фарма Лимитед",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Троделви®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Сацитузумаб говитекан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БиЭсПи Фармасьютикалс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Тромборедуктин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Анагрелид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Вольфратсгаузен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Труменба® (вакцина менингококковая группы В (рекомбинантная, адсорбированная) для профилактики менингококковых инфекций)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Труменба® (вакцина менингококковая группы В (рекомбинантная, адсорбированная) для профилактики менингококковых инфекций)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Pfizer Ireland Pharmaceuticals,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ЛП-№007750-РГ-KZ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ЛЕККО,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Туджео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противогриппозная расщепленная инактивированная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Синовак Биотек Ко., Лтд,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Убистезин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 Healthcare Germany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Убистезин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 Healthcare Germany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Убихинон композитум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Увиромед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"КУСУМ 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Ултомирис™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Равулизумаб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Alexion Pharma International Operations Limited,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Ултомирис™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Равулизумаб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Alexion Pharma International Operations Limited,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Ультибро™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Ультрапрокт®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Ультрапрокт®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ректальная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Ультрикс Квадри Вакцина гриппозная четырехвалентная инактивированная расщепленная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ФОРТ,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Уро-Ваксом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Фарма,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УРОГРАМ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Уромитексан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Урорек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Урорек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Уросептик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ARAFARMA GROUP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Урофурагин®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Урофурагин®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ЛП-№006417-РГ-KZ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Урофурагин® MAX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Урофурагин® MAX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ЛП-№007600-РГ-KZ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Урсолив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АО"АВВА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Фармасьютичи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Санека Фармасьютикалз,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линия продукта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 (Таиланд) Лимитед, ТАИЛАНД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 (Таиланд) Лимитед, ТАИЛАНД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Genzyme Ireland Limited,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ЛП-№000039-РГ-KZ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Фазенра®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Бенрализумаб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Фазлодекс™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в комплекте с растворителем (0.9 % раствор натрия хлорида)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Фангифлю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- 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- 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- 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GR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ФАСТЕНАЛ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СПЕШЛ ПРОДАКТС ЛАЙН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Фаттиодол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Этиодированное масло (этиловые эфиры йодированных жирных кислот масла семян мака)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Dongkook Pharmaceutical Co., Ltd.,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ЛП-№003216-РГ-KZ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Феблорика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Феблорика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Фебурик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Фебурик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Феварин®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Фезам®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ФЕММЕЦИН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A.Ш.,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0.5/2.5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1/10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1/5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2/10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Фенибут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Фенибут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Феринжект®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карбоксимальтоза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Феркайл®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СТЕРОП С/А,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Ферлатум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С.А,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Ферлатум 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С.А,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 Витале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 -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Генвеон Илак Санаи ве Тикарет Аноним Сиркети,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Ферсинол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Фесго®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Фесго®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Фиксдуал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Филармекс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Финголимод-Тева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Финголимод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Ср.з.о.о.,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Ср.з.о.о.,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Sр.z.о.о.,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Фириалта®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Фириалта®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Флапрокс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Флебогамма 10% ДИФ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Латина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Латина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Латина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Латина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Химико-фармацевтическое предприятие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Химико-фармацевтическое предприятие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ФЛОКСЕЛАН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Флувоксин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 Лабораториез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ве.Тидж.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Флуимуцил-антибиотик 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ингаляций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 Santo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"ПОЛЬФАРМА",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 Santo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"ПОЛЬФАРМА",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компания "Здоровье",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Флупамид СР-сановель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Флутел-Ф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Флутиказона фуроат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Флю-М (Вакцина гриппозная инактивированная расщепленная)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Федеральное государственное унитарное предприятие "Санкт-Петербургский научно-исследовательский институт вакцин и сывороток и предприятие по производству бактерийных препаратов" Федерального медико-биологического агентства (ФГУП СПбНИИВС ФМБА России),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 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Здравле А.Д.,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Здравле А.Д.,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ФОРКАЛ®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Кальцитриол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общество"Фармстандарт-Лексредства", (ОАО"Фармстандарт-Лексредства"),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общество"Фармстандарт-Лексредства", (ОАО"Фармстандарт-Лексредства"),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общество"Фармстандарт-Лексредства", (ОАО"Фармстандарт-Лексредства"),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Форстео®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Пролголимаб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Huons BioPharma Co., Ltd.,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ООО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Кьези Фармацеутици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 УРСО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Гранулированный 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 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Фотил®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 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Френаг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Фривэй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 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Фталилсульфатиазол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ФТОРАФУР®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Фтордезоксиглюкоза, 18F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Флудезоксиглюкоза (18F)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предприятие"Больница Медицинского центра Управления Делами Президента Республики Казахстан" на праве хозяйственного ведения.,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Фтордезоксиглюкоза18F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Флудезоксиглюкоза (18F)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ПХВ"Институт ядерной физики" Министерства энергетики Республики Казахстан,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Фторокорт®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Фторокорт®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ОАО"Гедеон Рихтер",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ЛП-№000199-ГП-KZ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 ФаРес®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Тимоорган Фармации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 ФаРес®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Тимоорган Фармации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 ФаРес®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Тимоорган Фармации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Фулвафит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 ЭВЕР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Фурадонин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Фурамаг®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Фурамаг®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Олфа,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общество"Борисовский завод медицинских препаратов" (ОАО"БЗМП"),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Прайват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Прайват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Прайват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Прайват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720 детский, инактивированная вакцина против гепатита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Хайкювиа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Хайкювиа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Халавен®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Фармасьютикалс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Биофарма Корпорейшн,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Хартил®-Д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ХепБест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ЛП-№007523-РГ-KZ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ХЕТРОКАР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Хилайв, вакцина против гепатита А (диплоидная клетка человека), инактивированная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Синовак Биотек Ко.Лтд,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Хилайв Вакцина против гепатита А (диплоидная клетка человека), инактивированная, адсорбированная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Синовак Биотек Ко.Лтд,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ХИПОТЕЛ®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ООО"КУСУМ 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ХИПОТЕЛ®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ООО"КУСУМ 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Хиримоз™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Хиримоз™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 ЗАО,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ЛП-№000038-РГ-KZ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Хлорофиллипт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ПАО"Галичфарм",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Хлорофиллипт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"Здоровье",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Хондрогард®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"Московский эндокринный 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"Московский эндокринный 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Хумодар Б 100Р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"ИНДАР",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Хумодар Р 100Р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"ИНДАР",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Цеколин, вакцина против вируса папилломы человека бивалентная (типы 16, 18), рекомбинантная, адсорбированная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Сямынь Инновакс Биотек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Церварикс®, вакцина рекомбинантная против Вируса Папилломы Человека типов 16 и 18, содержащая адьювант AS04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ЦЕРВИКОН®-ДИМ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Дииндолилметан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ООО"Альтфарм",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Цереглиа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ЛП-№000348-РГ-KZ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ООО"Артлайф",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ЦЕРРЕПАРИН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Pliva Hrvatska d.o.o,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Цетакарб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Фармтехнология,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ЭВЕРТОГЕН ЛАЙФ САЙЕНСЕС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ПАУ 2,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 + Лидо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III®+ Лидо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Цефавора®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 PARENTERALS LTD,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(1 % раствор лидокаина гидрохлорида)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(1 % раствор лидокаина гидрохлорида)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общество"Борисовский завод медицинских препаратов" (ОАО"БЗМП"),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ЦЕФЕПИМ-АВИМЕД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"Купер Фарма Лимитед",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Цефобоцид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НПЦ "Борщаговский ХФЗ",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 ве Тидж. А. 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ЛП-№007860-РГ-KZ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(Завод С),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гидрохлорида раствор 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(Завод С),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 Лайфсайнсис Лтд. (Юнит-VI),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 Лайфсайнсис Лтд. (Юнит-VI),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общество"Борисовский завод медицинских препаратов" (ОАО"БЗМП"),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Цибор® 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Бемипарин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готовом заполненном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Рови Фарма Индастриал Сервисез,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Цибор® 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Бемипарин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готовом заполненном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Рови Фарма Индастриал Сервисез,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Цибор® 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Бемипарин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готовом заполненном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Рови Фарма Индастриал Сервисез,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Accord-UK Limited,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Accord-UK Limited,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НПЦ "Борщаговский ХФЗ",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"Научно-технологическая фармацевтическая фирма "ПОЛИСАН",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Цинрайз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Ципровид-DF®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 ДРЛ®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 ДРЛ®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Ципронатин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Ципронатин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Цирелакс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ЦИТОМОКСАН®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Цитопросан®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Цитофлавин®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"Научно-технологическая фармацевтическая фирма "ПОЛИСАН",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ЦИТОФЛАВИН®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"Научно-технологическая фармацевтическая фирма "ПОЛИСАН",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Стекловидное тело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Эврисди®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Рисдиплам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Хемофарм,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Хемофарм,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Эдюрант®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Janssen-Cilag S.p.A.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ЛП-№005252-РГ-KZ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Эзиклен®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 ИЛАЧ САН. ЛТД.СТИ,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Эзолес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 - 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Эйлеа®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Эйлеа®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Эйрбуфо™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+ лизиноприл + 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ОАО"Гедеон Рихтер", Венгрия , АО"ГЕДЕОН РИХТЕР -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ЛП-№001991-ГП-KZ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Эквираб (сыворотка антирабическая лошадиная)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Экокс-400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Экофуцин ®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АО"АВВА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Этакриновая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Эксагин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Эксдиар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ЭКСИСТЕН-сановель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Эксэмптия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"ПСК Фарма",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ЛП-№003767-РГ-KZ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Элапраза®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Элафра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Мюнстер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ЭЛЕЛАЙСО®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Талиглюцераза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Проталикс Лтд., Израиль; Фармация и Апджон Кампани ЭлЭлСи, Соединенные Штаты; Пфайзер Ирландия Фармасьютикалс, Ирландия; РССЛ Ридинг Сайентифик Сервисиз Лимитэд, Соединенное Королевство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ЛП-№005374-РГ-KZ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завод"Польфа" Акционерное Общество,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Элетриптана гидробромид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Элидел®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Меньюфекчеринг,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Элизария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ГЕНЕРИУМ,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Jamjoom Pharmaceuticals Factory Company,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Jamjoom Pharmaceuticals Factory Company,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Элика-М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Jamjoom Pharmaceuticals Factory Company,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Jamjoom Pharmaceuticals Factory Company,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Айрлэнд Фармасьютикалс,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Айрлэнд Фармасьютикалс,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Айрлэнд Фармасьютикалс, Ирландия; 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ЛП-№004285-РГ-KZ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Элкоцин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Ребамипид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Элопрам®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Элопрам®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ЭЛПАТРО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ЛП-№006142-РГ-KZ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Элфунат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Эльтромбопаг - 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Эльтромбопаг - 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Фарма Ирландия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Фарма Ирландия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ФАЙН ФУДС &amp; ФАРМАЦЕУТИКАЛС Н.Т.М.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Эмкон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Лимитед, БАНГЛАДЕШ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(водой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(водой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ЭМОКСИ-ОПТИК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"Синтез",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ЭМПАЗОКС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ANNORA PHARMA PRIVATE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ЛП-№007723-РГ-KZ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ЭМПАЗОКС-L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Линаглиптин/эмпаглифлозин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ANNORA PHARMA PRIVATE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ЛП-№007532-РГ-KZ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Эмсибел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Эмсибел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 и тенофовира дизопроксила 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"Синтез",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Sp. z o.o.,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ЛП-№007777-РГ-KZ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Лио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Лио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ЛП-№007800-РГ-KZ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Май Клик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шприц-ручках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"QPharma AB",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Энерзейр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Гликопирроний + индакатерол + 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С.А., Испания; 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ЛП-№001448-РГ-KZ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Энженла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Мэнюфэкчуринг Бельгия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Энженла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Мэнюфэкчуринг Бельгия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Лотус Фармасьютикал Ко., Лтд, ТАЙВАНЬ (ПРОВИНЦИЯ КИТАЯ)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однодозовых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однодозовых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однодозовых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Энплейт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Технолоджи (Айрлэнд) Анлимитед Компани,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Энспринг®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АО, БОСНИЯ И ГЕРЦЕГОВИНА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АО, БОСНИЯ И ГЕРЦЕГОВИНА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АО, БОСНИЯ И ГЕРЦЕГОВИНА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Энхерту®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дерукстекан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Baxter Oncology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Энцифер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Bora Pharmaceutical Services Inc.,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По контракту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По контракту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По контракту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По контракту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По контракту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По контракту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Эраксис®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Эраксис®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ЭлЭлСи, США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ЛП-№002002-ГП-KZ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Эранфу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Редди`с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ЛП-№006691-РГ-KZ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Эрбитукс®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 (витамин D2)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Эрлеада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Орто ЛЛС, ПУЭРТО-РИКО (СОЕДИНҢННЫЕ ШТАТЫ АМЕРИКИ)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"ПОЛЬФАРМА",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"ПОЛЬФАРМА",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"ПОЛЬФАРМА",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"ПОЛЬФАРМА",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Эдмонд Фарма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ЗЕТА ФАРМАЦЕУТИЦИ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Эростин-20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/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ЛП-№004730-РГ-KZ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Фарма Солюшнз,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ЭСКАПЕЛ®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ЭСМОЛОК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ЭСМОЛОК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Immacule Lifesciences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ЛП-№007533-РГ-KZ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Эспа-Липон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Хамельн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Эспа-Липон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Эспераль®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Индустриа Кимика и Фармацевтика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ХЕЛС КЕА СЕРВИСЕЗ МАДРИД, С.А.У.,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Фармацойтиш Аналитиш Лабораториум ДҰйвен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Фармацойтиш Аналитиш Лабораториум ДҰйвен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Эстеретта®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Дросперинон/эстетрол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Мюнстер ГмбХ, Германия; 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ЛП-№000350-ГП-KZ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Эстива-600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Эстриола сукцинат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трансдермальный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трансдермальный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Лабораториес Безен Интернейшнл,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ТОО"Фармация 2010",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ТОО"Фармация 2010",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ЭТОДИН®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Эувакс В, рекомбинантная вакцина для профилактики гепатита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ЭлДжи Кем., ЛТД.,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общество"Борисовский завод медицинских препаратов" (ОАО"БЗМП"),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Эфавиренз, эмтрицитабин и тенофовира дизопроксила 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Medinfar Manufacturing S.A.,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Эфлейра®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Нетакимаб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РК-БП-5№025848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Юнидокс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ЗАО"ЗиО-Здоровье",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Сультамициллин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 Хелзкеар,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 Хелзкеар,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Ю-ТРИП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Улинастатин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Ярина®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