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cc402" w14:textId="eecc4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информации и коммуникаций Республики Казахстан от 9 ноября 2018 года № 473 и Министра национальной экономики Республики Казахстан от 15 ноября 2018 года № 69 "Об утверждении критериев оценки степени риска и проверочного листа за соблюдением законодательства Республики Казахстан о средствах массовой информации"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информации и общественного развития Республики Казахстан от 30 ноября 2022 года № 529 и Министра национальной экономики Республики Казахстан от 1 декабря 2022 года № 112. Зарегистрирован в Министерстве юстиции Республики Казахстан 2 декабря 2022 года № 30929.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совместный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9 ноября 2018 года № 473 и Министра национальной экономики Республики Казахстан от 15 ноября 2018 года № 69 "Об утверждении критериев оценки степени риска и проверочного листа за соблюдением законодательства Республики Казахстан о средствах массовой информации" (зарегистрирован в Реестре государственной регистрации нормативных правовых актов за № 17787)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критерии оценки степени риска за соблюдением законодательства Республики Казахстан о средствах массовой информации (далее – Критерии),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проверочный лист за соблюдением законодательства Республики Казахстан о средствах массовой информации (далее – проверочный лист) в отношении периодических печатных изданий,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проверочный лист за соблюдением законодательства Республики Казахстан о средствах массовой информации в отношении информационных агентств, сетевых изданий, и интернет - ресурсов,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утвержденные указанным совместным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официальном интернет - ресурсе Министерства информации и общественного развития Республики Казахстан;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информации и общественного развития Республики Казахстан.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с 1 января 2023 года.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национальной экономики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 А. Куантыров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 информации и общественного развития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 Д. Қыдырәлі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 по правовой статистике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специальным учетам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Генеральной прокуратуры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 № 112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529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2018 года № 473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2018 года № 69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за соблюдением законодательства Республики Казахстан о средствах массовой информации</w:t>
      </w:r>
    </w:p>
    <w:bookmarkEnd w:id="11"/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за соблюдением законодательства Республики Казахстан о средствах массовой информации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(далее – Кодекс),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31 июля 2018 года № 3 "Об утверждении формы проверочного листа" (зарегистрирован в Реестре государственной регистрации нормативных правовых актов под № 17371) и Правилами формирования регулирующими государственными органами системы оценки и управления рисками,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22 июня 2022 года № 48 (зарегистрирован в Реестре государственной регистрации нормативных правовых актов под № 28577).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(объекты) контроля в области средств массовой информации – периодические печатные издания, информационные агентства и сетевые издания, интернет-ресурсы;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незначительное нарушение – нарушения требований, установленных нормативными правовыми актами в области средств массовой информации, несоблюдение которых не создают предпосылки для возникновения угрозы жизни и здоровью населения, но выполнение, которых является обязательным для субъектов (объектов) контроля при осуществлении своей деятельности, наличие одной подтвержденной жалобы либо обращения;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значительное нарушение – нарушение требований, установленных нормативными правовыми актами в области средств массовой информации, создающие предпосылки для возникновения угрозы жизни и здоровья человека, законным интересам физических и юридических лиц, государства, а также наличие двух подтвержденных жалоб либо обращений в отношении субъекта (объекта) контроля;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грубое нарушение – нарушение требований, установленных нормативными правовыми актами в области средств массовой информации, связанные с несоблюдением запрещающей нормы законодательства Республики Казахстан (запрещается, не допускается, не разрешается), а также нарушение требований, которые влечет за собой угрозу жизни и здоровью человека, законным интересам физических и юридических лиц, государства, наличие трех и более подтвержденных жалоб либо обращений в отношении субъекта (объекта) контроля;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риск – вероятность причинения вреда в результате деятельности субъекта (объекта) контроля жизни или здоровью человека,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система оценки и управления рисками – процесс принятия управленческих решений, направленных на снижение вероятности наступления неблагоприятных факторов путем распределения субъектов (объектов) контроля по степеням риска для последующего осуществления профилактического контроля с посещением субъекта (объекта) контроля с целью минимально возможной степени ограничения свободы предпринимательства, обеспечивая при этом допустимый уровень риска в соответствующих сферах деятельности, а также направленных на изменение уровня риска для конкретного субъекта (объекта) контроля и (или) освобождения такого субъекта (объекта) контроля от профилактического контроля с посещением субъекта (объекта) контроля;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объективные критерии оценки степени риска (далее – объективные критерии) – критерии оценки степени риска, используемые для отбора субъектов (объектов) контроля в зависимости от степени риска за соблюдением законодательства Республики Казахстан о средствах массовой информации;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субъективные критерии оценки степени риска (далее – субъективные критерии) – критерии оценки степени риска, используемые для отбора субъектов (объектов) контроля в зависимости от результатов деятельности конкретного субъекта (объекта) контроля;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проверочный лист – перечень требований, включающий в себя требования, предъявляемые к деятельности субъектов (объектов) контроля, несоблюдение которых влечет за собой угрозу жизни и здоровью человека, законным интересам физических и юридических лиц, государства.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области средств массовой информации для целей управления рисками при осуществлении профилактического контроля с посещением субъекта (объекта) контроля относит субъекты (объекты) контроля к одной из следующих степеням риска (далее – степени риска):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высокий риск;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средний риск;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низкий риск.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высокой и средней степени риска, проводится профилактический контроль с посещением субъекта (объекта) контроля, профилактический контроль без посещения субъекта (объекта) контроля и внеплановая проверка.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сфер деятельности субъектов (объектов) контроля, отнесенных к низкой степени риска, проводится профилактический контроль без посещения субъекта (объекта) контроля и внеплановая проверка.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Критерии оценки степени риска для проведения профилактического контроля субъектов (объектов) контроля формируются посредством определения объективных и субъективных критериев.</w:t>
      </w:r>
    </w:p>
    <w:bookmarkEnd w:id="30"/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Объективные критерии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Определение объективных критериев осуществляется посредством определения риска.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Определение риска государственного контроля осуществляется с учетом одного из следующих критериев: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уровня опасности (сложности) объекта;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масштабов тяжести возможных негативных последствий в области средств массовой информации;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возможности наступления неблагоприятного происшествия для жизни или здоровья человека, законных интересов физических и юридических лиц, государства.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проведения анализа всех возможных рисков субъекты (объекты) контроля распределяются по трем степеням риска (высокая, средняя и низкая).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Определение риска за соблюдением законодательства Республики Казахстан о средствах массовой информации осуществляется в зависимости от вероятности причинения вреда в результате деятельности субъекта (объекта) контроля жизни или здоровью человека, законным интересам физических и юридических лиц, имущественным интересам государства деятельностью субъектов (объектов) контроля, связанную с не обеспечением конституционных гарантий прав на свободное получение информации и распространение ее любыми, не запрещенными законами, способами, свободы слова и творчества, информационной безопасности личности, общества и государства при использовании услуг средств массовой информации.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объективным критериям к высокой степени риска относятся собственники периодических печатных изданий, к средней степени риска относятся собственники информационных агентств, сетевых изданий, к низкой степени риска относятся собственники интернет - ресурсов.</w:t>
      </w:r>
    </w:p>
    <w:bookmarkEnd w:id="39"/>
    <w:bookmarkStart w:name="z5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Субъективные критерии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Определение субъективных критериев осуществляется с применением следующих этапов: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базы данных и сбор информации;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 информации и оценка рисков.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Формирование базы данных и сбор информации необходимы для выявления субъектов (объектов) контроля, нарушающих законодательство Республики Казахстан в области средств массовой информации.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оценки степени рисков по субъективным критериям используются следующие источники информации: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 (рекомендации);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и количество подтвержденных жалоб и обращений на субъекты (объекта) контроля, поступивших от физических или юридических лиц, государственных органов;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результаты мониторинга отчетности и сведений, представляемых субъектом (объектом) контроля, в том числе посредством автоматизированных информационных систем;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результаты предыдущих внеплановых проверок и профилактического контроля с посещением субъектов (объектов) контроля; 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результаты анализа сведений, представляемых уполномоченными органами и организациями.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основании имеющихся источников информации, уполномоченный орган в области средств массовой информации формирует субъективные критерии, подлежащие оценке.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оценка субъективных критериев позволяет сконцентрировать профилактический контроль субъекта (объекта) контроля в отношении субъекта (объекта) контроля с наибольшим потенциальным риском.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при анализе и оценке не применяются данные субъективных критериев, ранее учтенные и использованные в отношении конкретного субъекта (объекта) контроля либо данные, по которым истек срок исковой давности в соответствии с законодательством Республики Казахстан.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субъектов контроля, устранивших в полном объеме выданные нарушения по итогам проведенного предыдущего профилактического контроля с посещением, не допускается включение их при формировании графиков и списков на очередной период государственного контроля.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зависимости от возможного риска и значимости проблемы, единичности или системности нарушения, анализа принятых ранее решений по каждому источнику информации определяются субъективные критерии, которые в соответствии с критериями оценки степени риска регулирующего государственного органа соответствуют степени нарушения – грубое, значительное и незначительное.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определение грубых, значительных и незначительных нарушений устанавливаются в критериях оценки степени риска уполномоченного органа в области средств массовой информации с учетом специфики сферы в области средств массовой информации.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субъективных критериев степень нарушения (грубое, значительное, незначительное) присваивается в соответствии с установленными определениями грубых, значительных, незначительных нарушений.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Исходя из приоритетности применяемых источников информации в соответствии с порядком расчета общего показателя степени риска по субъективным критериям в соответствии с главой 4 настоящих Критериев рассчитывается общий показатель степени риска по субъективным критериям по шкале от 0 до 100.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субъект (объект) контроля относится: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71 до 100 включительно;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 средней степени риска – при показателе степени риска от 31 до 70 включительно;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 низкой степени риска – при показателе степени риска от 0 до 30 включительно.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Система оценки и управления рисками ведется с использованием информационных систем, относящих субъекты (объекты) контроля к конкретным степеням риска и формирующих графики или списки проведения контрольных мероприятий.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информационной системы оценки и управления рисками минимально допустимый порог количества субъектов (объектов) контроля, в отношении которых осуществляются профилактический контроль с посещением субъекта (объекта) контроля, не должен превышать пяти процентов от общего количества таких субъектов контроля в определенной сфере государственного контроля.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Субъекты (объекты) контроля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области средств массовой информации в случаях: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в законах Республики Казахстан и критериях оценки степени риска регулирующих государственных органов определены случаи освобождения от профилактического контроля с посещением субъекта (объекта) контроля;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целях освобождения от профилактического контроля с посещением субъекта (объекта) контроля, регулирующими государственными органами, а также государственными органами учитываются смягчающие индикаторы.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смягчающим индикаторам относится: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аудио и (или) видео фиксации, с передачей данных в онлайн-режиме.</w:t>
      </w:r>
    </w:p>
    <w:bookmarkEnd w:id="69"/>
    <w:bookmarkStart w:name="z82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расчета общего показателя степени риска по субъективным критериям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Для отнесения субъекта контроля к степени риска в соответствии с пунктом 12 настоящих Критериев применяется следующий порядок расчета показателя степени риска.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субъекту контроля приравнивается показатель степени риска 100 и в отношении него проводится профилактический контроль с посещением субъекта (объекта) контроля.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 выявлении грубых нарушений определения показателя степени риска рассчитывается суммарным показателем по нарушениям значительной и незначительной степени.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= (SР2 х 100/SР1) х 0,7,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значительных нарушений;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значительных нарушений;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 и данный показатель рассчитывается по следующей формуле: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= (SР2 х 100/SР1) х 0,3,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нарушений;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SР1 – требуемое количество незначительных нарушений;</w:t>
      </w:r>
    </w:p>
    <w:bookmarkEnd w:id="84"/>
    <w:bookmarkStart w:name="z9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SР2 – количество выявленных незначительных нарушений;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(SР) рассчитывается по шкале от 0 до 100 и определяется путем суммирования показателей значительных и незначительных нарушений по следующей формуле: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= SРз + SРн,</w:t>
      </w:r>
    </w:p>
    <w:bookmarkEnd w:id="87"/>
    <w:bookmarkStart w:name="z10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88"/>
    <w:bookmarkStart w:name="z10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 – общий показатель степени риска;</w:t>
      </w:r>
    </w:p>
    <w:bookmarkEnd w:id="89"/>
    <w:bookmarkStart w:name="z10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SРз – показатель значительных нарушений;</w:t>
      </w:r>
    </w:p>
    <w:bookmarkEnd w:id="90"/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SРн – показатель незначительных нарушений.</w:t>
      </w:r>
    </w:p>
    <w:bookmarkEnd w:id="91"/>
    <w:bookmarkStart w:name="z10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Заключительные положения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Кратность проведения профилактического контроля с посещением субъекта (объекта) отнесенных к высокой и средней степеням риска, не может быть чаще двух раз в год.</w:t>
      </w:r>
    </w:p>
    <w:bookmarkEnd w:id="93"/>
    <w:bookmarkStart w:name="z10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Профилактический контроль с посещением субъекта (объекта) контроля проводится на основании полугодовых списков профилактического контроля с посещением субъекта (объекта) контроля, формируемых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144-2 Кодекса.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Списки профилактического контроля с посещением субъектов (объектов) контроля составляются с учетом приоритетности субъекта (объекта) контроля с наибольшим показателем степени риска по субъективным критериям.</w:t>
      </w:r>
    </w:p>
    <w:bookmarkEnd w:id="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средствах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</w:tr>
    </w:tbl>
    <w:bookmarkStart w:name="z109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по информационному источнику "результаты профилактического контроля без посещения субъекта (объекта) контроля (итоговые документы, выданные по итогам профилактического контроля без посещения субъекта (объекта) контроля (рекомендации)"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периодического печатного издания, распространение сообщений и материалов информационного агентства или сетевого издания без установленных выходных данных, а равно с неясными либо заведомо ложными выходными данными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в периодических печатных изданиях на языке, не закрепленном в свидетельстве о постановке на учет средства массовой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Производство, изготовление, тиражирование и (или) распространение продукции средства массовой информации, сообщений и материалов информационного агентства и сетевого издания без переучета в случаях смены собственника либо его организационно-правовой формы, наименования, а также названия средства массовой информации, изменения языка издания либо вещания, территории распространения, основной тематической направленности, периодичности выпуска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несовершеннолетним информационной продукции, содержащей информацию, запрещенную для детей, за исключением информационной продукции, распространяемой посредством сети Интернет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этилового спирта и алкогольной продукции, продукции, имитирующей алкогольные напитки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табака и табачных изделий, в том числе изделий с нагреваемым табаком, табака для кальяна, кальянной смеси, систем для нагрева табака, электронных систем потребления и жидкостей для них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электронного казино и интернет-казино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информации о вакансиях для приема на работу, содержащую требования дискриминационного характера в сфере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о деятельности финансовой (инвестиционной) пирамиды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в средствах массовой информации или сетях телекоммуникаций персональных и биометрических данных лица, включая информацию об его родителях и иных законных представителях, иной информации, позволяющей установить личность, о ребенке, пострадавшем в результате противоправных действий (бездействия) и о несовершеннолетних, подозреваемых и (или) обвиняемых в совершении административных и (или) уголовных правонарушений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продукции средства массовой информации, сообщений и материалов информационного агентства и сетевого издания без постановки на учет либо после вынесения решения о приостановлении, прекращении их выпуска (выхода в эфир) или признании свидетельства о постановке на учет утратившим силу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в средствах массовой информации писем читателей, включая информацию, размещаемую пользователями на интернет - ресурсе, содержащих сведения, запрещенные законами Республики Казахстан (пропаганда или агитация культа жестокости и насилия, социального, расового, национального, религиозного, сословного и родового превосходства, разглашение сведений, составляющих государственные секреты или иную охраняемую законом тайну, распространение информации, пропагандирующей суицид, раскрывающей технические приемы и тактику антитеррористических операций в период их проведения, пропаганда наркотических средств, психотропных веществ, их аналогов и прекурсоров, распространение теле-, радиопрограмм, теле-, радиоканалов, а также демонстрация киновидеопродукции порнографического и специального сексуально-эротического характера, использование средства массовой информации в целях нарушения условий проведения предвыборной агитации, осуществления иностранцами, лицами без гражданства, иностранными юридическими лицами и международными организациями деятельности, препятствующей и (или) способствующей выдвижению и избранию кандидатов, политических партий, выдвинувших партийный список, достижению определенного результата на выборах, проведения агитации в период ее запрещения, принуждения к участию или отказу от участия в забастовке, нарушения законодательства Республики Казахстан о порядке организации и проведения мирных собраний, митингов, шествий, пикетов и демонстраций, об авторском праве и смежных правах в Интернете)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недобросовестной и недостоверной рекламы, за исключением антиконкурентных действий (бездействия) государственных, местных исполнительных органов, организаций, наделенных государством функциями регулирования деятельности субъектов рынка, недобросовестной конкуренции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неэтичной и скрытой рекламы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рекламы для пропаганды или агитации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культа жестокости и насилия, порнографии, а также распространения сведений, составляющих государственные секреты Республики Казахстан и иные охраняемые законом тайны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социальной рекламы с упоминанием о средствах индивидуализации, о физических и юридических лицах, за исключением упоминания о государственных органах, органах местного самоуправления, спонсорах, физических лицах, оказавшихся в трудной жизненной ситуации или нуждающихся в лечении, в целях оказания им благотворительной помощи, а также упоминания в социальной рекламе о социально ориентированных некоммерческих организациях в случаях, если содержание этой рекламы непосредственно связано с информацией о деятельности таких некоммерческих организаций, направленной на достижение благотворительных и иных общественно полезных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периодических печатных изданий по подписке с указанием тематической направленности издания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Визуальное или звуковое использование образов несовершеннолетних в рекламе, за исключением социальной рекламы и рекламы товаров (работ, услуг) для несовершеннолетних, а также товаров (работ, услуг), которые не повлекут за собой вредного воздействия на физическое, психическое здоровье и нравственность несовершеннолетних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товарного знака и (или) наименования вина, произведенного на территории Республики Казахстан в периодических печатных изданиях (за исключением детских и религиозных) на первой и последней полосах газет; на страницах и обложках журналов, альманахов, бюллетеней, приложений к ним; без сопровождения социальной рекламы по популяризации здорового образа жизни, объем рекламной площади (пространства) которой равен объему рекламной площади (пространства) рекламы товарного знака и (или) наименования вина, произведенного на территории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в периодических печатных изданиях рекламы товарного знака и (или) наименования вина, произведенного на территории Республики Казахстан: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содержащей рекламу вина;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связанной с трудовой деятельностью и управлением транспортным средством;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участием несовершеннолетних, в том числе выполненную с помощью мультипликации (анимации);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адресованной несовершеннолетним;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утверждающей, что вино имеет лечебные свойства, поощряющей его неумеренное употребление, осуждающей воздержание от употребления вина; утверждающей, что употребление вина способствует укреплению взаимоотношений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средствах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</w:tr>
    </w:tbl>
    <w:bookmarkStart w:name="z11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по информационному источнику "наличие подтвержденных жалоб и обращений на субъекты (объекты) контроля, поступивших от физических или юридических лиц, государственных органов"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одной подтвержденной жалобы либо обращения на субъекты (объекты) контроля, поступивших от физических или юридических лиц, государственных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двух подтвержденных жалоб либо обращений на субъекты (объекты) контроля, поступивших от физических или юридических лиц, государственных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трех и более подтвержденных жалоб либо обращений подтвержденных жалоб и обращений на субъекты (объекты) контроля, поступивших от физических или юридических лиц, государственных органов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средствах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</w:tr>
    </w:tbl>
    <w:bookmarkStart w:name="z11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по информационному источнику "результаты мониторинга отчетности и сведений, представляемых субъектом контроля, в том числе посредством автоматизированных информационных систем"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предоставление электронно-цифровых форм обязательных бесплатных экземпляров периодических печатных изданий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средствах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</w:tr>
    </w:tbl>
    <w:bookmarkStart w:name="z12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по информационному источнику "результаты предыдущих внеплановых проверок и профилактического контроля с посещением субъектов (объектов) контроля"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периодического печатного издания, распространение сообщений и материалов информационного агентства или сетевого издания без установленных выходных данных, а равно с неясными либо заведомо ложными выходными данными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в периодических печатных изданиях на языке, не закрепленном в свидетельстве о постановке на учет средства массовой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Производство, изготовление, тиражирование и (или) распространение продукции средства массовой информации, сообщений и материалов информационного агентства и сетевого издания без переучета в случаях смены собственника либо его организационно-правовой формы, наименования, а также названия средства массовой информации, изменения языка издания либо вещания, территории распространения, основной тематической направленности, периодичности выпуска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несовершеннолетним информационной продукции, содержащей информацию, запрещенную для детей, за исключением информационной продукции, распространяемой посредством сети Интернет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этилового спирта и алкогольной продукции, продукции, имитирующей алкогольные напитки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табака и табачных изделий, в том числе изделий с нагреваемым табаком, табака для кальяна, кальянной смеси, систем для нагрева табака, электронных систем потребления и жидкостей для них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электронного казино и интернет-казино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информации о вакансиях для приема на работу, содержащую требования дискриминационного характера в сфере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о деятельности финансовой (инвестиционной) пирамиды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в средствах массовой информации или сетях телекоммуникаций персональных и биометрических данных лица, включая информацию об его родителях и иных законных представителях, иной информации, позволяющей установить личность, о ребенке, пострадавшем в результате противоправных действий (бездействия) и о несовершеннолетних, подозреваемых и (или) обвиняемых в совершении административных и (или) уголовных правонарушений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продукции средства массовой информации, сообщений и материалов информационного агентства и сетевого издания без постановки на учет либо после вынесения решения о приостановлении, прекращении их выпуска (выхода в эфир) или признании свидетельства о постановке на учет утратившим силу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в средствах массовой информации писем читателей, включая информацию, размещаемую пользователями на интернет - ресурсе, содержащих сведения, запрещенные законами Республики Казахстан (пропаганда или агитация культа жестокости и насилия, социального, расового, национального, религиозного, сословного и родового превосходства, разглашение сведений, составляющих государственные секреты или иную охраняемую законом тайну, распространение информации, пропагандирующей суицид, раскрывающей технические приемы и тактику антитеррористических операций в период их проведения, пропаганда наркотических средств, психотропных веществ, их аналогов и прекурсоров, распространение теле-, радиопрограмм, теле-, радиоканалов, а также демонстрация киновидеопродукции порнографического и специального сексуально-эротического характера, использование средства массовой информации в целях нарушения условий проведения предвыборной агитации, осуществления иностранцами, лицами без гражданства, иностранными юридическими лицами и международными организациями деятельности, препятствующей и (или) способствующей выдвижению и избранию кандидатов, политических партий, выдвинувших партийный список, достижению определенного результата на выборах, проведения агитации в период ее запрещения, принуждения к участию или отказу от участия в забастовке, нарушения законодательства Республики Казахстан о порядке организации и проведения мирных собраний, митингов, шествий, пикетов и демонстраций, об авторском праве и смежных правах в Интернете)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недобросовестной и недостоверной рекламы, за исключением антиконкурентных действий (бездействия) государственных, местных исполнительных органов, организаций, наделенных государством функциями регулирования деятельности субъектов рынка, недобросовестной конкуренции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неэтичной и скрытой рекламы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рекламы для пропаганды или агитации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культа жестокости и насилия, порнографии, а также распространения сведений, составляющих государственные секреты Республики Казахстан и иные охраняемые законом тайны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социальной рекламы с упоминанием о средствах индивидуализации, о физических и юридических лицах, за исключением упоминания о государственных органах, органах местного самоуправления, спонсорах, физических лицах, оказавшихся в трудной жизненной ситуации или нуждающихся в лечении, в целях оказания им благотворительной помощи, а также упоминания в социальной рекламе о социально ориентированных некоммерческих организациях в случаях, если содержание этой рекламы непосредственно связано с информацией о деятельности таких некоммерческих организаций, направленной на достижение благотворительных и иных общественно полезных целей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периодических печатных изданий по подписке с указанием тематической направленности издания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Визуальное или звуковое использование образов несовершеннолетних в рекламе, за исключением социальной рекламы и рекламы товаров (работ, услуг) для несовершеннолетних, а также товаров (работ, услуг), которые не повлекут за собой вредного воздействия на физическое, психическое здоровье и нравственность несовершеннолетних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товарного знака и (или) наименования вина, произведенного на территории Республики Казахстан в периодических печатных изданиях (за исключением детских и религиозных) на первой и последней полосах газет; на страницах и обложках журналов, альманахов, бюллетеней, приложений к ним; без сопровождения социальной рекламы по популяризации здорового образа жизни, объем рекламной площади (пространства) которой равен объему рекламной площади (пространства) рекламы товарного знака и (или) наименования вина, произведенного на территории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в периодических печатных изданиях рекламы товарного знака и (или) наименования вина, произведенного на территории Республики Казахстан: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содержащей рекламу вина;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связанной с трудовой деятельностью и управлением транспортным средством;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участием несовершеннолетних, в том числе выполненную с помощью мультипликации (анимации);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адресованной несовершеннолетним;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утверждающей, что вино имеет лечебные свойства, поощряющей его неумеренное употребление, осуждающей воздержание от употребления вина; утверждающей, что употребление вина способствует укреплению взаимоотношений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Критериям оценки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риска за соблюдением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средствах массовой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</w:t>
            </w:r>
          </w:p>
        </w:tc>
      </w:tr>
    </w:tbl>
    <w:bookmarkStart w:name="z128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по информационному источнику "результаты анализа сведений, представляемых уполномоченными органами и организациями"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Нахождение информационно-коммуникационной инфраструктуры собственника сетевого издания за пределами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иностранных физических и юридических лиц, лиц без гражданства более 20 процентов акций (долей, паев) юридического лица - собственника средства массовой информации в Республике Казахстан или осуществляющего деятельность в этой сфере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грубая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 № 112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529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2018 года № 473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2018 года № 69</w:t>
            </w:r>
          </w:p>
        </w:tc>
      </w:tr>
    </w:tbl>
    <w:bookmarkStart w:name="z131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за соблюдением законодательства Республики Казахстан о средствах массовой информации в отношении периодических печатных изданий</w:t>
      </w:r>
    </w:p>
    <w:bookmarkEnd w:id="104"/>
    <w:p>
      <w:pPr>
        <w:spacing w:after="0"/>
        <w:ind w:left="0"/>
        <w:jc w:val="both"/>
      </w:pPr>
      <w:bookmarkStart w:name="z132" w:id="105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 / профилактический контроль с посещением субъекта (объекта) контроля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Акт о назначении проверки/профилактического контроля с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№, датаНаименование субъекта (объекта) контроля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 (объекта) контроля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места нахождения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периодического печатного издания, распространение сообщений и материалов информационного агентства или сетевого издания без установленных выходных данных, а равно с неясными либо заведомо ложными выходными данными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в периодических печатных изданиях на языке, не закрепленном в свидетельстве о постановке на учет средства массовой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Производство, изготовление, тиражирование и (или) распространение продукции средства массовой информации, сообщений и материалов информационного агентства и сетевого издания без переучета в случаях смены собственника либо его организационно-правовой формы, наименования, а также названия средства массовой информации, изменения языка издания либо вещания, территории распространения, основной тематической направленности, периодичности выпуска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несовершеннолетним информационной продукции, содержащей информацию, запрещенную для детей, за исключением информационной продукции, распространяемой посредством сети Интернет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этилового спирта и алкогольной продукции, продукции, имитирующей алкогольные напитки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табака и табачных изделий, в том числе изделий с нагреваемым табаком, табака для кальяна, кальянной смеси, систем для нагрева табака, электронных систем потребления и жидкостей для них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электронного казино и интернет-казино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информации о вакансиях для приема на работу, содержащую требования дискриминационного характера в сфере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о деятельности финансовой (инвестиционной) пирамиды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в средствах массовой информации или сетях телекоммуникаций персональных и биометрических данных лица, включая информацию об его родителях и иных законных представителях, иной информации, позволяющей установить личность, о ребенке, пострадавшем в результате противоправных действий (бездействия) и о несовершеннолетних, подозреваемых и (или) обвиняемых в совершении административных и (или) уголовных правонарушений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продукции средства массовой информации, сообщений и материалов информационного агентства и сетевого издания без постановки на учет либо после вынесения решения о приостановлении, прекращении их выпуска (выхода в эфир) или признании свидетельства о постановке на учет утратившим силу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в средствах массовой информации писем читателей, включая информацию, размещаемую пользователями на интернет-ресурсе, содержащих сведения, запрещенные законами Республики Казахстан (пропаганда или агитация культа жестокости и насилия, социального, расового, национального, религиозного, сословного и родового превосходства, разглашение сведений, составляющих государственные секреты или иную охраняемую законом тайну, распространение информации, пропагандирующей суицид, раскрывающей технические приемы и тактику антитеррористических операций в период их проведения, пропаганда наркотических средств, психотропных веществ, их аналогов и прекурсоров, распространение теле-, радиопрограмм, теле-, радиоканалов, а также демонстрация киновидеопродукции порнографического и специального сексуально-эротического характера, использование средства массовой информации в целях нарушения условий проведения предвыборной агитации, осуществления иностранцами, лицами без гражданства, иностранными юридическими лицами и международными организациями деятельности, препятствующей и (или) способствующей выдвижению и избранию кандидатов, политических партий, выдвинувших партийный список, достижению определенного результата на выборах, проведения агитации в период ее запрещения, принуждения к участию или отказу от участия в забастовке, нарушения законодательства Республики Казахстан о порядке организации и проведения мирных собраний, митингов, шествий, пикетов и демонстраций, об авторском праве и смежных правах в Интернете)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недобросовестной и недостоверной рекламы, за исключением антиконкурентных действий (бездействия) государственных, местных исполнительных органов, организаций, наделенных государством функциями регулирования деятельности субъектов рынка, недобросовестной конкуренции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неэтичной и скрытой рекламы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рекламы для пропаганды или агитации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культа жестокости и насилия, порнографии, а также распространения сведений, составляющих государственные секреты Республики Казахстан и иные охраняемые законом тайны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социальной рекламы с упоминанием о средствах индивидуализации, о физических и юридических лицах, за исключением упоминания о государственных органах, органах местного самоуправления, спонсорах, физических лицах, оказавшихся в трудной жизненной ситуации или нуждающихся в лечении, в целях оказания им благотворительной помощи, а также упоминания в социальной рекламе о социально ориентированных некоммерческих организациях в случаях, если содержание этой рекламы непосредственно связано с информацией о деятельности таких некоммерческих организаций, направленной на достижение благотворительных и иных общественно полезных целей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периодических печатных изданий по подписке с указанием тематической направленности издания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Визуальное или звуковое использование образов несовершеннолетних в рекламе, за исключением социальной рекламы и рекламы товаров (работ, услуг) для несовершеннолетних, а также товаров (работ, услуг), которые не повлекут за собой вредного воздействия на физическое, психическое здоровье и нравственность несовершеннолетних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рекламы товарного знака и (или) наименования вина, произведенного на территории Республики Казахстан в периодических печатных изданиях (за исключением детских и религиозных) на первой и последней полосах газет; на страницах и обложках журналов, альманахов, бюллетеней, приложений к ним; без сопровождения социальной рекламы по популяризации здорового образа жизни, объем рекламной площади (пространства) которой равен объему рекламной площади (пространства) рекламы товарного знака и (или) наименования вина, произведенного на территории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в периодических печатных изданиях рекламы товарного знака и (или) наименования вина, произведенного на территории Республики Казахстан: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содержащей рекламу вина;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связанной с трудовой деятельностью и управлением транспортным средством;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участием несовершеннолетних, в том числе выполненную с помощью мультипликации (анимации);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адресованной несовершеннолетним;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утверждающей, что вино имеет лечебные свойства, поощряющей его неумеренное употребление, осуждающей воздержание от употребления вина; утверждающей, что употребление вина способствует укреплению взаимоотношений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предоставление электронно-цифровых форм обязательных бесплатных экземпляров периодических печатных изданий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иностранных физических и юридических лиц, лиц без гражданства более 20 процентов акций (долей, паев) юридического лица - собственника средства массовой информации в Республике Казахстан или осуществляющего деятельность в этой сфере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8" w:id="107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__________________________________________________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субъекта (объекта) контроля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декабря 2022 года № 112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529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ноября 2018 года № 473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2018 года № 69</w:t>
            </w:r>
          </w:p>
        </w:tc>
      </w:tr>
    </w:tbl>
    <w:bookmarkStart w:name="z141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за соблюдением законодательства Республики Казахстан о средствах массовой информации в отношении информационных агентств, сетевых изданий, и интернет – ресурсов</w:t>
      </w:r>
    </w:p>
    <w:bookmarkEnd w:id="108"/>
    <w:p>
      <w:pPr>
        <w:spacing w:after="0"/>
        <w:ind w:left="0"/>
        <w:jc w:val="both"/>
      </w:pPr>
      <w:bookmarkStart w:name="z142" w:id="109"/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проверку/профилактический контроль с посещением субъекта (объекта) контроля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Акт о назначении проверки/профилактического контроля с посещением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субъекта (объекта) контроля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(Индивидуальный идентификационный номер), бизнес-идентификационный номер субъекта (объекта) контроля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места нахождения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периодического печатного издания, распространение сообщений и материалов информационного агентства или сетевого издания без установленных выходных данных, а равно с неясными либо заведомо ложными выходными данными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Производство, изготовление, тиражирование и (или) распространение продукции средства массовой информации, сообщений и материалов информационного агентства и сетевого издания без переучета в случаях смены собственника либо его организационно-правовой формы, наименования, а также названия средства массовой информации, изменения языка издания либо вещания, территории распространения, основной тематической направленности, периодичности выпуска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этилового спирта и алкогольной продукции, продукции, имитирующей алкогольные напитки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табака и табачных изделий, в том числе изделий с нагреваемым табаком, табака для кальяна, кальянной смеси, систем для нагрева табака, электронных систем потребления и жидкостей для них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электронного казино и интернет-казино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информации о вакансиях для приема на работу, содержащую требования дискриминационного характера в сфере труда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Реклама о деятельности финансовой (инвестиционной) пирамиды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в средствах массовой информации или сетях телекоммуникаций персональных и биометрических данных лица, включая информацию об его родителях и иных законных представителях, иной информации, позволяющей установить личность, о ребенке, пострадавшем в результате противоправных действий (бездействия) и о несовершеннолетних, подозреваемых и (или) обвиняемых в совершении административных и (или) уголовных правонарушений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продукции средства массовой информации, сообщений и материалов информационного агентства и сетевого издания без постановки на учет либо после вынесения решения о приостановлении, прекращении их выпуска (выхода в эфир) или признании свидетельства о постановке на учет утратившим силу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в средствах массовой информации писем читателей, включая информацию, размещаемую пользователями на интернет-ресурсе, содержащих сведения, запрещенные законами Республики Казахстан (пропаганда или агитация культа жестокости и насилия, социального, расового, национального, религиозного, сословного и родового превосходства, разглашение сведений, составляющих государственные секреты или иную охраняемую законом тайну, распространение информации, пропагандирующей суицид, раскрывающей технические приемы и тактику антитеррористических операций в период их проведения, пропаганда наркотических средств, психотропных веществ, их аналогов и прекурсоров, распространение теле-, радиопрограмм, теле-, радиоканалов, а также демонстрация киновидеопродукции порнографического и специального сексуально-эротического характера, использование средства массовой информации в целях нарушения условий проведения предвыборной агитации, осуществления иностранцами, лицами без гражданства, иностранными юридическими лицами и международными организациями деятельности, препятствующей и (или) способствующей выдвижению и избранию кандидатов, политических партий, выдвинувших партийный список, достижению определенного результата на выборах, проведения агитации в период ее запрещения, принуждения к участию или отказу от участия в забастовке, нарушения законодательства Республики Казахстан о порядке организации и проведения мирных собраний, митингов, шествий, пикетов и демонстраций, об авторском праве и смежных правах в Интернете)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недобросовестной и недостоверной рекламы, за исключением антиконкурентных действий (бездействия) государственных, местных исполнительных органов, организаций, наделенных государством функциями регулирования деятельности субъектов рынка, недобросовестной конкуренции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неэтичной и скрытой рекламы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рекламы для пропаганды или агитации насильственного изменения конституционного строя, нарушения целостности Республики Казахстан, подрыва безопасности государства, войны, социального, расового, национального, религиозного, сословного и родового превосходства, культа жестокости и насилия, порнографии, а также распространения сведений, составляющих государственные секреты Республики Казахстан и иные охраняемые законом тайны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социальной рекламы с упоминанием о средствах индивидуализации, о физических и юридических лицах, за исключением упоминания о государственных органах, органах местного самоуправления, спонсорах, физических лицах, оказавшихся в трудной жизненной ситуации или нуждающихся в лечении, в целях оказания им благотворительной помощи, а также упоминания в социальной рекламе о социально ориентированных некоммерческих организациях в случаях, если содержание этой рекламы непосредственно связано с информацией о деятельности таких некоммерческих организаций, направленной на достижение благотворительных и иных общественно полезных целей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Визуальное или звуковое использование образов несовершеннолетних в рекламе, за исключением социальной рекламы и рекламы товаров (работ, услуг) для несовершеннолетних, а также товаров (работ, услуг), которые не повлекут за собой вредного воздействия на физическое, психическое здоровье и нравственность несовершеннолетних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иностранных физических и юридических лиц, лиц без гражданства более 20 процентов акций (долей, паев) юридического лица - собственника средства массовой информации в Республике Казахстан или осуществляющего деятельность в этой сфере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Нахождение информационно-коммуникационной инфраструктуры собственника сетевого издания за пределами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3" w:id="110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__________________________________________________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Руководитель субъекта (объекта) контроля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