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b288" w14:textId="9a2b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представления сведений о платежных услугах, платежах и (или) переводах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ноября 2022 года № 96. Зарегистрировано в Министерстве юстиции Республики Казахстан 2 декабря 2022 года № 30917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01.04.2023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по вопросам представления сведений о платежных услугах, платежах и (или) переводах денег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1 апреля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по вопросам представления сведений о платежных услугах, платежах и (или) переводах денег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213 "Об утверждении Правил представления сведений о платежных услугах" (зарегистрировано в Реестре государственной регистрации нормативных правовых актов под № 14339)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 платежных услугах,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представления сведений о платежных услугах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платежах и платежных системах).";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Правилах используются понятия,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постановлением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Казахстан", зарегистрированным в Реестре государственной регистрации нормативных правовых актов под № 14299, а также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мошеннические операции – незаконные безналичные платежи, переводы денег и (или) операции по выдаче наличных денег, в том числе с использованием платежной карточки и (или) ее реквизитов, осуществленные в помещениях банка, филиала банка-нерезидента Республики Казахстан, посредством электронных терминалов, систем удаленного доступа, систем денежных переводов;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киоск – электронно-механическое устройство, предназначенное для получения электронных банковских услуг (включая проведение операций по выдаче (приему) наличных денег, платежей и (или) переводов денег, конвертации валют и иных видов банковских операций, в том числе с использованием платежных карточек) в режиме самообслуживания путем соединения с информационной системой или путем доступа к интернет-ресурсу банка, филиала банка-нерезидента Республики Казахстан, организации, осуществляющей отдельные виды банковских операций, а также для составления документов, подтверждающих факт проведения соответствующих операций;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сеть обслуживания другого банка – совокупность электронно-механических устройств, находящихся во владении любого другого банка, филиала банка-нерезидента Республики Казахстан, любой другой организации, осуществляющей отдельные виды банковских операций, и используемых при оказании электронных банковских услуг;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виртуальная платежная карточка – платежная карточка, выпускаемая в электронном виде и состоящая из реквизитов платежной карточки, предоставляющая ее держателю возможность осуществлять платежи через сеть интернет;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интернет-банкинг – платежи и переводы денег, проведенные посредством веб-интерфейса банка за исключением платежей, проведенных посредством КьюР-указаний (QR-указаний);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интернет-эквайеринг – деятельность эквайера, которая связана с осуществлением приема платежа и (или) перевода денег с использованием платежной карточки через сеть интернет;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дебетная платежная карточка с кредитным лимитом – дебетная платежная карточка, по которой в соответствии с договором на выдачу и обслуживание платежной карточки либо по заявлению держателя платежной карточки предоставляется возможность осуществления платежей в пределах суммы займа, предоставленного эмитентом;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корпоративная платежная карточка – банковская карта, привязанная к счету юридического лица и предназначенная для оплаты расходов, связанных с основной деятельностью компании, в том числе накладных, представительских, транспортных и командировочных расходов;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КьюР-указание (QR-указание) – штриховой код (технология), присваемый поставщиком платежных услуг или оператором платежной системы, для осуществления платежей и (или) переводов денег;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дополнительная платежная карточка – платежная карточка, эмитированная на имя доверенного лица клиента;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собственная сеть обслуживания – совокупность электронно-механических устройств, находящихся во владении банка, филиала банка-нерезидента Республики Казахстан, организации, осуществляющей отдельные виды банковских операций, и используемых при оказании электронных банковских услуг;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мобильный ПОС-терминал (POS-терминал) – программное обеспечение, установленное в мобильном устройстве и (или) дополнительное устройство, подключаемое к мобильному устройству, предназначенные для приема платежей с использованием платежной карточки;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основная платежная карточка – платежная карточка, держателем которой является клиент;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ПОС-терминал (POS-терминал) – электронно-механическое устройство или программное обеспечение, посредством которого с использованием платежных карточек и соединения с информационной системой банка, филиала банка-нерезидента Республики Казахстан, организации, осуществляющей отдельные виды банковских операций, осуществляется оплата за товары или услуги, в том числе банку, филиалу банка-нерезидента Республики Казахстан, организации, осуществляющей отдельные виды банковских операций, в которых установлен ПОС-терминал (POS-терминал), а также выдача наличных денег.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процессинговый центр – оператор, осуществляющий процессинг по операциям с платежными карточками и иные функции, предусмотренные договорами с участниками системы платежных карточек;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торговая точка – месторасположение ПОС-терминала (POS-терминала) и (или) иного устройства, установленного для осуществления безналичной оплаты за товары и (или) услуги;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стационарный ПОС-терминал (POS-терминал) – физическое оборудование (устройство), предназначенное для приема платежей с использованием платежных карточек и установленное в предприятии торговли и сервиса (индивидуальные предприниматели или юридические лица) для приема оплаты за товары и услуги, а также в банке, филиале банка-нерезидента Республики Казахстан и организации, осуществляющей отдельные виды банковских операций, для приема платежей и выдачи наличных денег;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платежный терминал – электронно-механическое устройство, предназначенное для проведения платежей и зачисления денег на банковский счет путем взноса наличных денег, получения в режиме самообслуживания информационных банковских услуг, а также для составления документов, подтверждающих факт проведения соответствующих операций.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в Национальный Банк электронным способом в форматах передачи информации, установленных Национальным Банком.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представляются платежными организациями в Национальный Банк электронным способом.";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банками второго уровня, филиалами банков-нерезидентов Республики Казахстан и акционерным обществом "Банк Развития Казахстана", юридическим лицом, ранее являвшимся дочерним банком, осуществляющим без лицензии Национального Банка переводные операции, связанные с осуществлением родительским банком платежей и переводов денег, в том числе с использованием корреспондентского счета дочернего банка, по банковским счетам депозиторов, переданным родительскому банку,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– Закон о банках и банковской деятельности), родительским банком и дочерним банком, в отношении которого проведена реструктуризация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присоединяемым банком, а также банком, к которому осуществляется присоединение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 (далее – банки);";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Форма, предназначенная для сбора административных данных "Сведения о количестве и объемах операций с использованием платежных карточек",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представляется ежемесячно не позднее десятого (включительно) числа месяца, следующего за отчетным месяцем, следующими лицами: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банками;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организациями, осуществляющими отдельные виды банковских операций;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филиалами банков-нерезидентов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Форма, предназначенная для сбора административных данных "Сведения о количестве и объемах операций с использованием платежных карточек в разрезе регионов",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представляется ежемесячно не позднее десятого (включительно) числа месяца, следующего за отчетным месяцем, следующими лицами: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банками;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организациями, осуществляющими отдельные виды банковских операций;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филиалами банков-нерезидентов Республики Казахстан.";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постановлений Правления Национального Банка Республики Казахстан, в которые вносятся изменения по вопросам представления сведений о платежных услугах, платежах и (или) переводах денег (далее –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по заполнению формы административных данных "Сведения по приему и осуществлению платежей и (или) переводов денег с использованием и без использования банковского счета"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Применяются следующие признаки платежного инструмента: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предъявление платежного поручения;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предъявление платежного требования;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предъявление инкассового распоряжения налогового органа, выставленного на банковский счет налогоплательщика, имеющего задолженность в бюджет;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предъявление инкассового распоряжения налогового органа, выставленного на банковский счет дебитора;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– предъявление инкассового распоряжения таможенного органа, выставленного на банковский счет налогоплательщика, имеющего задолженность в бюджет;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– выдача чеков за товары и услуги, дорожных чеков;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– предъявление инкассового распоряжения налогового органа, выставленного на банковский счет агента, имеющего задолженность по обязательным пенсионным взносам;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– предъявление платежного извещения;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– предъявление инкассового распоряжения налогового органа, выставленного на банковский счет плательщика, имеющего задолженность по социальным отчислениям;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предъявление инкассового распоряжения на основании исполнительных листов;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прямое дебетование банковского счета;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предъявление платежного ордера;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– почтовый перевод денег;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– уплата налогов и других обязательных платежей в бюджет посредством банкоматов;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– иные способы осуществления платежей и переводов денег;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– полученные платежи.".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214 "Об утверждении Правил представления оператором или операционным центром системно значимой или значимой платежной системы сведений по платежам и (или) переводам денег" (зарегистрировано в Реестре государственной регистрации нормативных правовых актов под № 14334) следующее изменение: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221 "Об утверждении Правил ведения реестра платежных систем" (зарегистрировано в Реестре государственной регистрации нормативных правовых актов под № 14297) следующее изменение: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платежных систем, утвержденных указанным постановлением: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Национальный Банк рассматривает письменное обращение и принимает по нему решение в срок не более пятнадцати рабочих дней со дня его поступления в Национальный Банк.".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и (или) переводах денег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электронных терминалов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1-PK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 ____________ 20___года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сведения: поставщики платежных услуг: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филиалы банков-нерезидентов Республики Казахстан;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платежные организации.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81"/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 наименование лица, представляющего форму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ПОС-терминалов (POS-терминалов)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банках, филиалах банков-нерезидентов Республики Казахстан и организациях, осуществляющих отдельные виды банковских операций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предпринимателей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функцией бесконтактной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функцией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c использованием КьюР-указаний (QR-указания)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функцией бесконтактной оплаты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функцией оплаты c использованием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КьюР-указаний (QR-указания)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банкоматов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платежных терминалов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функцией выдачи наличных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функцией выдачи и приема наличных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с функцией биометрической идентификации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иных платежных терминалов, используемых при оказании платежных услуг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точек, в которых установлены ПОС-терминалы (POS-терминалы) и (или) иное оборудование для приема к оплате платежных карточек (единиц)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предпринимателей, заключивших договор с эквайером на обслуживание держателей платежных карточек (единиц)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предпринимателей, заключивших договоры на получение услуг интернет-эквайринга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интернет-банкинга и мобильных приложений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 Интернет-банкинга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 Мобильных приложений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уникальных пользователей интернет-банкинга и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8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 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терминалов</w:t>
            </w:r>
          </w:p>
        </w:tc>
      </w:tr>
    </w:tbl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о количестве электронных терминалов (индекс:1-PK, периодичность ежеквартальная)</w:t>
      </w:r>
    </w:p>
    <w:bookmarkEnd w:id="88"/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электронных терминалов", (далее – Форма).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поставщиками услуг и заполняется по состоянию на конец отчетного периода.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им на подписание отчета, и исполнитель.</w:t>
      </w:r>
    </w:p>
    <w:bookmarkEnd w:id="93"/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предусмотренные графами 2, 3, 4, 5, 6, 7, 8, 9, 10, 11, 12, 13, 14, 15, 16, 17, 18, 19, 20, 21, 22, 23, 24, 25, 26 и 27 Формы, указываются в разрезе областей, города республиканского значения и столицы на последнюю дату отчетного квартала.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2, 3, 4, 5, 6, 7, 8, 9 и 10 указывается количество ПОС-терминалов (POS-терминалов) банка, филиала банков-нерезидентов Республики Казахстан и организации, осуществляющей отдельные виды банковских операций, или предпринимателя, заключившего договор с эквайером на обслуживание держателей платежных карточек, в разбивке по месту нахождения и по видам ПОС-терминалов (POS-терминалов).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3, 4, 5 и 6 указываются количество стационарных ПОС-терминалов (POS-терминалов).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7, 8, 9 и 10 указываются количество мобильных ПОС-терминалов (POS-терминалов).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графах 4 и 8 указывается количество активных ПОС-терминалов (POS-терминалов), которые использовались в отчетном периоде для проведения операций. 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 и 9 указывается количество ПОС-терминалов (POS-терминалов), поддерживающих бесконтактную технологию НФС (NFC).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6 и 10 указывается количество ПОС-терминалов (POS-терминалов), поддерживающих функцию приема КьюР-указаний (QR-указаний) на проведение оплаты.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11 и 12 указывается количество банкоматов в разбивке по функциональным возможностям.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указывается количество банкоматов, предоставляющих услуги путем биометрической идентификации клиента.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указывается количество платежных терминалов, принадлежащих поставщику платежных услуг на праве собственности.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указывается количество платежных терминалов, арендуемых поставщиком платежных услуг и используемых при оказании платежных услуг.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указывается количество торговых точек, в которых установлены ПОС-терминалы (POS-терминалы) и (или) иное оборудование для приема к оплате платежных карточек.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указывается количество предпринимателей, заключивших договор с эквайером на обслуживание держателей платежных карточек.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указывается количество предпринимателей, заключивших договор на получение услуг интернет-эквайринга.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графах 19 и 21 указывается количество зарегистрированных пользователей интернет и мобильного банкинга.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20 и 22 указывается количество пользователей интернет и мобильного банкинга, осуществлявших более одного платежа и (или) перевода денег с использованием личного кабинета в отчетном периоде.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23 указывается фактическое количество уникальных пользователей, полученное путем сверки по индивидуальному идентификационному номеру клиентов.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Поставщики платежных услуг, не использующие в своей деятельности электронные терминалы, направляют Форму с незаполненными графами.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и (или) переводах денег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</w:t>
            </w:r>
          </w:p>
        </w:tc>
      </w:tr>
    </w:tbl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15"/>
    <w:bookmarkStart w:name="z1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платежным карточкам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2-РК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 ____________ 20___года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сведения: поставщики платежных услуг, являющиеся эмитентами платежных карточек: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филиалы банков-нерезидентов Республики Казахстан.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 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наименование лица, представляющего форму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Таблица 1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платежных карточек (единиц)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виртуальных карточек в обращении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используемых физических платежные карточки (единиц)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используемых виртуальных карточек в обращении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платежных карточек (человек)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дебетные с кредитным лимитом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платежные карточки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виртуальных карточек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платежных карточек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значение по всем системам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уникальных держателей платежных карточек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13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платежным карточкам</w:t>
            </w:r>
          </w:p>
        </w:tc>
      </w:tr>
    </w:tbl>
    <w:bookmarkStart w:name="z15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по платежным карточкам (индекс:2-РК, периодичность ежемесячная)</w:t>
      </w:r>
    </w:p>
    <w:bookmarkEnd w:id="131"/>
    <w:bookmarkStart w:name="z15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по платежным карточкам", (далее – Форма).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поставщиками платежных услуг, являющимися эмитентами платежных карточек и заполняется по состоянию на конец отчетного периода.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им на подписание отчета, и исполнитель.</w:t>
      </w:r>
    </w:p>
    <w:bookmarkEnd w:id="136"/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1: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указываются сведения по платежным карточкам в разрезе регионов и городов республиканского значения.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 пределами Республики Казахстан" указываются сведения по платежным карточкам, распространенным банком, филиалом банка-нерезидента Республики Казахстан и организацией, осуществляющей отдельные виды банковских операций, за рубежом.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системы платежной карточки, по которой представляются сведения, согласно с соответствующим справочником в автоматизированной информационной системе представления сведений.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3, 4, 5 и 6 указывается количество выпущенных в обращение платежных карточек на физическом носителе на последнюю дату отчетного месяца с учетом основных и дополнительных платежных карточек.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7, 8, 9 и 10 указывается количество виртуальных платежных карточек на последнюю дату отчетного месяца с учетом основных и дополнительных платежных карточек.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11, 12, 13 и 14 указывается количество физических платежных карточек, которые использовались в отчетном месяце для проведения операций и получения информационных банковских услуг с учетом основных и дополнительных платежных карточек. Платежная карточка, используемая в отчетном месяце несколько раз, указывается единожды.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15, 16, 17 и 18 указывается количество виртуальных платежных карточек, которые использовались в отчетном месяце для проведения операций и получения информационных банковских услуг с учетом основных и дополнительных платежных карточек. Платежная карточка, используемая в отчетном месяце несколько раз, указывается единожды.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19 и 20 указывается количество держателей платежных карточек на последнюю дату отчетного месяца в разбивке на физические и виртуальные платежные карточки. В случае наличия у одного держателя нескольких платежных карточек, такой держатель указывается единожды.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2: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 указываются сведения по платежным карточкам в разрезе регионов и городов республиканского значения.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 пределами Республики Казахстан" указываются сведения по платежным карточкам, распространенным банком, филиалом банка-нерезидента Республики Казахстан и организацией, осуществляющей отдельные виды банковских операций, за рубежом.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 указываются количество платежных систем, в которых обслуживаются платежные карточки респондента.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3 указывается суммарное количество держателей платежных карточек по всем платежным системам, указанным в графе 2.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4 указывается фактическое количество держателей платежных карточек, полученное путем сверки по индивидуальному идентификационному номеру клиентов.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и (или) переводах денег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платежных услугах</w:t>
            </w:r>
          </w:p>
        </w:tc>
      </w:tr>
    </w:tbl>
    <w:bookmarkStart w:name="z17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55"/>
    <w:bookmarkStart w:name="z18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с использованием платежных карточек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4-PK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 ____________ 20___года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сведения: поставщики платежных услуг, являющиеся эмитентами платежных карточек и (или) эквайерами: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филиалы банков-нерезидентов Республики Казахстан.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5"/>
    <w:bookmarkStart w:name="z19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 наименование лица, представляющего форму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держателя платежной карточки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Система/канал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2" w:id="1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и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карточек</w:t>
            </w:r>
          </w:p>
        </w:tc>
      </w:tr>
    </w:tbl>
    <w:bookmarkStart w:name="z19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о количестве и объемах операций с использованием платежных карточек (индекс: 4-PK, периодичность ежемесячная)</w:t>
      </w:r>
    </w:p>
    <w:bookmarkEnd w:id="168"/>
    <w:bookmarkStart w:name="z19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и объемах операций с использованием платежных карточек" (далее – Форма).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системах".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поставщиками платежных услуг, являющимися эмитентами платежных карточек и (или) эквайерами и заполняется по состоянию на конец отчетного периода.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им на подписание отчета.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174"/>
    <w:bookmarkStart w:name="z20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сведения по безналичным операциям и операциям по снятию наличных, осуществленным с использованием платежной карточки и (или) ее реквизитов.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вид операции (оплата товаров, услуг и иные виды операций), согласно с соответствующим справочником в автоматизированной информационной системе представления сведений.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среда проведения операции - наименование электронного терминала или системы удаленного доступа, согласно с соответствующим справочником в автоматизированной информационной системе представления сведений.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признак держателя платежной карточки, по которой представляются сведения, в зависимости типа субъекта гражданского права ее держателя (платежная карточка физического лица, корпоративная платежная карточка или карточка другого банка).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наименование системы платежной карточки, по которой представляются сведения согласно с соответствующим справочником в автоматизированной информационной системе представления сведений.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признак, соответствующий операции (на момент списания денег с банковского счета), по которой представляются сведения: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операции, совершенные с использованием платежных карточек банка, филиала банка-нерезидента Республики Казахстан и организации, осуществляющей отдельные виды банковских операций, в собственной сети обслуживания;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- операции, совершенные с использованием платежных карточек банка, филиала банка-нерезидента Республики Казахстан и организации, осуществляющей отдельные виды банковских операций, в сети обслуживания другого банка Республики Казахстан;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- операции, совершенные с использованием платежных карточек банка, филиала банка-нерезидента Республики Казахстан и организации, осуществляющей отдельные виды банковских операций, в сети обслуживания другого банка за пределами Республики Казахстан;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- операции, совершенные в собственной сети обслуживания с использованием платежных карточек других банков Республики Казахстан, филиала банка-нерезидента Республики Казахстан и организаций, осуществляющих отдельные виды банковских операций Республики Казахстан;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операции, совершенные в собственной сети обслуживания с использованием платежных карточек эмитентов-нерезидентов Республики Казахстан.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заполняется по операциям с использованием платежных карточек международных платежных систем с признаками операции II, III, IV и V, установленными пунктом 11 настоящего пояснения. В графе 6 указываются следующие данные: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проведения операции между пользователями одного процессингового центра указывается канал связи "1PC";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проведения операции между пользователями разных процессинговых центров без участия международной платежной системы указывается канал связи "H2H";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проведения операции между пользователями разных процессинговых центров через международную платежную систему указывается наименование данной системы;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7 и 8 указывается количество и сумма проведенных операций с использованием платежной карточки и (или) ее реквизитов в соответствии с условиями, установленными пунктами 4, 5, 6, 7, 8, 9 и 10 настоящего Пояснения.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и (или) переводах денег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</w:t>
            </w:r>
          </w:p>
        </w:tc>
      </w:tr>
    </w:tbl>
    <w:bookmarkStart w:name="z22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94"/>
    <w:bookmarkStart w:name="z2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с использованием платежных карточек в разрезе регионов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5-PK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"__" ____________ 20___года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сведения: поставщики платежных услуг, являющиеся эмитентами платежных карточек и (или) эквайерами: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филиалы банков-нерезидентов Республики Казахстан.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4"/>
    <w:bookmarkStart w:name="z23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наименование лица, представляющего форму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столицы, города республиканского значения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держателя платежной карточки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Безналичные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выдаче наличных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20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объемах 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в разрезе регионов</w:t>
            </w:r>
          </w:p>
        </w:tc>
      </w:tr>
    </w:tbl>
    <w:bookmarkStart w:name="z23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Сведения о количестве и объемах операций с использованием платежных карточек в разрезе регионов (индекс: 5-PK, периодичность ежемесячная)</w:t>
      </w:r>
    </w:p>
    <w:bookmarkEnd w:id="207"/>
    <w:bookmarkStart w:name="z2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и объемах операций с использованием платежных карточек в разрезе регионов", (далее – Форма).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системах".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поставщиками платежных услуг, являющимися эмитентами платежных карточек и (или) эквайерами и заполняется по состоянию на конец отчетного периода.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им на подписание отчета, и исполнитель.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213"/>
    <w:bookmarkStart w:name="z24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сведения по безналичным платежам и (или) переводам денег, а также операциям по выдаче наличных денег, осуществленным с использованием платежных карточек.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указываются по месту нахождения оборудования, с использованием которого была осуществлена операция. В случае проведения операции через интернет, мобильный телефон или иную систему удаленного доступа сведения указываются по месту текущего ведения банковского счета клиента в информационной системе банка, филиала банка-нерезидента Республики Казахстан и организации, осуществляющей отдельные виды банковских операций.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среда проведения операции - наименование электронного терминала или системы удаленного доступа, согласно с соответствующим справочником в автоматизированной информационной системе представления сведений.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признак держателя платежной карточки, по которой представляются сведения, в зависимости типа субъекта гражданского права ее держателя (платежная карточка физического лица, корпоративная платежная карточка или карточка другого банка).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4, 5, 6 и 7 указываются количество и сумма безналичных операций и операций по выдаче наличных денег с использованием платежных карточек. Количество и сумма операций, предусмотренные указанными графами, рассчитываются путем суммирования количества и суммы операций по следующим признакам операции (на момент списания денег с банковского счета):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операции, совершенные с использованием платежных карточек банка, филиала банка-нерезидента Республики Казахстан и организации, осуществляющей отдельные виды банковских операций, в собственной сети обслуживания;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- операции, совершенные в собственной сети обслуживания с использованием платежных карточек других банков Республики Казахстан, филиала банка-нерезидента Республики Казахстан и организаций, осуществляющих отдельные виды банковских операций Республики Казахстан;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операции, совершенные в собственной сети обслуживания с использованием платежных карточек эмитентов-нерезидентов Республики Казахстан.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