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b512" w14:textId="ac6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геодезической и картографической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30 ноября 2022 года № 473/НҚ и и.о. Министра национальной экономики Республики Казахстан от 30 ноября 2022 года № 111. Зарегистрирован в Министерстве юстиции Республики Казахстан 1 декабря 2022 года № 30885.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проверочный лист за геодезической и картографической деятельностью.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Заместителя Премьер-Министра Республики Казахстан –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__________Т. Жаксылыков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Мусин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473/НҚ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13.03.2023 № 87/НҚ и Министра национальной экономики РК от 13.03.2023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за геодезической и картографической деятельностью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геодезической и картографической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деятельности по производству геодезических и (или) картографических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в сфере геодезии, картографии и пространственных данных с лицами, имеющими комплект поверенных приборов, оборудования и инструментов, с указанием заводских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диплома о высшем или послесреднем образовании в сфере геодезии, картографии и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об осуществления аэросъемочных работ, в случае их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снос или перезакладку (перенос) геодезических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ранее созданных пространственных данных, при выполнении геодезических и картографических работ,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единой цифровой картографической основы, в случае ведения государственных информационных систем, баз данных, кадастров, географических информационных систем и ресурсов, геопорталов, геосервисов,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утвержденных параметров преобразования между государственной и местными координатными системами отсчета при осуществлении перевода пространственных данных и картографических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одного экземпляра копий материалов и данных, созданных ими за счет бюджетных средств в Национальный фонд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отображение Государственной границы Республики Казахстан на картографических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