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ca05" w14:textId="3d2c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8 февраля 2018 года № 142 "Об утверждении перечня государств с льготным налогообложением"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ноября 2022 года № 1215. Зарегистрирован в Министерстве юстиции Республики Казахстан 1 декабря 2022 года № 30877. Утратил силу приказом Министра финансов Республики Казахстан от 12 сентября 2025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 (зарегистрирован в Реестре государственной регистрации нормативных правовых актов под № 16404),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 льготным налогообложением,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47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декабря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