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e9e" w14:textId="e976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стратегическому планированию и реформам Республики Казахстан от 30 ноября 2022 года № 5 и и.о. Министра национальной экономики Республики Казахстан от 30 ноября 2022 года № 107. Зарегистрирован в Министерстве юстиции Республики Казахстан 30 ноября 2022 года № 30863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совместного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декабря 2015 года № 795 "Об утверждении критериев оценки степени риска и проверочных листов в области государственной статистики" (зарегистрирован в Реестре государственной регистрации нормативных правовых актов за № 12921);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октября 2018 года № 36 "О внесении изменений и дополнения в приказ Министра национальной экономики Республики Казахстан от 26 декабря 2015 года № 795 "Об утверждении критериев оценки степени риска и проверочного листа в области государственной статистики" (зарегистрирован в Реестре государственной регистрации нормативных правовых актов за № 17668).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руководителя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__________Т Жаксылыков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Иргалиев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