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fc84" w14:textId="0a7f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исполняющего обязанности Министра энергетики Республики Казахстан от 14 декабря 2015 года № 719 и Министра национальной экономики Республики Казахстан от 28 декабря 2015 года № 799 "Об утверждении критериев оценки степени риска и проверочных листов в сфере контроля за производством отдельных видов нефтепродуктов"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энергетики Республики Казахстан от 29 ноября 2022 года № 385 и и.о. Министра национальной экономики Республики Казахстан от 30 ноября 2022 года № 98. Зарегистрирован в Министерстве юстиции Республики Казахстан 30 ноября 2022 года № 30859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14 декабря 2015 года № 719 и Министра национальной экономики Республики Казахстан от 28 декабря 2015 года № 799 "Об утверждении критериев оценки степени риска и проверочных листов в сфере контроля за производством отдельных видов нефтепродуктов" (зарегистрирован в Реестре государственной регистрации нормативных правовых актов за № 12674)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критерии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степени риска в сфере контроля за производством отдельных видов нефтепродуктов, утвержденные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контроля за производством отдельных видов нефтепродуктов в отношении производителей нефтепродуктов (за исключением производителей нефтепродуктов малой мощности), утвержденный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контроля за производством отдельных видов нефтепродуктов в отношении производителей нефтепродуктов малой мощности, утвержденный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энергетики Республики Казахстан;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энергетики Республики Казахстан.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 1 января 2023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__________Т.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__________М. Журебеков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от 29 ноября 2022 года № 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 №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799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сфере контроля за производством отдельных видов нефтепродуктов</w:t>
      </w:r>
    </w:p>
    <w:bookmarkEnd w:id="10"/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сфере контроля за производством отдельных видов нефтепродуктов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производства и оборота отдельных видов нефтепродуктов"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за № 28577) с целью отнесения субъектов (объектов) контроля в сфере контроля за производством отдельных видов нефтепродуктов по степеням риска.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Критериях используются следующие понятия: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 контроля – производители нефтепродуктов, являющиеся юридическими лицами, осуществляющие производство отдельных видов нефтепродуктов и имеющие паспорт производства;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незначительные нарушения – нарушения, связанные с непредставлением отчета об ежемесячной информации по приему нефти и газового конденсата по установленной форме;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значительные нарушения – установленные нарушения по результатам предыдущих проверок и профилактического контроля с посещением субъекта (объекта) контроля, выраженные в виде не предоставления первичных статистических данных или первичных административных данных, несоблюдения запрета по использованию одного и того же оборудования для производства нефтепродуктов двумя и более производителями нефтепродуктов;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производитель нефтепродуктов малой мощности – производитель нефтепродуктов, осуществляющий производство нефтепродуктов на технологических установках, проектная мощность которых предусматривает объем переработки сырой нефти и (или) газового конденсата менее восьмисот тысяч тонн в год;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нефтепродукты – отдельные виды нефтепродуктов: бензин, авиационное и дизельное топливо, мазут;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производитель нефтепродуктов – юридическое лицо, имеющее на праве собственности и (или) иных законных основаниях нефтеперерабатывающий завод и осуществляющее производство нефтепродуктов в соответствии с паспортом производства, а также реализацию произведенных собственных нефтепродуктов и (или) передачу нефтепродуктов, являющихся продуктом переработки давальческого сырья;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грубые нарушения – нарушения, связанные с несоблюдением утвержденного уполномоченным органом в области производства нефтепродуктов годового графика проведения планово-предупредительных работ технологических установок, либо отклонением от него, несоответствием показателей производственных мощностей, не исполнением плана переработки нефти и (или) продуктов переработки, не предоставлением поставщикам нефти равных условий доступа, несоблюдением запрета по остановке работы технологических установок без согласования с уполномоченным органом, несоблюдением запрета по реализации сырой нефти и (или) газового конденсата, и (или) продуктов переработки, полученных (приобретенных) с целью переработки, несоблюдением запрета по приобретению, а также принятию на переработку сырой нефти и (или) газового конденсата, и (или) продуктов переработки у поставщиков нефти при отсутствии документов, подтверждающих происхождение, несоблюдением запрета по осуществлению производства нефтепродуктов без оснащения резервуаров контрольными приборами учета либо с неисправными или не осуществляющими автоматизированную передачу информации контрольными приборами учета, наличием двух и более подтвержденных жалоб и обращений, наличием сведений о нарушениях по результатам анализа сведений, предоставляемых государственными органами и организациями;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риск – вероятность причинения вреда в результате деятельности субъекта контроля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управления рисками при осуществлении профилактического контроля с посещением субъекта (объекта) контроля субъекты (объекты) контроля относятся к одной из следующих степеней риска (далее – степени риска):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низкий риск.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высокой степени риска, проводятся профилактический контроль с посещением субъекта (объекта) контроля и внеплановая проверка.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низкой степени риска, проводится внеплановая проверка.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Критерии оценки степени риска для проведения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30"/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объективных критериев осуществляется посредством определения риска.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риска осуществляется с учетом одного из следующих критериев: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уровня опасности (сложности) объекта;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масштабов тяжести возможных негативных последствий, вреда на регулируемую сферу (область);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возможности наступления неблагоприятного происшествия для жизни или здоровья человека, окружающей среды, законных интересов физических и юридических лиц, государства.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Производители нефтепродуктов (за исключением производителей нефтепродуктов малой мощности) относятся к субъектам высокой степени риска.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Производители нефтепродуктов малой мощности относятся к субъектам низкой степени риска.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отношении субъектов (объектов) контроля, отнесенных к высокой степени риска применяются субъективные критерии с целью проведения профилактического контроля с посещением субъекта (объекта) контроля.</w:t>
      </w:r>
    </w:p>
    <w:bookmarkEnd w:id="39"/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Определение субъективных критериев осуществляется с применением следующих этапов: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риска.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Формирование базы данных и сбор информации необходимы для выявления субъектов (объектов) контроля, нарушающих законодательство Республики Казахстан. 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используются следующие источники информации: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 в уполномоченный орган в области производства нефтепродуктов;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(объектов) контроля;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и количество подтвержденных жалоб и обращений;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анализа сведений, предоставляемых государственными органами и организациями.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основании имеющихся источников информации субъективные критерии подразделяются на три степени нарушения: грубые, значительные и незначительные.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отнесения субъекта контроля к степени риска применяется следующий порядок расчета показателя степени риска.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субъекту контроля приравнивается показатель степени риска 100 и в отношении него проводится профилактический контроль с посещением субъекта (объекта) контроля.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определения показателя степени риска рассчитывается суммарным показателем по нарушениям значительной и незначительной степени.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(SР2 х 100/SР1) х 0,7,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значительных нарушений;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значительных нарушений.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0,4 и данный показатель рассчитывается по следующей формуле: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0,4,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(SР)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общий показатель степени риска;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общего показателя является основанием отнесения субъекта предпринимательства к одной из следующих степеней риска: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 и в отношении него проводится профилактический контроль с посещением субъекта (объекта) контроля;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низкой степени риска – при показателе степени риска от 0 до 70 включительно и в отношении него не проводится профилактический контроль с посещением субъекта (объекта) контроля.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оценки степени риска в отношении производителей нефтепродуктов (за исключением производителей нефтепродуктов малой мощности) приведены в приложении к настоящим Критериям.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пунктом 1 статьи 178 Гражданского кодекса Республики Казахстан.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посещением, не допускается включение их при формировании списков на очередной период государственного контроля.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проведения профилактического контроля с посещением субъекта (объекта) контроля определяется по результатам проводимого анализа и оценки получаемых сведений по субъективным критериям и не может быть чаще одного раза в год.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получаемых сведений и оценка по показателям осуществляется два раза в год до первого мая и до первого декабря отчетного года. 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отношении субъекта (объекта) контроля ранее проводился профилактический контроль с посещением, анализируемым периодом является период со дня после даты окончания последнего профилактического контроля с посещением до начала проводимого анализа.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контроль с посещением субъекта (объекта) контроля проводится на основании полугодовых списков профилактического контроля с посещением субъекта (объекта) контроля.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производством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нефтепродуктов</w:t>
            </w:r>
          </w:p>
        </w:tc>
      </w:tr>
    </w:tbl>
    <w:bookmarkStart w:name="z9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риска в отношении производителей нефтепродуктов (за исключением производителей нефтепродуктов малой мощности)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утвержденного уполномоченным органом в области производства нефтепродуктов годового графика проведения планово-предупредительных работ технологических установок, либо отклонение от него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субъекта (объекта) контроля (степень тяжести устанавливается при несоблюдении 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показателей производственных мощностей производителя нефтепродуктов, основных его характеристик показателям и характеристикам, установленным в паспорте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плана переработки нефти и (или) продуктов 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обязанности по представлению на утверждение уполномоченному органу в области производства нефтепродуктов годового графика проведения планово-предупредительных работ технологических установок и по его соблюдению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производителями нефтепродуктов в уполномоченный орган в области производства нефтепродуктов сведений по форме административного учета, необходимых для мониторинга производства и реализации нефтепродуктов, согласно Правилам осуществления мониторинга производства и реализации нефтепродуктов,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27 марта 2015 года № 236 (зарегистрирован в Реестре государственной регистрации нормативных правовых актов за № 10950)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поставщикам нефти равных условий доступа к переработке сырой нефти и (или) газового конденсата, и (или) продуктов переработки при условии наличия у поставщика нефти документа, подтверждающего происхождение приобретаемых (принимаемых) сырой нефти и (или) газового конденсата, и (или) продуктов переработки, и документа, подтверждающего качество поставляемых сырой нефти и (или) газового конденсата, и (или) продуктов переработки (паспорт качества)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реализации сырой нефти и (или) газового конденсата, и (или) продуктов переработки, полученных (приобретенных) с целью 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использованию одного и того же оборудования для производства нефтепродуктов двумя и более производителями нефтепродуктов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приобретению, а также принятию на переработку сырой нефти и (или) газового конденсата, и (или) продуктов переработки у поставщиков нефти при отсутствии документов, подтверждающих происхождение приобретаемых (принимаемых) сырой нефти и (или) газового конденсата, и (или) продуктов переработки, а также качество поставляемых сырой нефти и (или) газового конденсата, и (или) продуктов 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остановке работы технологических установок, используемых для производства нефтепродуктов без согласования с уполномоченным органом в области производства нефтепродуктов, за исключением случаев необходимости немедленного предотвращения аварийной ситуации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осуществлению производства нефтепродуктов без оснащения резервуаров контрольными приборами учета либо с неисправными контрольными приборами учета и (или) контрольными приборами учета, не осуществляющими автоматизированную передачу информации об объемах производства нефтепродуктов уполномоченному органу в области оборота нефтепродуктов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отчета об ежемесячной информации по приему нефти и газового конденсата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Министра энергетики Республики Казахстан от 23 мая 2018 года № 203 "Об утверждении форм отчетов при проведении разведки и добычи углеводородов, осуществлении операций в сфере добычи и оборота нефти и (или) сырого газа, урана, угля, проведении опытно-промышленной добычи и добычи урана и Правил их представления" (зарегистрирован в Реестре государственной регистрации нормативных правовых актов за № 17036)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двух и более подтвержденных жалоб и обращений следующего характера: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непредоставление поставщикам нефти равных условий доступа к переработке сырой нефти и (или) газового конденсата, и (или) продуктов переработки при условии наличия у поставщика нефти документа, подтверждающего происхождение приобретаемых (принимаемых) сырой нефти и (или) газового конденсата, и (или) продуктов переработки, и документа, подтверждающего качество поставляемых сырой нефти и (или) газового конденсата, и (или) продуктов переработки (паспорт качества);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сырой нефти и (или) газового конденсата, и (или) продуктов переработки, полученных (приобретенных) с целью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одного и того же оборудования для производства нефтепродуктов двумя и более производителями нефтепродуктов;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а также принятие на переработку сырой нефти и (или) газового конденсата, и (или) продуктов переработки у поставщиков нефти при отсутствии документов, подтверждающих происхождение приобретаемых (принимаемых) сырой нефти и (или) газового конденсата, и (или) продуктов переработки, а также качество поставляемых сырой нефти и (или) газового конденсата, и (или) продуктов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производства нефтепродуктов без оснащения резервуаров контрольными приборами учета либо с неисправными контрольными приборами учета и (или) контрольными приборами учета, не осуществляющими автоматизированную передачу информации об объемах производства нефтепродуктов уполномоченному органу в области оборота нефтепродуктов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предоставляемых государственными органами и организациями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 фактах приобретения, а также принятия на переработку сырой нефти и (или) газового конденсата, и (или) продуктов переработки у поставщиков нефти при отсутствии документов, подтверждающих происхождение приобретаемых (принимаемых) сырой нефти и (или) газового конденсата, и (или) продуктов переработки, а также качество поставляемых сырой нефти и (или) газового конденсата, и (или) продуктов 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 фактах реализации сырой нефти и (или) газового конденсата, и (или) продуктов переработки, полученных (приобретенных) с целью 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от 29 ноября 2022 года № 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 №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799</w:t>
            </w:r>
          </w:p>
        </w:tc>
      </w:tr>
    </w:tbl>
    <w:bookmarkStart w:name="z10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контроля за производством отдельных видов нефтепродуктов в отношении производителей нефтепродуктов (за исключением производителей нефтепродуктов малой мощности)</w:t>
      </w:r>
    </w:p>
    <w:bookmarkEnd w:id="85"/>
    <w:p>
      <w:pPr>
        <w:spacing w:after="0"/>
        <w:ind w:left="0"/>
        <w:jc w:val="both"/>
      </w:pPr>
      <w:bookmarkStart w:name="z106" w:id="86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/ профилактический контроль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/ 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/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показателей производственных мощностей производителя нефтепродуктов, основных его характеристик показателям и характеристикам, установленным в паспорте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плана переработки нефти и (или) продуктов 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обязанности по представлению на утверждение уполномоченному органу в области производства нефтепродуктов годового графика проведения планово-предупредительных работ технологических установок и по его соблюдению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производителями нефтепродуктов в уполномоченный орган в области производства нефтепродуктов сведений по форме административного учета, необходимых для мониторинга производства и реализации нефтепродуктов, согласно Правилам осуществления мониторинга производства и реализации нефтепродуктов,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27 марта 2015 года № 236 (зарегистрирован в Реестре государственной регистрации нормативных правовых актов за № 10950)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поставщикам нефти равных условий доступа к переработке сырой нефти и (или) газового конденсата, и (или) продуктов переработки при условии наличия у поставщика нефти документа, подтверждающего происхождение приобретаемых (принимаемых) сырой нефти и (или) газового конденсата, и (или) продуктов переработки, и документа, подтверждающего качество поставляемых сырой нефти и (или) газового конденсата, и (или) продуктов переработки (паспорт качества)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реализации сырой нефти и (или) газового конденсата, и (или) продуктов переработки, полученных (приобретенных) с целью 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использованию одного и того же оборудования для производства нефтепродуктов двумя и более производителями нефтепродуктов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приобретению, а также принятию на переработку сырой нефти и (или) газового конденсата, и (или) продуктов переработки у поставщиков нефти при отсутствии документов, подтверждающих происхождение приобретаемых (принимаемых) сырой нефти и (или) газового конденсата, и (или) продуктов переработки, а также качество поставляемых сырой нефти и (или) газового конденсата, и (или) продуктов 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остановке работы технологических установок, используемых для производства нефтепродуктов без согласования с уполномоченным органом в области производства нефтепродуктов, за исключением случаев необходимости немедленного предотвращения аварийной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осуществлению производства нефтепродуктов без оснащения резервуаров контрольными приборами учета либо с неисправными контрольными приборами учета и (или) контрольными приборами учета, не осуществляющими автоматизированную передачу информации об объемах производства нефтепродуктов уполномоченному органу в области оборота нефтепродуктов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отчета об ежемесячной информации по приему нефти и газового конденсата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Министра энергетики Республики Казахстан от 23 мая 2018 года № 203 "Об утверждении форм отчетов при проведении разведки и добычи углеводородов, осуществлении операций в сфере добычи и оборота нефти и (или) сырого газа, урана, угля, проведении опытно-промышленной добычи и добычи урана и Правил их представления" (зарегистрирован в Реестре государственной регистрации нормативных правовых актов за № 17036)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7" w:id="87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 №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799</w:t>
            </w:r>
          </w:p>
        </w:tc>
      </w:tr>
    </w:tbl>
    <w:bookmarkStart w:name="z11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контроля за производством отдельных видов нефтепродуктов в отношении производителей нефтепродуктов малой мощности</w:t>
      </w:r>
    </w:p>
    <w:bookmarkEnd w:id="88"/>
    <w:p>
      <w:pPr>
        <w:spacing w:after="0"/>
        <w:ind w:left="0"/>
        <w:jc w:val="both"/>
      </w:pPr>
      <w:bookmarkStart w:name="z111" w:id="89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/ профилактический контроль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/ 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/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производителями нефтепродуктов в уполномоченный орган в области производства нефтепродуктов сведений по форме административного учета, необходимых для мониторинга производства и реализации нефтепродуктов,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осуществления мониторинга производства и реализации нефтепродуктов, утвержденным приказом Министра энергетики Республики Казахстан от 27 марта 2015 года № 236 (зарегистрирован в Реестре государственной регистрации нормативных правовых актов за № 10950)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реализации сырой нефти и (или) газового конденсата, и (или) продуктов переработки, полученных (приобретенных) с целью 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использованию одного и того же оборудования для производства нефтепродуктов двумя и более производителями нефтепродуктов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приобретению, а также принятию на переработку сырой нефти и (или) газового конденсата, и (или) продуктов переработки у поставщиков нефти при отсутствии документов, подтверждающих происхождение приобретаемых (принимаемых) сырой нефти и (или) газового конденсата, и (или) продуктов переработки, а также качество поставляемых сырой нефти и (или) газового конденсата, и (или) продуктов 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осуществлению производства нефтепродуктов без оснащения резервуаров контрольными приборами учета либо с неисправными контрольными приборами учета и (или) контрольными приборами учета, не осуществляющими автоматизированную передачу информации об объемах производства нефтепродуктов уполномоченному органу в области оборота нефтепродуктов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отчета об ежемесячной информации по приему нефти и газового конденсата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Министра энергетики Республики Казахстан от 23 мая 2018 года № 203 "Об утверждении форм отчетов при проведении разведки и добычи углеводородов, осуществлении операций в сфере добычи и оборота нефти и (или) сырого газа, урана, угля, проведении опытно-промышленной добычи и добычи урана и Правил их представления" (зарегистрирован в Реестре государственной регистрации нормативных правовых актов за № 17036)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2" w:id="9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