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edc" w14:textId="a56c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29 ноября 2022 года № 382 и и.о. Министра национальной экономики Республики Казахстан от 30 ноября 2022 года № 101. Зарегистрирован в Министерстве юстиции Республики Казахстан 30 ноября 2022 года № 30852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 (зарегистрирован в Реестре государственной регистрации нормативных правовых актов за № 17797)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при проведении операций по недропользованию в области углеводородов";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при проведении операций по недропользованию в области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согласно приложению 5 к настоящему совместному приказу;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при проведении операций по недропользованию в области углеводородов в отношении физических или юридических лиц, право проведения операций по недропользованию которых прекращено согласно приложению 6 к настоящему совместному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операций по недропользованию в области углеводородов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при проведении операций по недропользованию в области углеводородов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Предпринимательский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с целью отнесения субъектов (объектов) контроля в сфере контроля при проведении операций по недропользованию в области углеводородов по степеням риска.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физические или юридические лица, обладающие правом проведения операций по недропользованию в области углеводородов, а также физические или юридические лица право проведения операций по недропользованию которых прекращено;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связанные с: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направлению ежегодно в уполномоченный орган в области углеводородов отчетов о выполнении программ развития переработки сырого газа;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самостоятельному тестированию каждого продуктивного пласта при опробовании пласта и испытании скважин (на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исследований);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к формированию конкурсной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Правилами;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нарушения, связанные с наличием информации по проведению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обязывающей нормы Кодекса;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связанные с наличием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запрещающей нормы Кодекса;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трех подтвержденных фактов жалоб или обращений в анализируемом периоде касательно нарушения требований Правил;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контроля, являющиеся физическими или юридическими лицами, обладающими правом проведения операций по недропользованию на добычу углеводородов (имеющие контракт на недропользование) относятся к высокой степени риска.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являющиеся физическими или юридическими лицами, обладающими правом проведения операций по недропользованию на разведку углеводородов (имеющие контракт на недропользование) относятся к средней степени риска.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являющиеся физическими или юридическими лицами, право проведения операций по недропользованию в области углеводородов которых прекращено, относятся к низкой степени риска.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 и средней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47"/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углеводородов (далее – результаты мониторинга отчетности и сведений);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государственными органами и организациями.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имеющихся источников информации субъективные критерии подразделяются на три степени нарушения: грубые, значительные и незначительные.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порядок расчета показателя степени риска.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0,4,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41 до 70 включительно и в отношении него проводится профилактический контроль с посещением субъекта (объекта) контроля;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40 включительно и в отношении него не проводится профилактический контроль с посещением субъекта (объекта) контроля.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приведены в приложении 1 к настоящим Критериям.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приведены в приложении 2 к настоящим Критериям.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приведены в приложении 3 к настоящим Критериям.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приведены в приложении 4 к настоящим Критериям.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и средней степеням риска, не чаще одного раз в год.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4 статьи 144-2 Предпринимательского кодекса.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углеводородов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проведению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подтвержденных фактов жалоб или обращений в анализируемом периоде касательно нарушения требований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работ непредусмотренных проектным документом, а также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обустройству недропользователем месторождения, непредусмотренных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сжиганию сырого газа в факелах недропользователем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эксплуатации недропользователем скважин: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гидроразрыва пласта пластовых залежей с маломощной покрышкой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углеводородов</w:t>
            </w:r>
          </w:p>
        </w:tc>
      </w:tr>
    </w:tbl>
    <w:bookmarkStart w:name="z16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проведению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недропользователем: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подтвержденных фактов жалоб или обращений в анализируемом периоде касательно нарушения требований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работ непредусмотренных проектным документом, а также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обустройству недропользователем месторождения, непредусмотренных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сжиганию сырого газа в факелах недропользователем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эксплуатации недропользователем скважин: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гидроразрыва пласта пластовых залежей с маломощной покрышкой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углеводородов</w:t>
            </w:r>
          </w:p>
        </w:tc>
      </w:tr>
    </w:tbl>
    <w:bookmarkStart w:name="z2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по проведению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создание и размещение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подтвержденных фактов жалоб или обращений в анализируемом периоде касательно нарушения требований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работ непредусмотренных проектным документом, а также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обустройству недропользователем месторождения, непредусмотренных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сжиганию сырого газа в факелах недропользователем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эксплуатации недропользователем скважин: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гидроразрыва пласта пластовых залежей с маломощной покрышкой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отсутствии разрешения на создание и размещение морских объектов, используемых недропользователем при проведении разведки и (или) добычи углеводородов на море и внутренних водоемах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хранении и складировании недропользователем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объектов; строительстве и эксплуатации хранилищ и резервуаров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информации по проведению недропользователем операций на объектах, несущих риск разлива нефти, за исключением судов, без: 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углеводородов</w:t>
            </w:r>
          </w:p>
        </w:tc>
      </w:tr>
    </w:tbl>
    <w:bookmarkStart w:name="z25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по проведению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недропользователем: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создание и размещение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подтвержденных фактов жалоб или обращений в анализируемом периоде касательно нарушения требований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работ непредусмотренных проектным документом, а также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обустройству недропользователем месторождения, непредусмотренных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сжиганию сырого газа в факелах недропользователем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отсутствии разрешения на создание и размещение морских объектов, используемых недропользователем при проведении разведки и (или) добычи углеводородов на море и внутренних водоемах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хранении и складировании недропользователем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объектов; строительстве и эксплуатации хранилищ и резервуаров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об эксплуатации недропользователем скважин: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гидроразрыва пласта пластовых залежей с маломощной покрышкой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по проведению недропользователем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информации по проведению недропользователем операций на объектах, несущих риск разлива нефти, за исключением судов, без: 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p>
      <w:pPr>
        <w:spacing w:after="0"/>
        <w:ind w:left="0"/>
        <w:jc w:val="both"/>
      </w:pPr>
      <w:bookmarkStart w:name="z325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месторождения; при технологически неизбежном сжигании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1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bookmarkStart w:name="z356" w:id="133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</w:t>
            </w:r>
          </w:p>
        </w:tc>
      </w:tr>
    </w:tbl>
    <w:bookmarkStart w:name="z3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34"/>
    <w:p>
      <w:pPr>
        <w:spacing w:after="0"/>
        <w:ind w:left="0"/>
        <w:jc w:val="both"/>
      </w:pPr>
      <w:bookmarkStart w:name="z380" w:id="1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месторождения; при технологически неизбежном сжигании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9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</w:t>
            </w:r>
          </w:p>
        </w:tc>
      </w:tr>
    </w:tbl>
    <w:bookmarkStart w:name="z4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43"/>
    <w:p>
      <w:pPr>
        <w:spacing w:after="0"/>
        <w:ind w:left="0"/>
        <w:jc w:val="both"/>
      </w:pPr>
      <w:bookmarkStart w:name="z448" w:id="14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создание и размещение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2" w:id="1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</w:t>
            </w:r>
          </w:p>
        </w:tc>
      </w:tr>
    </w:tbl>
    <w:bookmarkStart w:name="z5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51"/>
    <w:p>
      <w:pPr>
        <w:spacing w:after="0"/>
        <w:ind w:left="0"/>
        <w:jc w:val="both"/>
      </w:pPr>
      <w:bookmarkStart w:name="z511" w:id="15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месторождения; при технологически неизбежном сжигании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в уполномоченный орган в области углеводородов отчетов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недропользователем: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создание и размещение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формированию конкурсной комиссии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(далее –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ежемесячно до пятого числа месяца предшествующего отчетному месяцу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графика поставки нефти, утвержденных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за № 17072)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проведения операций на объектах, несущих риск разлива нефти, за исключением судов, без: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8" w:id="1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</w:t>
            </w:r>
          </w:p>
        </w:tc>
      </w:tr>
    </w:tbl>
    <w:bookmarkStart w:name="z5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в отношении физических или юридических лиц, право проведения операций по недропользованию которых прекращено</w:t>
      </w:r>
    </w:p>
    <w:bookmarkEnd w:id="163"/>
    <w:p>
      <w:pPr>
        <w:spacing w:after="0"/>
        <w:ind w:left="0"/>
        <w:jc w:val="both"/>
      </w:pPr>
      <w:bookmarkStart w:name="z587" w:id="1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прекращению операций по недропользованию на участке недр, за исключением операций, незамедлительное прекращение которых связано с угрозой возникновения чрезвычайных ситуаций, в течение двух месяцев со дня получения уведомления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незамедлительного начала работ по ликвидации последствий недропользования или консервации участка недр после утверждения и получения положительных заключений экспертиз проекта ликвидации или консервации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консервации и ликвидации при проведении разведки и добычи углеводородов и добычи урана, утвержденных приказом Министра энергетики Республики Казахстан от 22 мая 2018 года № 200 (зарегистрирован в Реестре государственной регистрации нормативных правовых актов за № 17094)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передаче оборудования и иного имущества, обеспечивающие непрерывность технологического процесса и промышленную безопасность на участке недр, в доверительное управление национальной компании в области углеводородов на срок до передачи имущества новому недропользователю, в месячный срок со дня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передаче права по договору банковского вклада, являющегося предметом залога, обеспечивающего ликвидацию последствий недропользования, новому недропользователю в сроки, указанные в уведомлении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ликвидации последствий недропользования по углеводородам не позднее двух месяцев со дня прекращения права недропользования, а также завершения ликвидации последствий недропользования на участке недр в сроки, установленные в проекте ликвидации последствий недропользования по углеводородам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9" w:id="1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