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4841" w14:textId="d144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воспитательной, психологической и идеологической работы с личным составом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30 ноября 2022 года № 921. Зарегистрирован в Министерстве юстиции Республики Казахстан 30 ноября 2022 года № 30844.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психологической и идеологической работы с личным составом органов внутренних дел (далее –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департаментов полиции, уголовно-исполнительной системы, организаций образования, самостоятельных подразделений и подведомственных учреждений Министерства внутренних дел Республики Казахстан организовать изучение личным составом настоящих Правил и принять к исполнению.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идеологической и имиджевой работы Министерства внутренних дел Республики Казахстан (Махамбетова А.С.)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воспитательной, психологической и идеологической работы с личным составом органов внутренних дел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воспитательной, психологической и идеологической работы с личным составом органов внутренних дел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воспитательной, психологической и идеологической работы с личным составом органов внутренних дел Республики Казахстан (далее – ОВД) и направлены на обеспечение единых подходов к данной работе руководителей ОВД, их заместителей по кадровой и воспитательной работе, а также сотрудников ОВД и военнослужащих Национальной гвардии Республики Казахстан (далее – НГ), ответственных за организацию воспитательной, психологической и идеологической работы с личным составом.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15.05.2023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воспитательной работы в ОВД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воспитательной работы в ОВД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Воспитательная работа является одной из наиболее действенных форм обучения и воспитания личного состава, посредством которой оказывается положительное воздействие на результативность оперативно-служебной деятельности, укрепление служебной дисциплины и законности, а также укрепление морально-психологического климата в коллективах.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Воспитательная работа нацелена на формирование у сотрудников патриотических чувств, высоких профессиональных, духовно-нравственных, морально-психологических качеств на основе утверждения в сознании и поведении общественно значимых идеалов, идей патриотизма, мотивов служения Отечеству.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воспитательной работы в ОВД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степени правовой информированности и грамотности путем разъяснения им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у сотрудников глубокого понимания предназначения ОВД, особенностей его функционирования и своего места в выполнении стоящих перед ними задач;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поддержание у сотрудников моральной и психологической готовности к защите Республики Казахстан, гордости и ответственности за принадлежность к ОВД;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постоянного стремления к овладению профессиональными умениями и навыками.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формам воспитательной работы относятся: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социально-правовая работа;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прослушивание и просмотр информационных телепередач, радиопередач, хронико-документальных фильмов, аудио и видеоматериалов;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руководителей (командиров) и их заместителей формам и методам воспитательной работы с подчиненными;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и собрания личного состава;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сотрудников с руководящим составом, ветеранами ОВД, войны и труда, героями, государственными деятелями и известными людьми;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опытом организации воспитательной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культурно-досуговая работа;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индивидуально-воспитательная работа;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 выпуск аудио и видеоматериалов, информационно-справочных материалов, памяток;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открытых судебных заседаний с участием личного состава и доведение судебных приговоров в отношении сотрудников, осужденных за коррупционные преступления.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основным средствам воспитательной работы относятся: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культурно-досуговые учреждения;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комнаты информационно-воспитательной работы;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музеи;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полиграфическое оборудование;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 воспитания;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передвижные информационные комплексы;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наглядные средства информации.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методами воспитательной работы являются: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убеждение;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агитация;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инструктаж;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дискуссия.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Воспитательная работа в ОВД организуется и проводится на основе текущих и перспективных планов.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и координация воспитательной работы возлагается на заместителей начальников, курирующих кадровую и воспитательную работу.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социально-правовой работы в ОВД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Социально-правовую работу обеспечивают руководители ОВД, их заместители по кадровой и воспитательной работе, сотрудники подразделений, ответственных за организацию кадровой, воспитательной, идеологической работы и профессиональной подготовки.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средствам социально-правовой работы относятся методические пособия (брошюры, буклеты, памятки) по вопросам укрепления дисциплины и законности, а также обеспечения социальных гарантий сотрудников, уголки правовых знаний, документальные фильмы и рубрики в средствах массовой информации на социально-правовую тематику, наглядные и технические средства информации.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Реализация мероприятий по социально-правовой работе предполагает комплексный системный подход, предусматривающий единство и согласованность форм и методов воспитательного воздействия на сознание сотрудников в интересах поддержания благоприятного морально-психологического климата в коллективах, высокого уровня служебной дисциплины и законности в ОВД.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социально-правовой работы в ОВД являются: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социально-правовое просвещение сотрудников;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ориентирование сотрудников в вопросах государственной политики;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об изменениях в законодательных и нормативных актах, регламентирующих деятельность ОВД, реформах и событиях, происходящих в системе;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и прогнозирование социально-психологических процессов в коллективах;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руководителей (командиров) правовым основам служебной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социальной защищенности сотрудников и членов их семей;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публичное поощрение отличившихся сотрудников на разводах, инструктажах, совещаниях, торжественных мероприятиях в целях мотивации и стимулирования личного состава к добросовестному исполнению служебных обязанностей;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органами государственной власти и местного самоуправления, общественными объединениями и благотворительными организациями в целях эффективного решения социальных проблем сотрудников и членов их семей.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формами социально-правовой работы в ОВД являются: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и коллективное консультирование личного состава по социально-правовым вопросам;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со всеми категориями сотрудников по социально-правовой тематике (лекции, информирования, семинары, беседы);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по итогам учебного года;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социологические опросы (анкетирования);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членами семей сотрудников.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с членами семей сотрудников организуется с целью строгого соблюдения дисциплины и законности, обеспечения высокого боевого духа сотрудников путем принятия комплекса мер по укреплению семейных ценностей и оздоровлению морально-психологического климата в их семьях.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задачами в работе с семьями сотрудников являются: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жилищно-бытовых условий и морально-психологической обстановки в семьях, выявление факторов, негативно влияющих на морально-психологическое состояние сотрудников и качество несения службы;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семьям сотрудников консультативной, психологической, социально-правовой и иной необходимой помощи;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и внесение предложений руководству ОВД для принятия своевременных мер в разрешении возникающих проблемных вопросов.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направлениями деятельности руководителей в организации работы с семьями сотрудников являются: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начальникам (командирам), подразделениям кадровой, воспитательной и идеологической работы в формировании у сотрудников и членов их семей высоких морально-деловых и духовно-нравственных качеств, семейной культуры и этики поведения;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имиджа и престижа службы в ОВД, привитие членам семей сотрудников чувства гордости и уважения к профессии защитника Отечества;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и сплочение семей сотрудников для создания здоровой морально-психологической атмосферы в служебных коллективах;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религиозное просвещение сотрудников и членов их семей с целью разъяснения политики светского, правового и социального государства, основ межнационального и межконфессионального согласия, сущности деструктивной и радикальной идеологии;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многодетным и молодым семьям, семьям погибших сотрудников в решении социальных, семейно-бытовых проблем;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семей сотрудников, популяризация позитивных обычаев и традиций, пропаганда здорового образа жизни, вовлечение в народное творчество, художественную самодеятельность;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общеобразовательными и дошкольными учреждениями по вопросам обучения, предоставления мест детям сотрудников, организации их оздоровительного отдыха и досуга;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местными исполнительными органами, общественными объединениями и благотворительными организациями для решения поставленных задач.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Основополагающими принципами в работе с семьями сотрудников являются: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 дифференцированный подходы;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сведений личного характера;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устойчивых и доверительных отношений с членами семей сотрудников на основе взаимного уважения, согласия и дружелюбия;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принципов социального партнерства, гендерного равенства, конструктивного взаимодействия и обмена передовым опытом работы.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Основными формами работы с семьями сотрудников являются: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морально-психологического климата в семьях сотрудников путем проведения разъяснительной и психолого-социологической работы с членами семей (беседы и лекции воспитательного, профилактического и правового характера, индивидуальные собеседования, социологические опросы, анонимные анкетирования, тренинги, консультации и формы неформального общения);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семей сотрудников с целью изучения жилищно-бытовых условий, морально-психологической атмосферы, наличия проблем в сфере семейных взаимоотношений;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учебно-методические сборы с должностными лицами по вопросам работы с членами семей сотрудников (с выездом в регионы);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вечера вопросов и ответов, встречи с членами семей сотрудников с участием руководства ОВД, приглашением представителей местных исполнительных и правоохранительных органов, банковского сектора;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различной идейной и гуманитарной направленностей по укреплению патриотических, духовно-нравственных и семейных ценностей;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для членов семей сотрудников "Дня открытых дверей", "Уроков мужества", круглых столов, диспутов, встреч, смотров-конкурсов художественной самодеятельности, вечеров-портретов, вечеров отдыха, молодежных и офицерских балов, экскурсий, благотворительных и памятных акций, спортивных состязаний, театрализованных представлений и концертов, детских утренников.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культурно-досуговой работы в ОВД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Культурно-досуговая работа является частью воспитательной и социально-правовой работы в ОВД и проводится в тесном взаимодействии с другими ее направлениями, важнейшими среди которых являются идеологическое, патриотическое, нравственное и эстетическое воспитание.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Культурно-досуговая работа в ОВД располагает разнообразными формами, методами, силами и средствами, умелое использование которых способствует формированию у сотрудников высоких эстетических, морально-нравственных качеств, поддержанию их духовно-эмоционального состояния, мобилизации на успешное решение служебных задач.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Система форм и методов организации культурно-досуговой работы в ОВД включает в себя: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теле, радио, кино, аудио и видео обслуживание личного состава;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личного состава литературой и периодическими изданиями;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выступлений профессиональных и самодеятельных коллективов, деятелей культуры, спорта, агитационных, художественных и творческих коллективов;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культурно-массовых и спортивно-оздоровительных мероприятий, способствующих отдыху и поднятию морального духа личного состава;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экскурсии по историческим и сакральным местам родного края;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материалов для музеев ОВД, организация тематических выставок.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основным средствам культурно-досуговой работы относятся: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 культуры;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культурные центры;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передвижные информационные комплексы;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музеи;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комнаты и уголки боевой славы.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Культурно-досуговая работа отражается отдельным разделом в документах по планированию воспитательного процесса.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Одним из действенных элементов культурно-досуговой работы, способствующим патриотическому, нравственному и эстетическому воспитанию сотрудников является использование визуальной наглядной агитации.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индивидуально-воспитательной работы в ОВД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Индивидуально-воспитательная работа (далее – ИВР) – является важной составной частью воспитательной работы с личным составом, проводимой руководителями и направленной на формирование в коллективах здорового морально-психологического климата, предупреждение нарушений дисциплины и законности, воспитание у сотрудников высоких морально-нравственных и культурных качеств, повышение их профессионализма и ответственности за выполнение служебных обязанностей.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 ИВР подразумеваются целенаправленные меры воспитательного воздействия на конкретного сотрудника, с целью всестороннего изучения его личностных качеств, способностей, индивидуальных особенностей, интересов, потребностей, характера, социально-бытовых проблем, имеющие особое значение при выполнении служебных задач.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Используя принципы индивидуальной работы, руководитель имеет возможность быстро и эффективно донести до своего подчиненного специфику профессии, особенности корпоративной культуры, формы и методы решения на практике служебных задач, корректировать деятельность и поведение сотрудника, указать на его ошибки, оказать помощь в их исправлении.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Основными целями ИВР являются: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необходимых профессиональных знаний, умений и навыков;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добросовестного отношения к выполнению служебных обязанностей;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служебной дисциплины и законности;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воспитание патриотизма и гражданственности.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Задачами ИВР являются: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сотрудников, требующих проведения ИВР;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контроля состояния ИВР;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и распространение положительного опыта ИВР.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ИВР проводится сроком до одного года со следующими лицами: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сотрудники, впервые принятые на службу в ОВД;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выпускники ведомственных учебных заведений;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сотрудники, склонные к нарушениям служебной дисциплины;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сотрудники, имеющие неблагополучное семейно-бытовое положение.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обоснованной необходимости руководители проводят ИВР с любым из своих сотрудников.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Наряду с руководящим составом к проведению ИВР привлекаются психологи, наставники, ветераны ОВД.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ИВР осуществляется на основе использования рекомендаций педагогики и психологии, с учетом индивидуальных особенностей личности сотрудника в тесной связи с выполняемыми им служебными задачами.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Изучение личности сотрудника служит основой для проведения ИВР, выбора эффективных форм и методов воспитательного воздействия.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изучения личности конкретного сотрудника используются такие методы, как познавательная беседа, наблюдение, изучение характеристик.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познавательной беседы необходимо: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заранее определить цель беседы, ее задачи;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имеющиеся документы, характеризующие подчиненного, мнения о нем непосредственных начальников;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место и время, способствующие доверительной беседе;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беседы создать обстановку непринужденности, доброжелательности, не превращать беседу в допрос;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беседа носит творческий характер, сопровождается рассказом самого руководителя;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беседы необходимо соблюдать тактичность, учитывать мнение, реакцию собеседника, не делать при ее проведении записей;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полученные в ходе беседы, следует проанализировать, сравнить с имеющимися сведениями, что повысит объективность выводов;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познавательная беседа является не только источником сведений о подчиненном, но и носит воспитательный характер.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Наблюдение – позволяет изучать сотрудника в различных ситуациях при выполнении служебных задач, в личное время, при общении с гражданами, сослуживцами.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бывает длительным или кратковременным. Длительное (сплошное) наблюдение позволяет определить основные индивидуальные особенности сотрудника, черты его личности в целом. Кратковременное (выборочное) наблюдение помогает изучению отдельных качеств личности сотрудника.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наблюдения зависит от соблюдения следующих условий: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определение задач наблюдения;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ситуаций, подлежащих изучению, в ходе которых сотрудник проявляет себя наиболее ярко;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систематичность наблюдения;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результатов наблюдения и их анализ;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данных, полученных в результате наблюдения с другими сведениями о сотруднике.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обобщения мнений руководителей, коллег применяются для более полного и всестороннего изучения личности сотрудника. При этом учитываются данные, содержащиеся в аттестациях, характеристиках с прежнего места службы (работы). Результаты, полученные методом обобщения необходимо сравнивать с данными, полученными с помощью предыдущих методов.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ИВР применяются следующие формы: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материалов личного дела, других характеризующих документов – проводится с целью получения первичной информации о сотруднике и заполнения журнала ИВР;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психолого-педагогическое наблюдение за деятельностью и поведением сотрудника – используется с целью накопления и обобщения фактов о социально-психологических особенностях личности, с одновременным определением побудительных мотивов, чувств и намерений сотрудника;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беседа – самая распространенная форма, предусматривающая доверительный, товарищеский характер общения, направленная на развитие или выработку у сотрудника определенных положительных качеств, в ходе которой сотруднику разъясняются основные требования нормативных правовых актов, регламентирующих деятельность ОВД, необходимость соблюдения служебной дисциплины и законности, этических норм поведения, повышения профессионального и культурного уровня. Результаты индивидуальной беседы с ее кратким содержанием заносятся в журнал ИВР, с которыми сотрудник ознакамливается под роспись.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помощь – применяется при решении различных вопросов служебной деятельности, личной жизни, изучении нормативных правовых актов и должностных обязанностей, овладении навыками профессионального мастерства (техникой, табельным оружием). Индивидуальная помощь оказывается в виде разъяснений, советов, проведения дополнительных занятий, совместного выполнения отдельных поручений, заданий;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задания и поручения – включают в себя постановку служебных и общественных поручений с целью воспитания ответственности за оказанное руководителем доверие;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контроль – проводится в форме личной проверки руководителем несения службы, выполнения заданий, поручений, проверки качества подготовки материалов, определения профессиональных компетенции, ключевых показателей конкурентоспособности сотрудника;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отчетов и сообщений сотрудников – проводится на совещаниях личного состава подразделения (службы);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посещение сотрудников по месту жительства – применяется при изучении его жилищно-бытовых условий, морально-психологического климата в семье, круга общения, досуга, их влияние на состояние дисциплины, отношение к службе;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методы морального, материального стимулирования и дисциплинарного воздействия – применяются в качестве оценки служебной деятельности сотрудника, соблюдения дисциплины и законности, профессиональных и общечеловеческих норм поведения.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Руководители планируют ИВР ежеквартально в специальных разделах журналов ИВР.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планах ИВР отражаются следующие мероприятия: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индивидуальных особенностей личности подчиненных, с целью определения форм и методов воспитательного воздействия на них;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профессионального мастерства, образовательного и культурного уровня подчиненных, их социально-правовой и физической подготовки;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дисциплины, воспитание высоких морально-нравственных качеств, ограждение от нежелательного круга общения.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консультации со специалистами (психологами, педагогами, юристами);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в изучении основных прав и обязанностей, нормативных правовых актов и служебных документов, необходимых для выполнения функциональных обязанностей;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доведение требований антикоррупционного законодательства, норм этического кодекса;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досуга подчиненных, привлечение к активному участию в общественной жизни коллектива;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задания и поручения.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Составлению плана ИВР предшествует всесторонний анализ морально-психологического климата в коллективе, состояния дисциплины и законности, соблюдения этических норм, результатов служебной деятельности и воспитательной работы за предыдущий период.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Результаты ИВР отражаются в журнале ИВР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ведется каждым руководителем лично на протяжении всего периода нахождения в должности.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ИВР содержит необходимые информационные данные на всех подчиненных сотрудников, оформляется руководителем лично и хранится строго в его хранилище. Доступ подчиненных сотрудников либо посторонних лиц (за исключением проверяющих) к журналу ИВР исключается.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ИВР журнал хранится в данном подразделении для объективности оценки проведения ИВР, в том числе при инспектировании органа (подразделения) внутренних дел.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ИВР прошивается и пронумеровывается.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Контроль за организацией ИВР возлагается на заместителей начальников, курирующих кадровую и воспитательную работу, которые не реже одного раза в квартал осуществляют проверку их деятельности.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Результаты проверки организации ИВР отражаются в журналах руководителей служб, справках по итогам проверки органа (подразделения) внутренних дел, а также рассматриваются на оперативных и аппаратных совещаниях.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организации ИВР заместители начальников, курирующих кадровую и воспитательную работу вносят предложения уполномоченному руководителю о поощрении либо наказании руководителей служб.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рассмотрении дисциплинарных проступков сотрудников, в обязательном порядке принимается во внимание состояние организации ИВР руководителем.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Роль руководителей в проведении ИВР оценивается при аттестации либо выдвижении на вышестоящую должность.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Кадровые службы постоянно анализируют состояние ИВР с личным составом, обучают руководителей структурных подразделений теории и практике данной работы, обобщают и распространяют передовой опыт, добиваются качественного выполнения каждым начальником (командиром) требований МВД по организации ИВР.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Обучение руководителей методам организации индивидуально-воспитательной работы проводится на курсах повышения квалификации, учебно-методических сборах, а также в системе профессиональной подготовки. Наряду с лекциями в программу включаются практические занятия, деловые игры, семинары по обмену опытом. </w:t>
      </w:r>
    </w:p>
    <w:bookmarkEnd w:id="189"/>
    <w:bookmarkStart w:name="z19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психологической работы в ОВД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Цели и задачи психологической работы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Психологическая работа проводится должностными лицами, имеющими высшее психологическое (послевузовское) образование в рамках организации сопровождения и психологической подготовки личного состава ОВД к выполнению оперативно-служебных задач.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Психологическая работа строится в соответствии с принципами законности, профессиональной этики, уважения прав и свобод личности, гуманизма и обеспечения конфиденциальности при оказании психологической помощи.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Основной целью психологической работы является мониторинг состояния морально-психологического климата в коллективах, изучение и развитие у сотрудников профессионально-важных психологических качеств, поддержание психологической устойчивости и готовности к эффективному выполнению оперативно-служебных задач, в том числе в экстремальных условиях.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Основные направления организации психологической работы в ОВД: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индивидуально-личностных особенностей сотрудников;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подготовка личного состава;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помощь личному составу;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психокоррекционная работа с сотрудниками;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психологическая профилактика.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Основные задачи психологической работы в ОВД: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причин и условий возникновения социально-психологических процессов в коллективах ОВД путем проведения ежегодного социологического мониторинга, разработка предложений и рекомендации по улучшению морально-психологического климата;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сопровождение и подготовка личного состава на выполнение оперативно-служебных задач, в том числе в период военного и чрезвычайного положения, проведения антитеррористических операций;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психодиагностики индивидуально-психологических особенностей личности сотрудников, определение соответствия психологических и психофизиологических качеств сотрудника занимаемой должности;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поддержка и оказание психологической помощи сотрудникам в адаптации к условиям оперативно-служебной деятельности, предупреждение межличностных конфликтов, психоэмоциональных расстройств, вызванных спецификой и условиями служебной деятельности, бытовыми и семейными ситуациями;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психологическая коррекция социально-психологических установок и ценностных ориентаций индивидуального и группового поведения сотрудников, осуществление коррекции негативных психических состояний, в том числе аутоагрессивного поведения сотрудников;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психологической работы с сотрудниками, нуждающимися в повышенном психологическом внимании;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психологической реабилитации, направленной на восстановление профессиональной работоспособности сотрудников после выполнения ими оперативно-служебных задач;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психологической работы по повышению управленческой компетентности руководителей ОВД, разработка рекомендаций для применения в работе с личным составом.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Результаты психологической работы (информация о ходе и результатах исполнения приказов, указаний министерства, касающихся деятельности психологов, другие информационные материалы и сведения, необходимые для разработки проектов, управленческих решений, аналитических, отчетных документов) представляются ежеквартально, а также в случаях устного запроса должностных лиц, ответственных за общую координацию психологической работы.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целях создания доверительной обстановки, способствующей повышению эффективности профессиональной деятельности, при исполнении своих функциональных обязанностей должностные лица, ответственные за психологическую работу находятся в гражданской форме одежды (деловой стиль).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Психологическая диагностика индивидуально-личностных особенностей сотрудников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Психологическая диагностика заключается в углубленном, объективном и всестороннем изучении индивидуальных психологических особенностей сотрудников для определения уровня профессионально-психологической подготовки сотрудников (далее – диагностика).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Психологическая диагностика реализуется посредством применения специальных психодиагностических методов (анализ документов и биографических данных, тестирование, беседа, опрос, наблюдение и т.д.) изучения личности и психологических алгоритмов обработки и интерпретации полученной информации.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осуществлении диагностики используются научные методы и стандартизированные методики психологической диагностики, которые прошли апробацию в рамках психологической науки и имеющие соответствующие психометрические характеристики (надежность, валидность, репрезентативность, достоверность).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Диагностика проводится в индивидуальной и групповой формах: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личным составом ОВД – один раз в год;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сотрудниками, находящимися в "группе психологического наблюдения";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курсантами и слушателями – по прибытии в учебное заведение, включающее первичное и последующее изучение;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формировании кадрового резерва – перед назначением на вышестоящую должность;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закреплении табельного оружия.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Критерии оценки уровня профессионально-психологической подготовки сотрудников (слушателей) определяются в следующем порядке: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"высокая степень психологической подготовленности" характеризуется благоприятными прогностическими признаками в стрессовых ситуациях, а также высокой продуктивностью психических процессов;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"средняя степень психологической подготовленности" характеризуется благоприятными прогностическими признаками в повседневных условиях, с возможными выраженными эмоциональными проявлениями в ситуациях повышенной сложности, дефицита времени, внезапности, неопределенности, высокого риска, чрезмерной, длительной нагрузки и средней продуктивностью психических процессов;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"низкая степень психологической подготовленности".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получившие оценку "низкая степень психологической подготовленности" подлежат психокоррекционным мероприятиям.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Психологическое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готовится в течение 15 календарных дней после проведения психологической диагностики.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Психологическое заключение содержит информацию: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выявленных индивидуальных психологических особенностях (психологический портрет);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индивидуальным психологическим особенностям;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о пригодности к службе;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Рекомендации по индивидуальным психологическим особенностям сотрудников, находящихся в "группе психологического наблюдения" направляются должностному лицу с отметкой о необходимости проведения психологической работы с сотрудником и сопровождения его в процессе служебной деятельности.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психологическом заключении выносится один из следующих выводов: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 в первую очередь";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"рекомендуется";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"рекомендуется условно";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 рекомендуется".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По завершению психологической диагностики психолог вносит сведения в индивидуальную карточку сотрудника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журнал учета психодиагностических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По итогам психологической диагностики определяются лица, подлежащие углубленному психологическому изучению. Сотрудники с высоким уровнем суицидального риска, имеющие признаки нервно-психической неустойчивости, нарушения адаптации и депрессии, переживающие негативные жизненные события, семейно-бытовые и финансовые трудности, психофизиологические, личностные и другие проблемы включаются в "группу психологического наблюдения" с занесением в журнал динамического наблюдения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Сотрудник включается в "группу психологического наблюдения" сроком на шесть месяцев согласно мотивированному рапорту психолога на имя первого руководителя с пометкой "ДСП".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динамики психологического состояния сотрудника, срок нахождения в "группе психологического наблюдения" продлевается три месяца.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отрицательной динамики психологического состояния сотрудника, срок нахождения в "группе психологического наблюдения" продлевается до шести месяцев.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положительной динамики, сотрудник исключается из "группы психологического наблюдения" мотивированным рапортом психолога на имя первого руководителя. При этом, в рапорте кратко отражаются проведенные с сотрудником психологические мероприятия.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перемещении сотрудника в другое подразделение, включенного в "группу психологического наблюдения" индивидуальная карточка направляется к месту перемещения фельдъегерской службой и оформляется с пометкой "ДСП" и "психологу лично в руки", без вскрытия конверта посторонними лицами. Индивидуальная карточка содержит психологическую характеристику и причины нахождения сотрудника в "группе психологического наблюдения".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Диагностические и профилактические беседы, проведенные психологами учитываются в журнале индивидуальных форм работ (консультации)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5"/>
    <w:bookmarkStart w:name="z2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Психологическая подготовка сотрудников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Психологическая подготовка представляет собой целенаправленный комплекс воздействий на сотрудников с целью формирования у них устойчивости к психическим перегрузкам на основе самосовершенствования личностных и развития профессионально-важных качеств, приобретения опыта успешных действий в моделируемых условиях оперативно-боевой обстановки, обеспечивающих надежное выполнение профессионально-служебных задач.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Задачами психологической подготовки являются: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подготовка сотрудников, путем повышения их лидерских качеств, включающих в себя стрессоустойчивость, адаптационный потенциал, коммуникативный потенциал, организаторские способности;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формирование профессионально-важных качеств, а также повышения их психологической компетентности (тренинговая работа, моделирование экстремальных ситуаций);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практическое применение, а также совершенствование методов психологической работы с личным составом;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методических пособий в интересах профессиональной подготовки сотрудников при решении оперативно-боевых задач, в том числе военного и чрезвычайного положения, проведения антитеррористических операций;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сотрудников методам самодиагностики, психической саморегуляции и психологической взаимопомощи, преодолению психологических трудностей, возникающих в ходе оперативно-служебных задач;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психологической помощи личному составу после выполнения оперативно-служебных задач в экстремальных условиях, применения и использования оружия, гибели сотрудников при исполнении служебных обязанностей;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реабилитационных мероприятий, направленных на снижение последствий неблагоприятного влияния экстремальных условий служебной деятельности на состояние здоровья сотрудников.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ходе проведения тренинговых работ используются различные формы: лекции, беседы, анализ ситуации, практические занятия, упражнения, деловые и оперативные игры, психологический практикум, тестирование и иные формы пропаганды психологических знаний.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занятий используются теоретические и практические разработки, методическая база для психологов ОВД, а также составляется персональная программа с учетом специфики задач и экстремальности ситуации.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Проведенная работа по психологической подготовке сотрудников учитывается в журнале групповых форм работ (тренинги)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8"/>
    <w:bookmarkStart w:name="z26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Изучение морально-психологического климата в подразделениях органов внутренних дел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Изучение морально-психологического климата в подразделениях ОВД проводится ежеквартально на добровольной основе, конфиденциально, в строгом соблюдении порядка проведения исследования.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объективной оценки результатов исследования необходимо участие не менее 70 % от фактической численности сотрудников.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результатам исследования психологами разрабатываются рекомендации по формированию благоприятного морально-психологического климата в служебных коллективах, совершенствованию стиля и методов управления.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идеологической работы в ОВД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Идеологическая работа в ОВД организуется и проводится в целях формирования у сотрудников психологической устойчивости, высоких морально-нравственных качеств и патриотических чувств, любви к Родине, верности присяге и служебному долгу, чувства гордости за избранную профессию, противодействия деструктивной идеологии.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Задачами идеологической работы являются: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 ОВД воспитательной, социально-правовой, психологической и идеологической работы с личным составом, разъяснение государственной политики, принимаемых руководством страны мерах по укреплению обороноспособности, обеспечению межнационального и межконфессионального согласия;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 сотрудников морально-психологической устойчивости и готовности к действиям в экстремальных условиях, их невосприимчивости к идеологии деструктивных религиозных течений;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сотрудников верности политике государства, присяге, служебному долгу, воспитание любви к Родине, своему народу, патриотических чувств и морально-нравственных качеств, необходимых для защиты Республики Казахстан;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через средства массовой информации позитивного общественного мнения о деятельности ОВД;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регулярный анализ морально-психологического состояния личного состава;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обобщение и распространение в ОВД передового опыта организации идеологической работы.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Идеологическая работа в сфере недопущения проникновения деструктивных идей в ОВД организовывается и проводится в следующем порядке: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моральной и материальной поддержке сотрудников и членов их семей, повышения престижа ОВД, созданию атмосферы уважения к защитникам Отечества;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оперативных мер по реализации обращений сотрудников по фактам попыток проникновения религиозных идей в коллективы ОВД и информирование личного состава о принятых решениях;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защите личного состава от негативного информационного воздействия.</w:t>
      </w:r>
    </w:p>
    <w:bookmarkEnd w:id="276"/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воспитательной, психологической и идеологической работы с личным составом Национальной гвардии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воспитательной, психологической и идеологической работы с личным составом Национальной гвардии</w:t>
      </w:r>
    </w:p>
    <w:bookmarkEnd w:id="278"/>
    <w:bookmarkStart w:name="z3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Организация воспитательной, психологической и идеологической работы с личным составом НГ организуется и проводится во всех органах военного управления НГ и осуществляется по перечню отчетно-плановой документации по организации воспитательной, психологической и идеологической работы с личным составом НГ в органах военного управления, воинских частях (академии),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</w:p>
    <w:bookmarkEnd w:id="279"/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Состояние воспитательной, психологической и идеологической работы с личным составом НГ в повседневной деятельности оценивается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0"/>
    <w:bookmarkStart w:name="z32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воспитательной работы в Национальной гвардии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Воспитательная работа в НГ является важным направлением в деятельности органов военного управления и представляет собой комплекс мероприятий, направленных на целенаправленное воздействие на сознание, чувства и волю военнослужащих (служащих) по формированию высоких идейно-нравственных, воинских и морально-психологических качеств, необходимых для успешного выполнения задач по защите Родины.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воспитательной работы у личного состава формируется система мировоззренческих, морально-нравственных ценностей и военно-патриотическое сознание, которая оказывает системное педагогическое воздействие на психику и поведение военнослужащих, положительное воздействие на готовность военнослужащих к выполнению задач по предназначению и ее результативность.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Содержательная основа воспитательной работы со всеми категориями военнослужащих должна быть пронизана ключевыми понятиями: Родина, Независимость, Государственные символы, Президент, Долг, Честь, Присяга, защита Отечества, мужество, смелость, честность, крепкая дисциплина, гордость за службу Родине в рядах НГ. </w:t>
      </w:r>
    </w:p>
    <w:bookmarkEnd w:id="284"/>
    <w:bookmarkStart w:name="z3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Целью воспитательной работы является: формирование и поддержание у личного состава высоких идейных, морально-психологических и профессиональных качеств, на основе патриотических чувств и утверждения в сознании и поведении общественно значимых идеалов, мотивов доблестного служения Родине, государственных интересов и высоких духовных потребностей.</w:t>
      </w:r>
    </w:p>
    <w:bookmarkEnd w:id="285"/>
    <w:bookmarkStart w:name="z3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Основными задачами воспитательной работы в НГ являются: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287"/>
    <w:bookmarkStart w:name="z3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у военнослужащих необходимых идейных, морально-нравственных, воинских и боевых качеств, с гордостью и с честью выполняющих воинских долг в рядах НГ</w:t>
      </w:r>
    </w:p>
    <w:bookmarkEnd w:id="288"/>
    <w:bookmarkStart w:name="z3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степени правовой информированности и грамотности путем разъяснения личному составу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289"/>
    <w:bookmarkStart w:name="z33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поддержание у военнослужащих качеств, необходимых для успешного выполнения возложенных на них задач, а также постоянной моральной и психологической готовности к решительным действиям и самопожертвованию в интересах безопасности личности, общества и государства;</w:t>
      </w:r>
    </w:p>
    <w:bookmarkEnd w:id="290"/>
    <w:bookmarkStart w:name="z33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у военнослужащего модели поведения, соответствующего нравственному и профессиональному облику воина правопорядка, отличительными чертами которого должны стать: идейная стойкость, бдительность, неподкупность, решительность и мужество; </w:t>
      </w:r>
    </w:p>
    <w:bookmarkEnd w:id="291"/>
    <w:bookmarkStart w:name="z33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постоянного стремления военнослужащих к добросовестному и профессиональному исполнению возложенных задач, должностных и специальных обязанностей, соблюдения дисциплины и здоровых социальных отношений в коллективе;</w:t>
      </w:r>
    </w:p>
    <w:bookmarkEnd w:id="292"/>
    <w:bookmarkStart w:name="z3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и развитие воинских традиций, укрепление дружбы и войскового товарищества.</w:t>
      </w:r>
    </w:p>
    <w:bookmarkEnd w:id="293"/>
    <w:bookmarkStart w:name="z33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 основным формам воспитательной работы относятся:</w:t>
      </w:r>
    </w:p>
    <w:bookmarkEnd w:id="294"/>
    <w:bookmarkStart w:name="z34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государственно-правовая подготовка;</w:t>
      </w:r>
    </w:p>
    <w:bookmarkEnd w:id="295"/>
    <w:bookmarkStart w:name="z34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296"/>
    <w:bookmarkStart w:name="z3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индивидуально-воспитательная работа;</w:t>
      </w:r>
    </w:p>
    <w:bookmarkEnd w:id="297"/>
    <w:bookmarkStart w:name="z3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командиров подразделений (частей) и их заместителей, должностных лиц органов военного управления формам и методам воспитательной работы с подчиненными;</w:t>
      </w:r>
    </w:p>
    <w:bookmarkEnd w:id="298"/>
    <w:bookmarkStart w:name="z3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и собрания личного состава;</w:t>
      </w:r>
    </w:p>
    <w:bookmarkEnd w:id="299"/>
    <w:bookmarkStart w:name="z3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личного состава с командованием, ветеранами НГ, войны и труда, государственными деятелями и известными людьми;</w:t>
      </w:r>
    </w:p>
    <w:bookmarkEnd w:id="300"/>
    <w:bookmarkStart w:name="z3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опытом организации воспитательной работы;</w:t>
      </w:r>
    </w:p>
    <w:bookmarkEnd w:id="301"/>
    <w:bookmarkStart w:name="z3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прослушивание и просмотр информационных телепередач, радиопередач, документальных и художественных фильмов, аудиоматериалов и видеоматериалов; </w:t>
      </w:r>
    </w:p>
    <w:bookmarkEnd w:id="302"/>
    <w:bookmarkStart w:name="z34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выпуск аудиоматериалов и видеоматериалов, информационно-справочных материалов, памяток, боевых листков, листков-молний;</w:t>
      </w:r>
    </w:p>
    <w:bookmarkEnd w:id="303"/>
    <w:bookmarkStart w:name="z34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доведение приговоров военных судов в отношении военнослужащих, осужденных за уголовные правонарушения;</w:t>
      </w:r>
    </w:p>
    <w:bookmarkEnd w:id="304"/>
    <w:bookmarkStart w:name="z3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офицерское собрание;</w:t>
      </w:r>
    </w:p>
    <w:bookmarkEnd w:id="305"/>
    <w:bookmarkStart w:name="z3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культурно-досуговая работа.</w:t>
      </w:r>
    </w:p>
    <w:bookmarkEnd w:id="306"/>
    <w:bookmarkStart w:name="z3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 основным средствам воспитательной работы относятся:</w:t>
      </w:r>
    </w:p>
    <w:bookmarkEnd w:id="307"/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культурно-досуговые учреждения;</w:t>
      </w:r>
    </w:p>
    <w:bookmarkEnd w:id="308"/>
    <w:bookmarkStart w:name="z3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комнаты информационно-воспитательной работы;</w:t>
      </w:r>
    </w:p>
    <w:bookmarkEnd w:id="309"/>
    <w:bookmarkStart w:name="z3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библиотеки;</w:t>
      </w:r>
    </w:p>
    <w:bookmarkEnd w:id="310"/>
    <w:bookmarkStart w:name="z3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музеи (комнаты истории и воинской (боевой) славы); </w:t>
      </w:r>
    </w:p>
    <w:bookmarkEnd w:id="311"/>
    <w:bookmarkStart w:name="z3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полиграфическое оборудование;</w:t>
      </w:r>
    </w:p>
    <w:bookmarkEnd w:id="312"/>
    <w:bookmarkStart w:name="z3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 воспитания;</w:t>
      </w:r>
    </w:p>
    <w:bookmarkEnd w:id="313"/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передвижные информационные комплексы;</w:t>
      </w:r>
    </w:p>
    <w:bookmarkEnd w:id="314"/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наглядные средства информации.</w:t>
      </w:r>
    </w:p>
    <w:bookmarkEnd w:id="315"/>
    <w:bookmarkStart w:name="z3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Основными методами воспитательной работы являются:</w:t>
      </w:r>
    </w:p>
    <w:bookmarkEnd w:id="316"/>
    <w:bookmarkStart w:name="z3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убеждение, просвещение;</w:t>
      </w:r>
    </w:p>
    <w:bookmarkEnd w:id="317"/>
    <w:bookmarkStart w:name="z36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обучение;</w:t>
      </w:r>
    </w:p>
    <w:bookmarkEnd w:id="318"/>
    <w:bookmarkStart w:name="z3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агитация;</w:t>
      </w:r>
    </w:p>
    <w:bookmarkEnd w:id="319"/>
    <w:bookmarkStart w:name="z36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инструктаж;</w:t>
      </w:r>
    </w:p>
    <w:bookmarkEnd w:id="320"/>
    <w:bookmarkStart w:name="z3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пример;</w:t>
      </w:r>
    </w:p>
    <w:bookmarkEnd w:id="321"/>
    <w:bookmarkStart w:name="z36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критика;</w:t>
      </w:r>
    </w:p>
    <w:bookmarkEnd w:id="322"/>
    <w:bookmarkStart w:name="z36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дискуссия;</w:t>
      </w:r>
    </w:p>
    <w:bookmarkEnd w:id="323"/>
    <w:bookmarkStart w:name="z36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поощрение.</w:t>
      </w:r>
    </w:p>
    <w:bookmarkEnd w:id="324"/>
    <w:bookmarkStart w:name="z3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Руководство воспитательной работы с личным составом осуществляют командиры (начальники) всех степеней. Организация и состояние воспитательной работы с личным составом возлагается на подразделения воспитательной и социально-правовой работы (далее – ВиСПР).</w:t>
      </w:r>
    </w:p>
    <w:bookmarkEnd w:id="325"/>
    <w:bookmarkStart w:name="z37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(начальники) и подразделения ВР принимают меры по совершенствованию воспитательной работы, повышению ее эффективности, действенности и активному влиянию на все стороны жизни и деятельности каждого воинского коллектива.</w:t>
      </w:r>
    </w:p>
    <w:bookmarkEnd w:id="326"/>
    <w:bookmarkStart w:name="z3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Мероприятия воспитательной работы в органах военного управления организуются и проводятся в соответствии с системой основных воспитательных мероприятий в НГ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7"/>
    <w:bookmarkStart w:name="z3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Мероприятия воспитательной работы включаются в распорядок дня и регламент служебного времени, а также в расписания занятий подразделений.</w:t>
      </w:r>
    </w:p>
    <w:bookmarkEnd w:id="328"/>
    <w:bookmarkStart w:name="z37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государственно-правовой подготовки в Национальной гвардии</w:t>
      </w:r>
    </w:p>
    <w:bookmarkEnd w:id="329"/>
    <w:bookmarkStart w:name="z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Государственно-правовая подготовка (далее – ГПП), являясь одной из наиболее действенных составляющих информационного обеспечения в решении задач, стоящих перед НГ, осуществляется путем применения различных форм и методов информационно-идеологического и воспитательного воздействия на воинский коллектив.</w:t>
      </w:r>
    </w:p>
    <w:bookmarkEnd w:id="330"/>
    <w:bookmarkStart w:name="z3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ГПП организуется и проводится во всех органах военного управления, воинских частях (академии) до взвода и им равных включительно со всеми категориями личного состава.</w:t>
      </w:r>
    </w:p>
    <w:bookmarkEnd w:id="331"/>
    <w:bookmarkStart w:name="z3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ГПП в сочетании с другими предметами боевой подготовки эффективно влияет на морально-психологическую готовность военнослужащих и воинских коллективов к выполнению задач, возложенных на НГ.</w:t>
      </w:r>
    </w:p>
    <w:bookmarkEnd w:id="332"/>
    <w:bookmarkStart w:name="z3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ГПП направлена на формирование в сознании военнослужащих чувства казахстанского патриотизма, верности конституционному и воинскому долгу по обеспечению общественной безопасности страны.</w:t>
      </w:r>
    </w:p>
    <w:bookmarkEnd w:id="333"/>
    <w:bookmarkStart w:name="z3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Основными задачами ГПП являются:</w:t>
      </w:r>
    </w:p>
    <w:bookmarkEnd w:id="334"/>
    <w:bookmarkStart w:name="z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активности,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335"/>
    <w:bookmarkStart w:name="z3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идеологическое обеспечение стоящих перед НГ задач, направленных на укрепление законности, воинской дисциплины и правопорядка, предупреждение правонарушений, фактов гибели и травматизма среди личного состава, противодействие негативным информационным влияниям на воинские коллективы;</w:t>
      </w:r>
    </w:p>
    <w:bookmarkEnd w:id="336"/>
    <w:bookmarkStart w:name="z3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у личного состава морально-психологической готовности и стремления к качественному выполнению поставленных задач, повышения профессионального мастерства;</w:t>
      </w:r>
    </w:p>
    <w:bookmarkEnd w:id="337"/>
    <w:bookmarkStart w:name="z3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высокой волевой устойчивости, корпоративного духа и сплоченности личного состава, поддержание здоровой морально-нравственной атмосферы в воинских коллективах;</w:t>
      </w:r>
    </w:p>
    <w:bookmarkEnd w:id="338"/>
    <w:bookmarkStart w:name="z3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дальнейшее развитие аспектов комплексного воспитания личного состава (идеологического, военно-патриотического, правового, духовно-нравственного, эстетического) в процессе развития и профессионализации войск;</w:t>
      </w:r>
    </w:p>
    <w:bookmarkEnd w:id="339"/>
    <w:bookmarkStart w:name="z3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правовых, психологических и педагогических знаний, навыков и умений должностных лиц в практической деятельности по руководству (управлению) воинскими коллективами.</w:t>
      </w:r>
    </w:p>
    <w:bookmarkEnd w:id="340"/>
    <w:bookmarkStart w:name="z3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Общее руководство организации ГПП военнослужащих возлагается на командира (начальника). Непосредственная организация ГПП осуществляется заместителем командира (начальника) по ВиСПР.</w:t>
      </w:r>
    </w:p>
    <w:bookmarkEnd w:id="341"/>
    <w:bookmarkStart w:name="z3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ГПП включает: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ГПП (издание приказов);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учебных групп;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места и времени проведения занятий с личным составом;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учебно-методическое обеспечение занятий;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плановых и контрольных занятий;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и проведением занятий;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теоретическую и методическую подготовку руководителей групп и их помощников;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совершенствование учебно-материальной базы;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учет, анализ итогов, обобщение и распространение передового опыта.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Занятия по ГПП проводятся на постоянной основе по единому тематическому плану с категориями военнослужащих, утвержденным на учебный год.</w:t>
      </w:r>
    </w:p>
    <w:bookmarkEnd w:id="352"/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Перед каждым периодом обучения в воинской части организовываются и проводятся 2-х дневные учебно-методические сборы с руководителями групп ГПП;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каждой новой темы ГПП проводится инструктаж руководителей групп ГПП;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Время, место и порядок проведения занятий по ГПП, правового всеобуча, военной психологии и педагогике определять перед началом нового периода обучения.</w:t>
      </w:r>
    </w:p>
    <w:bookmarkEnd w:id="355"/>
    <w:bookmarkStart w:name="z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Руководителями групп ГПП назначаются:</w:t>
      </w:r>
    </w:p>
    <w:bookmarkEnd w:id="356"/>
    <w:bookmarkStart w:name="z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управлений воинских частей (академии) – командир (начальник) воинских частей (академии);</w:t>
      </w:r>
    </w:p>
    <w:bookmarkEnd w:id="357"/>
    <w:bookmarkStart w:name="z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батальона (равного подразделения) – командир батальона (равного подразделения);</w:t>
      </w:r>
    </w:p>
    <w:bookmarkEnd w:id="358"/>
    <w:bookmarkStart w:name="z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военнослужащими, проходящими воинскую службу на должностях сержантского состава – заместитель командира (начальника) воинской части (академии), подразделения по воспитательной и социально-правовой работе;</w:t>
      </w:r>
    </w:p>
    <w:bookmarkEnd w:id="359"/>
    <w:bookmarkStart w:name="z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военнослужащими по контракту, проходящими воинскую службу на должностях рядового состава – командир (заместитель командира) роты;</w:t>
      </w:r>
    </w:p>
    <w:bookmarkEnd w:id="360"/>
    <w:bookmarkStart w:name="z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военнослужащими срочной службы – командир взвода.</w:t>
      </w:r>
    </w:p>
    <w:bookmarkEnd w:id="361"/>
    <w:bookmarkStart w:name="z4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Учебные группы ГПП формируются по категориям военнослужащих и определяются решением руководителя соответствующего органа военного управления, командира воинской части, численностью не более 30 человек.</w:t>
      </w:r>
    </w:p>
    <w:bookmarkEnd w:id="362"/>
    <w:bookmarkStart w:name="z4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Тематический план занятий по ГПП с личным составом НГ (далее – Тематический план) составляется на учебный год.</w:t>
      </w:r>
    </w:p>
    <w:bookmarkEnd w:id="363"/>
    <w:bookmarkStart w:name="z4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Тематический план предусматривает учебный курс занятий, который состоит из трех основных разделов:</w:t>
      </w:r>
    </w:p>
    <w:bookmarkEnd w:id="364"/>
    <w:bookmarkStart w:name="z4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ГПП (для военнослужащих всех категорий);</w:t>
      </w:r>
    </w:p>
    <w:bookmarkEnd w:id="365"/>
    <w:bookmarkStart w:name="z4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психология и педагогика, правовой всеобуч с офицерами воинских частей (командирами батальонов, их заместителями и офицерами специалистами, подразделений специального назначения).</w:t>
      </w:r>
    </w:p>
    <w:bookmarkEnd w:id="366"/>
    <w:bookmarkStart w:name="z4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тематическом плане отражаются темы занятий, учебные вопросы по периодам обучения, выстроенных в хронологическом порядке.</w:t>
      </w:r>
    </w:p>
    <w:bookmarkEnd w:id="367"/>
    <w:bookmarkStart w:name="z4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Порядок изучения тем (дата, время, формы и методы проведения занятий) определяется первым руководителем (штабом) соответствующего органа военного управления (Главного командования НГ РК, регионального командования, воинской части, академии) в расписании занятий с должностными лицами по профессионально-должностной, командирской и боевой подготовки на месяц.</w:t>
      </w:r>
    </w:p>
    <w:bookmarkEnd w:id="368"/>
    <w:bookmarkStart w:name="z41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В период проведения инспекторских, итоговых и контрольных проверок, контрольных занятий по ГПП, знания оцениваются в объеме тем ГПП, изученных с начала учебного года, по 4-х бальной системе: "отлично", "хорошо", "удовлетворительно", "неудовлетворительно". </w:t>
      </w:r>
    </w:p>
    <w:bookmarkEnd w:id="369"/>
    <w:bookmarkStart w:name="z4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Для проверки уровня знаний в форме тестирования используются тестовые задания, перечень дополнительных вопросов. </w:t>
      </w:r>
    </w:p>
    <w:bookmarkEnd w:id="370"/>
    <w:bookmarkStart w:name="z4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задания (письменный вариант на 20-30 вопросов), перечень дополнительных вопросов готовятся органом военного управления, которое осуществляет проверку.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слушателями в ходе проверки оформляются письменно. Проверяющий вправе задать дополнительные вопросы, на которые обучаемый отвечает устно.</w:t>
      </w:r>
    </w:p>
    <w:bookmarkEnd w:id="372"/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этом индивидуальные оценки обучаемым определяются:</w:t>
      </w:r>
    </w:p>
    <w:bookmarkEnd w:id="373"/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90 процентов и выше вопросов в тестовом задании и дополнительные вопросы ответил правильно;</w:t>
      </w:r>
    </w:p>
    <w:bookmarkEnd w:id="374"/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80 процентов и выше вопросов в тестовом задании и дополнительные вопросы ответил правильно;</w:t>
      </w:r>
    </w:p>
    <w:bookmarkEnd w:id="375"/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50 и выше процентов вопросов в тестовом задании ответил правильно, не смог полно ответить на дополнительные вопросы;</w:t>
      </w:r>
    </w:p>
    <w:bookmarkEnd w:id="376"/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на менее чем 50 процентов вопросов в тестовом задании ответил правильно, на дополнительные вопросы не ответил.</w:t>
      </w:r>
    </w:p>
    <w:bookmarkEnd w:id="377"/>
    <w:bookmarkStart w:name="z4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Оценки учебным группам (подразделениям, воинским частям) выставляются на основе индивидуальных оценок военнослужащих:</w:t>
      </w:r>
    </w:p>
    <w:bookmarkEnd w:id="378"/>
    <w:bookmarkStart w:name="z4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не менее 90 процентов проверявшихся военнослужащих (обучаемых и руководителей групп) получили положительные оценки, при этом не менее 60 процентов – "отлично";</w:t>
      </w:r>
    </w:p>
    <w:bookmarkEnd w:id="379"/>
    <w:bookmarkStart w:name="z42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не менее 80 процентов проверявшихся военнослужащих (обучаемых и руководителей групп) получили положительные оценки, при этом не менее 60 процентов – "отлично" и "хорошо";</w:t>
      </w:r>
    </w:p>
    <w:bookmarkEnd w:id="380"/>
    <w:bookmarkStart w:name="z42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не менее 80 процентов проверявшихся военнослужащих (обучаемых и руководителей групп) получили положительные оценки;</w:t>
      </w:r>
    </w:p>
    <w:bookmarkEnd w:id="381"/>
    <w:bookmarkStart w:name="z42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не выполнены условия для определения оценки "удовлетворительно".</w:t>
      </w:r>
    </w:p>
    <w:bookmarkEnd w:id="382"/>
    <w:bookmarkStart w:name="z42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Тестирование (письменный опрос) также используется руководителями групп ГПП в целях определения степени усвоения учебного материала военнослужащих после каждой изученной темы с выставлением оценок в журнал.</w:t>
      </w:r>
    </w:p>
    <w:bookmarkEnd w:id="383"/>
    <w:bookmarkStart w:name="z4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индивидуально-воспитательной работы в Национальной гвардии</w:t>
      </w:r>
    </w:p>
    <w:bookmarkEnd w:id="384"/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ИВР – является одной из основных уставных обязанностей всех категорий командиров (начальников) и основной формой воспитания подчиненных, направленной на формирование в воинских коллективах здорового морально-психологического климата, предупреждение нарушений воинской дисциплины и законности, воспитание у военнослужащих высоких морально-нравственных и культурных качеств, повышение их профессионализма и ответственности за выполнение обязанностей воинской службы.</w:t>
      </w:r>
    </w:p>
    <w:bookmarkEnd w:id="385"/>
    <w:bookmarkStart w:name="z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ее основе лежат требования принципа индивидуального подхода в воспитании. Ответственность за ее проведение возложена на прямых и непосредственных начальников военнослужащих.</w:t>
      </w:r>
    </w:p>
    <w:bookmarkEnd w:id="386"/>
    <w:bookmarkStart w:name="z43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Под ИВР подразумеваются постоянная и систематическая деятельность командиров (начальников) по изучению индивидуальных, социальных и морально-психологических особенностей военнослужащих, характера, интересов, мотивов, желаний, ценностей, причин поведения, с целью выбора и применения эффективных способов и приемов воспитания, и воздействия на него в интересах воинской службы.</w:t>
      </w:r>
    </w:p>
    <w:bookmarkEnd w:id="387"/>
    <w:bookmarkStart w:name="z43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Принципом индивидуальной работы выступает принцип содействия непосредственного командира (начальника) за воспитание, дисциплину, социальную, идеологическую и политическую подготовленность подчиненного, доверие к нему подчиненным, путем постоянно проводимой индивидуальной работы.</w:t>
      </w:r>
    </w:p>
    <w:bookmarkEnd w:id="388"/>
    <w:bookmarkStart w:name="z43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Используя принципы индивидуальной работы, командир (начальник) имеет возможность:</w:t>
      </w:r>
    </w:p>
    <w:bookmarkEnd w:id="389"/>
    <w:bookmarkStart w:name="z43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выявлять мотивы поведения военнослужащих, отношение каждого из них к своим обязанностям, сослуживцам, к себе, определять уровень осознания выполнения служебно-боевых задач;</w:t>
      </w:r>
    </w:p>
    <w:bookmarkEnd w:id="390"/>
    <w:bookmarkStart w:name="z43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изучать и анализировать информацию о морально-психологическом состоянии личного состава и строить прогнозы;</w:t>
      </w:r>
    </w:p>
    <w:bookmarkEnd w:id="391"/>
    <w:bookmarkStart w:name="z43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учитывать индивидуально-психологические особенности военнослужащих, их духовное, физическое развитие;</w:t>
      </w:r>
    </w:p>
    <w:bookmarkEnd w:id="392"/>
    <w:bookmarkStart w:name="z43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влиять на морально-психологический климат в воинском коллективе, выявлять неформальных лидеров в микрогруппах, организовывать работу с ними;</w:t>
      </w:r>
    </w:p>
    <w:bookmarkEnd w:id="393"/>
    <w:bookmarkStart w:name="z43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прогнозировать и предупреждать конфликтные ситуации между военнослужащими;</w:t>
      </w:r>
    </w:p>
    <w:bookmarkEnd w:id="394"/>
    <w:bookmarkStart w:name="z44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правильно выбирать наиболее эффективные методы, формы и средства воздействия на каждого военнослужащего в целях формирования у них чувства личной ответственности за добросовестное выполнение воинского долга, дисциплинированности, навыков высоконравственных отношений с сослуживцами;</w:t>
      </w:r>
    </w:p>
    <w:bookmarkEnd w:id="395"/>
    <w:bookmarkStart w:name="z44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более качественный отбор кандидатов для обучения в академии Национальной гвардии, в учебной части;</w:t>
      </w:r>
    </w:p>
    <w:bookmarkEnd w:id="396"/>
    <w:bookmarkStart w:name="z44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обоснованно перемещать военнослужащих по службе, осуществлять подбор военнослужащих в различные виды нарядов;</w:t>
      </w:r>
    </w:p>
    <w:bookmarkEnd w:id="397"/>
    <w:bookmarkStart w:name="z44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изучать социально-бытовую обстановку в семьях военнослужащих, знать их личные перспективные цели и планы;</w:t>
      </w:r>
    </w:p>
    <w:bookmarkEnd w:id="398"/>
    <w:bookmarkStart w:name="z44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анализировать достигнутые в учебно-воспитательном процессе результаты в целях коррекции приемов индивидуального воздействия на военнослужащих.</w:t>
      </w:r>
    </w:p>
    <w:bookmarkEnd w:id="399"/>
    <w:bookmarkStart w:name="z44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Основным содержанием ИВР является: </w:t>
      </w:r>
    </w:p>
    <w:bookmarkEnd w:id="400"/>
    <w:bookmarkStart w:name="z44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и учет личностных, индивидуальных качеств военнослужащих в служебно-боевой деятельности подразделений, частей; </w:t>
      </w:r>
    </w:p>
    <w:bookmarkEnd w:id="401"/>
    <w:bookmarkStart w:name="z44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воспитание у личного состава патриотических качеств гражданина Казахстана, уважения к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 страны, строгого их соблюдения; верности воинскому долгу и военной присяге;</w:t>
      </w:r>
    </w:p>
    <w:bookmarkEnd w:id="402"/>
    <w:bookmarkStart w:name="z44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дисциплинированности и ответственности, гордости за службу в НГ, умении стойко переносить трудности воинской службы, бдительности, смелости и решительности, честности и неподкупности, инициативы и целеустремленности, активной жизненной позиции.</w:t>
      </w:r>
    </w:p>
    <w:bookmarkEnd w:id="403"/>
    <w:bookmarkStart w:name="z44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Задачами ИВР являются:</w:t>
      </w:r>
    </w:p>
    <w:bookmarkEnd w:id="404"/>
    <w:bookmarkStart w:name="z45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формирующая (воспитательная): предусматривает целенаправленное формирование у военнослужащего личностных качеств, необходимых для успешного выполнения функциональных обязанностей по предназначению;</w:t>
      </w:r>
    </w:p>
    <w:bookmarkEnd w:id="405"/>
    <w:bookmarkStart w:name="z45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мобилизующая: способствует созданию в сознании военнослужащего настроя на достижение целей, стоящих перед ним или воинским коллективом;</w:t>
      </w:r>
    </w:p>
    <w:bookmarkEnd w:id="406"/>
    <w:bookmarkStart w:name="z45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развивающая: оказание помощи военнослужащему по дальнейшему развитию высоконравственной личности, возможностей по позитивному изменению интеллектуальных, физических и личностных качеств;</w:t>
      </w:r>
    </w:p>
    <w:bookmarkEnd w:id="407"/>
    <w:bookmarkStart w:name="z45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профилактическая: формирование у военнослужащего стремление к сознательному законопослушанию, установку на недопустимость и предупреждение отклонений в поведении;</w:t>
      </w:r>
    </w:p>
    <w:bookmarkEnd w:id="408"/>
    <w:bookmarkStart w:name="z45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корректирующая: связана с устранением отдельных негативных качеств личности военнослужащего.</w:t>
      </w:r>
    </w:p>
    <w:bookmarkEnd w:id="409"/>
    <w:bookmarkStart w:name="z45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ИВР с непосредственно подчиненным личным составом проводят все командиры (начальники), при этом:</w:t>
      </w:r>
    </w:p>
    <w:bookmarkEnd w:id="410"/>
    <w:bookmarkStart w:name="z4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солдатами – командиры отделений, командиры взводов, заместители командиров рот по ВиСПР;</w:t>
      </w:r>
    </w:p>
    <w:bookmarkEnd w:id="411"/>
    <w:bookmarkStart w:name="z45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сержантами (старшинами) – командиры рот и их заместители по ВиСПР;</w:t>
      </w:r>
    </w:p>
    <w:bookmarkEnd w:id="412"/>
    <w:bookmarkStart w:name="z45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командирами взводов – командиры батальонов, рот и их заместители;</w:t>
      </w:r>
    </w:p>
    <w:bookmarkEnd w:id="413"/>
    <w:bookmarkStart w:name="z45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командирами рот, батальонов и их заместителями – командиры соединений, воинских частей и их заместители.</w:t>
      </w:r>
    </w:p>
    <w:bookmarkEnd w:id="414"/>
    <w:bookmarkStart w:name="z46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офицерами и военнослужащими по контракту управлений – командиры соединений, воинских частей и их заместители (по направлениям), начальники управлений (отделов, отделений, служб, групп);</w:t>
      </w:r>
    </w:p>
    <w:bookmarkEnd w:id="415"/>
    <w:bookmarkStart w:name="z46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командирами соединений и воинских частей и их заместителями – Заместитель Министра внутренних дел Республики Казахстан –Главнокомандующий Национальной гвардией, командующие региональными командованиями и их заместители (по направлениям), начальники главных управлений (управлений) Главного командования;</w:t>
      </w:r>
    </w:p>
    <w:bookmarkEnd w:id="416"/>
    <w:bookmarkStart w:name="z46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командующими региональными командованиями, начальником академии и их заместителями (по направлениям) – Заместитель Министра внутренних дел Республики Казахстан – Главнокомандующий Национальной гвардией и его заместители (по направлениям).</w:t>
      </w:r>
    </w:p>
    <w:bookmarkEnd w:id="417"/>
    <w:bookmarkStart w:name="z46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Наряду с командирами (начальниками) к проведению ИВР привлекаются психологи, наставники, ветераны НГ.</w:t>
      </w:r>
    </w:p>
    <w:bookmarkEnd w:id="418"/>
    <w:bookmarkStart w:name="z46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военнослужащим, вновь призванных на воинскую службу, прибывших в воинскую часть или вновь назначенных на должности, молодым офицерам и вновь назначенным сержантам, а также многодетным, склонным к проступкам, с неблагополучной обстановкой в семье (испытывающим семейно-бытовые и материальные трудности, в том числе имеющих кредиты в банках).</w:t>
      </w:r>
    </w:p>
    <w:bookmarkEnd w:id="419"/>
    <w:bookmarkStart w:name="z46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курсантами академии НГ ИВР проводится командирами (начальниками), преподавателями и другими лицами органов военного управления. Особое внимание уделяется курсантам, испытывающим трудности в учебе, женатым, воспитывающим детей, допустившим нарушение воинской дисциплины, заявляющим о желании досрочно прервать учебу.</w:t>
      </w:r>
    </w:p>
    <w:bookmarkEnd w:id="420"/>
    <w:bookmarkStart w:name="z46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военнослужащими, проходящими военную службу по призыву ИВР проводятся: должностными лицами части при отборе на призывных пунктах, командирами (непосредственными и прямыми начальниками), начальниками караулов и войсковых нарядов (в ходе несения боевой службы), специалистами психологической службы (в ходе изучения и динамического наблюдения), медицинскими работниками (при лечении), ветеранами НГ.</w:t>
      </w:r>
    </w:p>
    <w:bookmarkEnd w:id="421"/>
    <w:bookmarkStart w:name="z46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военнослужащим: выполняющим различные задачи в отрыве от подразделения; кандидатам, отобранным для обучения в учебных воинских частях, поступающим в ВУЗ; требующим психолого-педагогического наблюдения (женатым, имеющим детей, допустившим нарушения воинской дисциплины, а также совершившим до призыва правонарушения, имевшим приводы в полицию, допускавшим немедицинское употребление наркотических веществ, состоящим на психодинамическом наблюдении психолога, подлежащим увольнению в запас, воспитывавшимся в неполных семьях или без родителей).</w:t>
      </w:r>
    </w:p>
    <w:bookmarkEnd w:id="422"/>
    <w:bookmarkStart w:name="z46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ИВР осуществляется на основе использования рекомендаций педагогики и психологии, с учетом индивидуальных особенностей личности военнослужащего в тесной связи с выполняемыми им служебно-боевыми задачами.</w:t>
      </w:r>
    </w:p>
    <w:bookmarkEnd w:id="423"/>
    <w:bookmarkStart w:name="z46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Изучение личности военнослужащего служит основой для проведения ИВР, выбора эффективных форм и методов воспитательного воздействия.</w:t>
      </w:r>
    </w:p>
    <w:bookmarkEnd w:id="424"/>
    <w:bookmarkStart w:name="z47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Качественно проведенная ИВР командиром (начальником) дает возможность каждому военнослужащему знать предел допустимости (нормы) в поведении (в культуре, этике, речи, обращении, общении, во взаимоотношениях, в службе).</w:t>
      </w:r>
    </w:p>
    <w:bookmarkEnd w:id="425"/>
    <w:bookmarkStart w:name="z47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ИВР обусловлена степенью познания индивидуальности каждого военнослужащего, глубиной изучения его психики и личностных качеств. </w:t>
      </w:r>
    </w:p>
    <w:bookmarkEnd w:id="426"/>
    <w:bookmarkStart w:name="z47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Основными формами ИВР являются:</w:t>
      </w:r>
    </w:p>
    <w:bookmarkEnd w:id="427"/>
    <w:bookmarkStart w:name="z47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– изучение индивидуальных психологических качеств военнослужащего, его реакции на влияние внешних и внутренних факторов в воинском коллективе, взаимоотношений с другими военнослужащими, командирами и подчиненными;</w:t>
      </w:r>
    </w:p>
    <w:bookmarkEnd w:id="428"/>
    <w:bookmarkStart w:name="z4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наставничество – разновидность индивидуально-воспитательной работы с вновь назначенными на должность военнослужащими. Это форма адаптации и повышение уровня профессиональной подготовки военнослужащих войск, выполнение должностных обязанностей под наблюдением наставника, оказание помощи в вопросах служебно-боевой деятельности;</w:t>
      </w:r>
    </w:p>
    <w:bookmarkEnd w:id="429"/>
    <w:bookmarkStart w:name="z4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итогов служебной деятельности и результатов обучения, показателей воинской дисциплины – изучение результатов служебно-боевой деятельности военнослужащего, его поведения, их влияния на внутреннее состояние личности, положение в воинском коллективе;</w:t>
      </w:r>
    </w:p>
    <w:bookmarkEnd w:id="430"/>
    <w:bookmarkStart w:name="z4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беседы и опросы с сослуживцами и командирами (начальниками), (анализ независимых характеристик) – изучение индивидуального мнения членов воинского коллектива о военнослужащем, складывающемся в ходе совместного выполнения служебно-боевых задач (вне выполнения службы), решения бытовых проблем;</w:t>
      </w:r>
    </w:p>
    <w:bookmarkEnd w:id="431"/>
    <w:bookmarkStart w:name="z47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переписка с родственниками – это направление писем, переписка в интернет-мессенджерах c родственниками военнослужащего с информацией об условиях службы военнослужащего и занятием до воинской службы, с определением конкретных выводов;</w:t>
      </w:r>
    </w:p>
    <w:bookmarkEnd w:id="432"/>
    <w:bookmarkStart w:name="z47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поздравления (чествования) со знаменательными событиями в деятельности войск Национальной гвардии и личной жизни – это мероприятие, в ходе которого в день рождения военнослужащего отмечаются его заслуги, происходит чествование в воинском коллективе. Поздравление происходит на служебных совещаниях и перед строем.</w:t>
      </w:r>
    </w:p>
    <w:bookmarkEnd w:id="433"/>
    <w:bookmarkStart w:name="z47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Командиры (начальники) включают мероприятия ИВР в личные планы работы. </w:t>
      </w:r>
    </w:p>
    <w:bookmarkEnd w:id="434"/>
    <w:bookmarkStart w:name="z48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личных планах командиры (начальники) отражают форму проведения ИВР и указывают фамилию и инициалы с кем организовывается индивидуальная работа.</w:t>
      </w:r>
    </w:p>
    <w:bookmarkEnd w:id="435"/>
    <w:bookmarkStart w:name="z48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Форме проведения ИВР с подчиненным предшествует всесторонний анализ морально-психологического климата в коллективе, состояния воинской дисциплины и законности, соблюдения этических норм, результатов служебной деятельности и воспитательной работы за предыдущий период. </w:t>
      </w:r>
    </w:p>
    <w:bookmarkEnd w:id="436"/>
    <w:bookmarkStart w:name="z48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Записи бесед, выводы и предложения по результатам ИВР с подчиненными офицерами и военнослужащими по контракту, а также с солдатами срочной службы производятся должностными лицами в листах бесед личных дел военнослужащего,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7"/>
    <w:bookmarkStart w:name="z48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ознакомление с записями в листах беседы предоставляется только непосредственным и прямым начальникам военнослужащего. Остальные должностные лица ознакамливаются с разрешения или по указанию вышестоящего командира или его заместителя по ВиСПР.</w:t>
      </w:r>
    </w:p>
    <w:bookmarkEnd w:id="438"/>
    <w:bookmarkStart w:name="z48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Командир (начальник) ставит задачи по организации и проведению ИВР, учитывает ее результаты при принятии решений, расстановки личного состава, организации боевой подготовки, распределении служебной нагрузки на военнослужащих.</w:t>
      </w:r>
    </w:p>
    <w:bookmarkEnd w:id="439"/>
    <w:bookmarkStart w:name="z48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Заместитель командира по ВиСПР организует проведение индивидуальной работы, определяет порядок, время и место проведения бесед, контролирует выполнение запланированных мероприятий, не реже одного раза в квартал докладывает командиру о ходе их реализации.</w:t>
      </w:r>
    </w:p>
    <w:bookmarkEnd w:id="440"/>
    <w:bookmarkStart w:name="z48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Планируемые организационные мероприятия ИВР с личным составом отражаются в планах воспитательной работы соединения, воинской части, подразделения.</w:t>
      </w:r>
    </w:p>
    <w:bookmarkEnd w:id="441"/>
    <w:bookmarkStart w:name="z48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Результаты организации ИВР рассматриваются на совещаниях командиров (начальников) и при подведении итогов в воинской части. Анализ проведения ИВР учитывается по методике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2"/>
    <w:bookmarkStart w:name="z48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 результатам организации ИВР заместители командиров по ВиСПР вносят предложения командирам о поощрении либо наказании должностных лиц за качество организации ИВР.</w:t>
      </w:r>
    </w:p>
    <w:bookmarkEnd w:id="443"/>
    <w:bookmarkStart w:name="z48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Заместители командиров по ВиСПР не реже одного раза в квартал анализируют состояние ИВР с личным составом, обучают должностных лиц подразделений теории и практике данной работы, обобщают и распространяют передовой опыт, добиваются качественного выполнения каждым командиром (начальником) требований по организации ИВР.</w:t>
      </w:r>
    </w:p>
    <w:bookmarkEnd w:id="444"/>
    <w:bookmarkStart w:name="z49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Результаты ИВР учитываются при принятии решения по морально-психологическому обеспечению служебно-боевой деятельности, расстановке личного состава на боевую, караульную и внутреннюю службы, организации боевой подготовки, распределении служебной нагрузки на военнослужащих.</w:t>
      </w:r>
    </w:p>
    <w:bookmarkEnd w:id="445"/>
    <w:bookmarkStart w:name="z49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Обучение должностных лиц организации индивидуально-воспитательной работы проводится в ходе учебно-методических сборах, на курсах повышения квалификации и переподготовки, а также в системе командирской и боевой подготовки. </w:t>
      </w:r>
    </w:p>
    <w:bookmarkEnd w:id="446"/>
    <w:bookmarkStart w:name="z49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культурно-досуговой работы и обеспечение техническими средствами воспитания</w:t>
      </w:r>
    </w:p>
    <w:bookmarkEnd w:id="447"/>
    <w:bookmarkStart w:name="z49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Культурно-досуговая работа является частью всего комплекса воспитательной работы в НГ. Она проводится в тесном единстве и согласованности с другими ее направлениями, важнейшими среди которых являются идеологическое, военно-патриотическое, воинское, нравственное и эстетическое воспитание военнослужащих.</w:t>
      </w:r>
    </w:p>
    <w:bookmarkEnd w:id="448"/>
    <w:bookmarkStart w:name="z49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Культурно-досуговая работа в НГ располагает разнообразными формами, методами, силами и средствами, умелое использование которых способствует формированию у военнослужащих необходимых эстетических, морально-боевых и психологических качеств, поддержанию их духовно-эмоционального состояния, мобилизации на успешное решение поставленных задач.</w:t>
      </w:r>
    </w:p>
    <w:bookmarkEnd w:id="449"/>
    <w:bookmarkStart w:name="z49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Основными задачами культурно-досуговой работы являются: </w:t>
      </w:r>
    </w:p>
    <w:bookmarkEnd w:id="450"/>
    <w:bookmarkStart w:name="z49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культурно-эстетическое воспитание военнослужащих, приобщение их к мировым и национальным культурным ценностям; </w:t>
      </w:r>
    </w:p>
    <w:bookmarkEnd w:id="451"/>
    <w:bookmarkStart w:name="z49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культурное просвещение и удовлетворение культурных потребностей военнослужащих и членов их семей;</w:t>
      </w:r>
    </w:p>
    <w:bookmarkEnd w:id="452"/>
    <w:bookmarkStart w:name="z49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наращивания эмоционального и духовного состояния личного состава, способствующего успешному решению поставленных задач и неуклонному выполнению требований воинской дисциплины;</w:t>
      </w:r>
    </w:p>
    <w:bookmarkEnd w:id="453"/>
    <w:bookmarkStart w:name="z49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досуга военнослужащих, снятие стрессовых ситуаций, восстановление духовных сил военнослужащих после выполнения служебно-боевых задач.</w:t>
      </w:r>
    </w:p>
    <w:bookmarkEnd w:id="454"/>
    <w:bookmarkStart w:name="z50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Система форм и методов организации культурно-досуговой работы в органах военного управления включает в себя:</w:t>
      </w:r>
    </w:p>
    <w:bookmarkEnd w:id="455"/>
    <w:bookmarkStart w:name="z50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теле, радио, кино, и видео обслуживание личного состава;</w:t>
      </w:r>
    </w:p>
    <w:bookmarkEnd w:id="456"/>
    <w:bookmarkStart w:name="z50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войск литературой и периодическими изданиями;</w:t>
      </w:r>
    </w:p>
    <w:bookmarkEnd w:id="457"/>
    <w:bookmarkStart w:name="z50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выступлений профессиональных и самодеятельных коллективов, деятелей культуры, спорта, агитационных и творческих коллективов;</w:t>
      </w:r>
    </w:p>
    <w:bookmarkEnd w:id="458"/>
    <w:bookmarkStart w:name="z50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культурно-массовых и спортивно-оздоровительных мероприятий, способствующих отдыху и поднятию морального духа личного состава;</w:t>
      </w:r>
    </w:p>
    <w:bookmarkEnd w:id="459"/>
    <w:bookmarkStart w:name="z50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методическая работа с активом;</w:t>
      </w:r>
    </w:p>
    <w:bookmarkEnd w:id="460"/>
    <w:bookmarkStart w:name="z50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материалов для Центрального музея НГ, комнат истории и воинской (боевой) славы воинских частей, выставочная работа, организация тематических выставок;</w:t>
      </w:r>
    </w:p>
    <w:bookmarkEnd w:id="461"/>
    <w:bookmarkStart w:name="z50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экскурсии по историческим и сакральным местам родного края.</w:t>
      </w:r>
    </w:p>
    <w:bookmarkEnd w:id="462"/>
    <w:bookmarkStart w:name="z50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 основным средствам культурно-досуговой работы относятся:</w:t>
      </w:r>
    </w:p>
    <w:bookmarkEnd w:id="463"/>
    <w:bookmarkStart w:name="z50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 культуры;</w:t>
      </w:r>
    </w:p>
    <w:bookmarkEnd w:id="464"/>
    <w:bookmarkStart w:name="z51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культурно-досуговые центры, клубы;</w:t>
      </w:r>
    </w:p>
    <w:bookmarkEnd w:id="465"/>
    <w:bookmarkStart w:name="z51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передвижные информационные комплексы;</w:t>
      </w:r>
    </w:p>
    <w:bookmarkEnd w:id="466"/>
    <w:bookmarkStart w:name="z51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военные музеи;</w:t>
      </w:r>
    </w:p>
    <w:bookmarkEnd w:id="467"/>
    <w:bookmarkStart w:name="z51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комнаты истории и воинской (боевой) славы воинских частей.</w:t>
      </w:r>
    </w:p>
    <w:bookmarkEnd w:id="468"/>
    <w:bookmarkStart w:name="z51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Культурно-досуговая работа отражается отдельным разделом в документах по планированию подготовки органов военного управления, учебно-воспитательного процесса и задач, решаемых органами военного управления.</w:t>
      </w:r>
    </w:p>
    <w:bookmarkEnd w:id="469"/>
    <w:bookmarkStart w:name="z51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На период подготовки и в ходе проведения мероприятий боевой службы, оперативной и боевой подготовки, караульной служб планируется их морально-психологическое, в том числе культурно-досуговое обеспечение.</w:t>
      </w:r>
    </w:p>
    <w:bookmarkEnd w:id="470"/>
    <w:bookmarkStart w:name="z51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Культурно-досуговая работа в культурно-досуговых центрах и клубах воинских частей планируется и организуется на основе перспективных и текущих планов. Они разрабатываются с учетом задач обучения и воспитания личного состава органов военного управления.</w:t>
      </w:r>
    </w:p>
    <w:bookmarkEnd w:id="471"/>
    <w:bookmarkStart w:name="z51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Одним из элементов системы организации культурно-досуговой работы является использование визуальной наглядной агитации на территории военных городков, органов военного управления, с задачей вспомогательного характера по военно-патриотическому, воинскому, нравственному и эстетическому воспитанию военнослужащих.</w:t>
      </w:r>
    </w:p>
    <w:bookmarkEnd w:id="472"/>
    <w:bookmarkStart w:name="z51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убытии личного состава на полевые занятия или учения, подразделения комплектуются походным комплектом наглядной агитации.</w:t>
      </w:r>
    </w:p>
    <w:bookmarkEnd w:id="473"/>
    <w:bookmarkStart w:name="z51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Обеспечение техническими средствами воспитания и культурно-просветительным имуществом, комплектами полиграфического оборудования типографий НГ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2015 года № 375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войсковых газет и журналов Национальной гвардии Республики Казахстан" (зарегистрирован в Реестре государственной регистрации нормативных правовых актов за № 12411).</w:t>
      </w:r>
    </w:p>
    <w:bookmarkEnd w:id="474"/>
    <w:bookmarkStart w:name="z52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Учет и списание технических средств воспитания и культурно-просветительного имущества, комплектов полиграфического оборудования типографий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мая 2020 года № 403 "Об утверждении Инструкции по организации учета и списания военного имущества Национальной гвардии Республики Казахстан, военно-следственных органов Министерства внутренних дел Республики Казахстан, в оперативном управлении которых находится военное имущество" (зарегистрирован в Реестре государственной регистрации нормативных правовых актов за № 20684).</w:t>
      </w:r>
    </w:p>
    <w:bookmarkEnd w:id="475"/>
    <w:bookmarkStart w:name="z52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социально-правовой работы в Национальной гвардии</w:t>
      </w:r>
    </w:p>
    <w:bookmarkEnd w:id="476"/>
    <w:bookmarkStart w:name="z52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Организацию социально-правовой работы обеспечивают руководители органов военного управления и их заместители (помощники) по воспитательной и социально-правовой работе, помощники по юридическим вопросам, офицеры органов (управлений, отделений, служб) воспитательной и социально-правовой работы, согласно должностным обязанностям.</w:t>
      </w:r>
    </w:p>
    <w:bookmarkEnd w:id="477"/>
    <w:bookmarkStart w:name="z52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 средствам социально-правовой работы относятся методические пособия (брошюры, буклеты, памятки) по вопросам укрепления воинской дисциплины и правопорядка, а также обеспечения социальных гарантий военнослужащих, уголки правовых знаний в подразделениях, документальные фильмы и рубрики в средствах массовой информации на военно-социальную тему, наглядные средства информации, технические средства воспитания.</w:t>
      </w:r>
    </w:p>
    <w:bookmarkEnd w:id="478"/>
    <w:bookmarkStart w:name="z52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Реализация мероприятий социально-правовой работы предполагает комплексный системный подход, предусматривающий единство и согласованность форм, методов и способов воспитательного воздействия на сознание военнослужащих в интересах поддержания высокого благоприятного морально-психологического климата в воинских коллективах, уровня воинской дисциплины и правопорядка в НГ.</w:t>
      </w:r>
    </w:p>
    <w:bookmarkEnd w:id="479"/>
    <w:bookmarkStart w:name="z52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Социально-правовая работа включает:</w:t>
      </w:r>
    </w:p>
    <w:bookmarkEnd w:id="480"/>
    <w:bookmarkStart w:name="z52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военно-социальную работу;</w:t>
      </w:r>
    </w:p>
    <w:bookmarkEnd w:id="481"/>
    <w:bookmarkStart w:name="z52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по поддержанию высокого уровня воинской дисциплины и правопорядка;</w:t>
      </w:r>
    </w:p>
    <w:bookmarkEnd w:id="482"/>
    <w:bookmarkStart w:name="z52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с членами семей военнослужащих.</w:t>
      </w:r>
    </w:p>
    <w:bookmarkEnd w:id="483"/>
    <w:bookmarkStart w:name="z52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Основными задачами военно-социальной работы являются:</w:t>
      </w:r>
    </w:p>
    <w:bookmarkEnd w:id="484"/>
    <w:bookmarkStart w:name="z53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прогнозирование развития социальных процессов в воинских коллективах и районах дислокации органов военного управления;</w:t>
      </w:r>
    </w:p>
    <w:bookmarkEnd w:id="485"/>
    <w:bookmarkStart w:name="z53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уровня социальной защищенности военнослужащих и членов их семей;</w:t>
      </w:r>
    </w:p>
    <w:bookmarkEnd w:id="486"/>
    <w:bookmarkStart w:name="z53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ориентирование военнослужащих в вопросах государственной социальной политики и социально-правовое просвещение военнослужащих;</w:t>
      </w:r>
    </w:p>
    <w:bookmarkEnd w:id="487"/>
    <w:bookmarkStart w:name="z53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выработка, принятие и организация исполнения управленческих решений по осуществлению социальной защиты военнослужащих и членов их семей;</w:t>
      </w:r>
    </w:p>
    <w:bookmarkEnd w:id="488"/>
    <w:bookmarkStart w:name="z53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индивидуальной социальной помощи военнослужащим;</w:t>
      </w:r>
    </w:p>
    <w:bookmarkEnd w:id="489"/>
    <w:bookmarkStart w:name="z53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командиров (начальников) правовым основам служебной деятельности по осуществлению социальной защиты подчиненных;</w:t>
      </w:r>
    </w:p>
    <w:bookmarkEnd w:id="490"/>
    <w:bookmarkStart w:name="z53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социальных вопросов военнослужащих и членов их семей;</w:t>
      </w:r>
    </w:p>
    <w:bookmarkEnd w:id="491"/>
    <w:bookmarkStart w:name="z53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взаимодействия с органами государственной власти и местного самоуправления, общественными объединениями в целях эффективного решения социальных проблем военнослужащих и членов их семей.</w:t>
      </w:r>
    </w:p>
    <w:bookmarkEnd w:id="492"/>
    <w:bookmarkStart w:name="z53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 основным формам организации военно-социальной работы в органах военного управления относятся:</w:t>
      </w:r>
    </w:p>
    <w:bookmarkEnd w:id="493"/>
    <w:bookmarkStart w:name="z53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полным доведением до военнослужащих положенных норм довольствия;</w:t>
      </w:r>
    </w:p>
    <w:bookmarkEnd w:id="494"/>
    <w:bookmarkStart w:name="z54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коллективное консультирование личного состава по социально-правовым вопросам;</w:t>
      </w:r>
    </w:p>
    <w:bookmarkEnd w:id="495"/>
    <w:bookmarkStart w:name="z54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со всеми категориями военнослужащих по социально-правовой тематике (лекции, информирования, семинары, беседы);</w:t>
      </w:r>
    </w:p>
    <w:bookmarkEnd w:id="496"/>
    <w:bookmarkStart w:name="z54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социологические опросы (анкетирования);</w:t>
      </w:r>
    </w:p>
    <w:bookmarkEnd w:id="497"/>
    <w:bookmarkStart w:name="z54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членами семей военнослужащих.</w:t>
      </w:r>
    </w:p>
    <w:bookmarkEnd w:id="498"/>
    <w:bookmarkStart w:name="z54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Работа с членами семей военнослужащих организуется с целью обеспечить высокую боевую готовность и выполнение поставленных служебно-боевых задач, твердую воинскую дисциплину и правопорядок, высокий боевой дух военнослужащих путем принятия комплекса мер по укреплению семейных ценностей и оздоровлению морально-психологического климата в семьях военнослужащих НГ.</w:t>
      </w:r>
    </w:p>
    <w:bookmarkEnd w:id="499"/>
    <w:bookmarkStart w:name="z54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Задачами по организации работы с семьями военнослужащих являются:</w:t>
      </w:r>
    </w:p>
    <w:bookmarkEnd w:id="500"/>
    <w:bookmarkStart w:name="z54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морально-нравственной обстановки в семьях военнослужащих, выявление условий и факторов, негативно влияющих на морально-психологическое состояние военнослужащих и качество несения ими воинской службы и выполнения служебно-боевых задач;</w:t>
      </w:r>
    </w:p>
    <w:bookmarkEnd w:id="501"/>
    <w:bookmarkStart w:name="z54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семьям военнослужащих консультативной, психологической, социально-правовой и иной необходимой помощи;</w:t>
      </w:r>
    </w:p>
    <w:bookmarkEnd w:id="502"/>
    <w:bookmarkStart w:name="z54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командованию для принятия своевременных мер в разрешении возникающих проблемных вопросов.</w:t>
      </w:r>
    </w:p>
    <w:bookmarkEnd w:id="503"/>
    <w:bookmarkStart w:name="z54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Эффективность работы с семьями военнослужащих достигается:</w:t>
      </w:r>
    </w:p>
    <w:bookmarkEnd w:id="504"/>
    <w:bookmarkStart w:name="z55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сочетанием мероприятий, проводимых с членами семей военнослужащих, с задачами профилактической деятельности командования по соблюдению законности, воинской дисциплины и правопорядка;</w:t>
      </w:r>
    </w:p>
    <w:bookmarkEnd w:id="505"/>
    <w:bookmarkStart w:name="z55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взаимодействия с местными исполнительными органами, советами младших командиров, женскими советами, активом подразделения;</w:t>
      </w:r>
    </w:p>
    <w:bookmarkEnd w:id="506"/>
    <w:bookmarkStart w:name="z55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привлечением должностных лиц воинской части (академии) к проведению разъяснительной, воспитательной, консультативной и культурно-массовой работы с членами семей военнослужащих;</w:t>
      </w:r>
    </w:p>
    <w:bookmarkEnd w:id="507"/>
    <w:bookmarkStart w:name="z55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применением различных форм стимулирования и социальной поддержки, развития и поощрения разумной и творческой инициативы;</w:t>
      </w:r>
    </w:p>
    <w:bookmarkEnd w:id="508"/>
    <w:bookmarkStart w:name="z55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освещением работы, проводимой с семьями военнослужащих, в ведомственной, региональных и республиканских средствах массовой информации.</w:t>
      </w:r>
    </w:p>
    <w:bookmarkEnd w:id="509"/>
    <w:bookmarkStart w:name="z55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Деятельность должностных лиц подразделений ВиСПР по организации работы с членами семей военнослужащих осуществляется во взаимодействии с руководством органов военного управления, командованием воинских частей (академии) до роты (равных ей) включительно с учетом условий жизнедеятельности, быта и специфики войск.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Основными направлениями деятельности должностных лиц подразделений ВиСПР по организации работы с членами семей военнослужащих являются:</w:t>
      </w:r>
    </w:p>
    <w:bookmarkEnd w:id="511"/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командирам (начальникам), подразделениям ВиСПР по формированию у военнослужащих и членов их семей высоких морально-деловых и духовно-нравственных качеств, семейной культуры и этики поведения;</w:t>
      </w:r>
    </w:p>
    <w:bookmarkEnd w:id="512"/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престижа и имиджа воинской службы в НГ, привитие членам семей военнослужащих чувства гордости и уважения к профессии защитника Родины;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и сплочение семей военнослужащих по созданию здоровой морально-нравственной атмосферы в воинских коллективах;</w:t>
      </w:r>
    </w:p>
    <w:bookmarkEnd w:id="514"/>
    <w:bookmarkStart w:name="z5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религиозное просвещение военнослужащих и членов их семей с целью разъяснения политики светского, правового и социального государства, основ межнационального и межконфессионального согласия, сущности деструктивной и радикальной идеологии;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многодетным и молодым семьям, семьям погибших военнослужащих и уязвимых в социальном отношении в разрешении различных социальных, семейно-бытовых проблем;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семей военнослужащих, популяризация позитивных обычаев, традиций и воинских ритуалов, пропаганда здорового образа жизни, вовлечение в народное творчество, художественную самодеятельность;</w:t>
      </w:r>
    </w:p>
    <w:bookmarkEnd w:id="517"/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общеобразовательными и дошкольными учреждениями по вопросам военно-патриотического воспитания, обучения, оздоровительного отдыха и досуга детей военнослужащих, раскрытия их творческих способностей, а также предоставления мест детям военнослужащих;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вовлечение членов семей военнослужащих в работу по благоустройству военных городков, улиц, домов, общежитий, спортивных и детских площадок;</w:t>
      </w:r>
    </w:p>
    <w:bookmarkEnd w:id="519"/>
    <w:bookmarkStart w:name="z5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исполнительными органами, общественными объединениями в интересах решения поставленных целей и задач.</w:t>
      </w:r>
    </w:p>
    <w:bookmarkEnd w:id="520"/>
    <w:bookmarkStart w:name="z56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Основополагающими принципами организации работы с членами семей военнослужащих являются:</w:t>
      </w:r>
    </w:p>
    <w:bookmarkEnd w:id="521"/>
    <w:bookmarkStart w:name="z5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 дифференцированный подходы;</w:t>
      </w:r>
    </w:p>
    <w:bookmarkEnd w:id="522"/>
    <w:bookmarkStart w:name="z56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сведений личного характера;</w:t>
      </w:r>
    </w:p>
    <w:bookmarkEnd w:id="523"/>
    <w:bookmarkStart w:name="z56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устойчивых и доверительных отношений с членами семей военнослужащих на основе взаимного уважения, согласия и дружелюбия;</w:t>
      </w:r>
    </w:p>
    <w:bookmarkEnd w:id="524"/>
    <w:bookmarkStart w:name="z57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принципов социального партнерства, гендерного равенства, конструктивного взаимодействия и обмена передовым опытом работы.</w:t>
      </w:r>
    </w:p>
    <w:bookmarkEnd w:id="525"/>
    <w:bookmarkStart w:name="z57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 основным формам работы с членами семей военнослужащих относятся:</w:t>
      </w:r>
    </w:p>
    <w:bookmarkEnd w:id="526"/>
    <w:bookmarkStart w:name="z57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морально-психологического климата в семьях военнослужащих путем проведения разъяснительной и психолого-социологической работы с членами семей военнослужащих (беседы и лекции воспитательного, профилактического и правового характера, индивидуальные собеседования, социологические опросы, анонимные анкетирования, тренинги, консультации и формы неформального общения);</w:t>
      </w:r>
    </w:p>
    <w:bookmarkEnd w:id="527"/>
    <w:bookmarkStart w:name="z57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семей военнослужащих с целью изучения социально-бытовых условий проживания, морально-психологической атмосферы, наличия проблем в сфере семейных взаимоотношений;</w:t>
      </w:r>
    </w:p>
    <w:bookmarkEnd w:id="528"/>
    <w:bookmarkStart w:name="z57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инструкторско-методические (учебные) сборы с должностными лицами по вопросам работы с членами семей военнослужащих (с выездом в воинские части);</w:t>
      </w:r>
    </w:p>
    <w:bookmarkEnd w:id="529"/>
    <w:bookmarkStart w:name="z57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вечера вопросов и ответов, встречи с членами семей военнослужащих с участием командования, приглашением представителей местных исполнительных и правоохранительных органов, банковского сектора;</w:t>
      </w:r>
    </w:p>
    <w:bookmarkEnd w:id="530"/>
    <w:bookmarkStart w:name="z57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различной идейной и гуманитарной направленностей по укреплению патриотических, духовно-нравственных и семейных ценностей;</w:t>
      </w:r>
    </w:p>
    <w:bookmarkEnd w:id="531"/>
    <w:bookmarkStart w:name="z57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"Дня открытых дверей" для членов семей военнослужащих в масштабе воинской части, "Уроков мужества", "Уроков патриотизма", круглых столов, диспутов, встреч, смотров-конкурсов художественной самодеятельности, вечеров-портретов и чествований передовиков боевого состязания с привлечением членов семей военнослужащих, вечеров отдыха, офицерских балов, экскурсий, благотворительных и памятных акций, спортивных праздников и состязаний, театрализованных представлений и концертов, детских утренников.</w:t>
      </w:r>
    </w:p>
    <w:bookmarkEnd w:id="532"/>
    <w:bookmarkStart w:name="z57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Основными задачами работы по поддержанию высокого уровня воинской дисциплины и правопорядка являются:</w:t>
      </w:r>
    </w:p>
    <w:bookmarkEnd w:id="533"/>
    <w:bookmarkStart w:name="z57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оценка, выработка и реализация действенных мер по профилактике правонарушений, гибели и травматизма среди военнослужащих, неукоснительному соблюдению ими законности, обеспечению безопасности воинской службы, а также правильному ведению дисциплинарной практики командирами (начальниками);</w:t>
      </w:r>
    </w:p>
    <w:bookmarkEnd w:id="534"/>
    <w:bookmarkStart w:name="z58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на основе достоверных данных объективно определить уровень поведения военнослужащих, оценить работу должностных лиц по воспитанию дисциплинированности военнослужащих;</w:t>
      </w:r>
    </w:p>
    <w:bookmarkEnd w:id="535"/>
    <w:bookmarkStart w:name="z58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командирам (начальникам), а также действующим в воинских частях (академии) комиссиям по организации профилактической деятельности с личным составом;</w:t>
      </w:r>
    </w:p>
    <w:bookmarkEnd w:id="536"/>
    <w:bookmarkStart w:name="z58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обучение, подбор и расстановка кадров, обобщение и внедрение в практику работы должностных лиц передового опыта организаторской деятельности по профилактике правонарушений.</w:t>
      </w:r>
    </w:p>
    <w:bookmarkEnd w:id="537"/>
    <w:bookmarkStart w:name="z58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Работа по поддержанию высокого уровня воинской дисциплины и правопорядка организуется и проводится посредством реализации следующих форм:</w:t>
      </w:r>
    </w:p>
    <w:bookmarkEnd w:id="538"/>
    <w:bookmarkStart w:name="z58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проверок на предмет выполнения в органах военного управления основных положений действующего плана профилактики и предупреждения правонарушений;</w:t>
      </w:r>
    </w:p>
    <w:bookmarkEnd w:id="539"/>
    <w:bookmarkStart w:name="z58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учета, анализа, оценки и подведения итогов состояния воинской дисциплины и правопорядка;</w:t>
      </w:r>
    </w:p>
    <w:bookmarkEnd w:id="540"/>
    <w:bookmarkStart w:name="z58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доклады, донесения, оперативные сводки должностных лиц о состоянии воинской дисциплины и правопорядка (службы войск) в подчиненных воинских частях (академии).</w:t>
      </w:r>
    </w:p>
    <w:bookmarkEnd w:id="541"/>
    <w:bookmarkStart w:name="z587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Организация психологической работы в Национальной гвардии</w:t>
      </w:r>
    </w:p>
    <w:bookmarkEnd w:id="542"/>
    <w:bookmarkStart w:name="z58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Психологическая работа в НГ организуется и проводится в целях формирования психологической готовности личного состава к выполнению задач по предназначению.</w:t>
      </w:r>
    </w:p>
    <w:bookmarkEnd w:id="543"/>
    <w:bookmarkStart w:name="z58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Психологическая работа направлена на обеспечение устойчивого, надежного и адекватного функционирования психики военнослужащих в учебно-боевой и служебно-боевой обстановке, изучение особенностей психического развития военнослужащего и социально-психологических процессов в воинских коллективах, а также профилактику различных форм и видов отклоняющегося поведения военнослужащего.</w:t>
      </w:r>
    </w:p>
    <w:bookmarkEnd w:id="544"/>
    <w:bookmarkStart w:name="z59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Основные направления психологической работы в НГ:</w:t>
      </w:r>
    </w:p>
    <w:bookmarkEnd w:id="545"/>
    <w:bookmarkStart w:name="z59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военнослужащих;</w:t>
      </w:r>
    </w:p>
    <w:bookmarkEnd w:id="546"/>
    <w:bookmarkStart w:name="z59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профессионально-психологический отбор военнослужащих;</w:t>
      </w:r>
    </w:p>
    <w:bookmarkEnd w:id="547"/>
    <w:bookmarkStart w:name="z59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изучение воинских коллективов;</w:t>
      </w:r>
    </w:p>
    <w:bookmarkEnd w:id="548"/>
    <w:bookmarkStart w:name="z59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помощь, сохранение и укрепление психического здоровья военнослужащих и членов их семей;</w:t>
      </w:r>
    </w:p>
    <w:bookmarkEnd w:id="549"/>
    <w:bookmarkStart w:name="z59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психологическая подготовка военнослужащих;</w:t>
      </w:r>
    </w:p>
    <w:bookmarkEnd w:id="550"/>
    <w:bookmarkStart w:name="z59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психологическое сопровождение служебно-боевой деятельности;</w:t>
      </w:r>
    </w:p>
    <w:bookmarkEnd w:id="551"/>
    <w:bookmarkStart w:name="z59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профилактика отклоняющегося поведения военнослужащих (суицидального поведения, игромании, наркомании, алкоголизма).</w:t>
      </w:r>
    </w:p>
    <w:bookmarkEnd w:id="552"/>
    <w:bookmarkStart w:name="z59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Психологическая работа проводится должностными лицами в рамках организационно-управленческой деятельности, воспитания и обучения военнослужащих. Ведение документов организации психологической работы осуществляется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3"/>
    <w:bookmarkStart w:name="z5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Общее руководство психологической работой в НГ осуществляется Главным управлением воспитательной и социально-правовой работы Национальной гвардии Республики Казахстан.</w:t>
      </w:r>
    </w:p>
    <w:bookmarkEnd w:id="554"/>
    <w:bookmarkStart w:name="z6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 решении задач психологической работы используются психологические методы и средства изучения личного состава, утвержденные заместителем Главнокомандующего НГ по воспитательной и социально-правовой работе.</w:t>
      </w:r>
    </w:p>
    <w:bookmarkEnd w:id="555"/>
    <w:bookmarkStart w:name="z60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Системность в психологической работе предполагает обязательное выполнение основного перечня мероприятий ежедневно, еженедельно, ежемесячно, в квартал, в полугодие, за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6"/>
    <w:bookmarkStart w:name="z6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Информация о результатах психологической работы представляется:</w:t>
      </w:r>
    </w:p>
    <w:bookmarkEnd w:id="557"/>
    <w:bookmarkStart w:name="z6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один раз в квартал в региональное командование;</w:t>
      </w:r>
    </w:p>
    <w:bookmarkEnd w:id="558"/>
    <w:bookmarkStart w:name="z6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региональным командованием один раз в полугодие в Главное управление воспитательной и социально-правовой работы. </w:t>
      </w:r>
    </w:p>
    <w:bookmarkEnd w:id="559"/>
    <w:bookmarkStart w:name="z60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представляются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0"/>
    <w:bookmarkStart w:name="z6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Еженедельный отчет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проделанной работе по укреплению психического здоровья военнослужащих, представляется в конце рабочей недели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61"/>
    <w:bookmarkStart w:name="z60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Психологическая диагностика военнослужащих проводится в целях диагностики и оценки личностных качеств военнослужащих и прогнозирования их успешности в служебно-боевой деятельности.</w:t>
      </w:r>
    </w:p>
    <w:bookmarkEnd w:id="562"/>
    <w:bookmarkStart w:name="z60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Психологическая диагностика военнослужащих организуется и проводится специалистами психологического профиля, а также специалистами смежных военных специальностей.</w:t>
      </w:r>
    </w:p>
    <w:bookmarkEnd w:id="563"/>
    <w:bookmarkStart w:name="z60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Психологическая диагностика военнослужащих решает следующие задачи:</w:t>
      </w:r>
    </w:p>
    <w:bookmarkEnd w:id="564"/>
    <w:bookmarkStart w:name="z61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психического здоровья военнослужащих, а также свойств и качеств личности, определяющих характер процесса адаптации;</w:t>
      </w:r>
    </w:p>
    <w:bookmarkEnd w:id="565"/>
    <w:bookmarkStart w:name="z6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вероятной линии поведения в простых и трудных (экстремальных и критических) ситуациях служебно-боевой деятельности;</w:t>
      </w:r>
    </w:p>
    <w:bookmarkEnd w:id="566"/>
    <w:bookmarkStart w:name="z6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информации, необходимой для прогнозирования развития различных видов и форм отклоняющегося поведения военнослужащих;</w:t>
      </w:r>
    </w:p>
    <w:bookmarkEnd w:id="567"/>
    <w:bookmarkStart w:name="z6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информации, необходимой при решении служебно-боевых задач, организации процесса психологической подготовки, повышения уровня психологической устойчивости военнослужащего;</w:t>
      </w:r>
    </w:p>
    <w:bookmarkEnd w:id="568"/>
    <w:bookmarkStart w:name="z6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информации, полезной для выбора средств установления психологического контакта в целях эффективной организации беседы, индивидуально-воспитательной и психокоррекционной работы.</w:t>
      </w:r>
    </w:p>
    <w:bookmarkEnd w:id="569"/>
    <w:bookmarkStart w:name="z61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Психологическая диагностика военнослужащих проводится в составе групп (подразделений) и индивидуально.</w:t>
      </w:r>
    </w:p>
    <w:bookmarkEnd w:id="570"/>
    <w:bookmarkStart w:name="z61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используются следующие методы: анализ документов, индивидуальная беседа, опрос, наблюдение (визуальная психодиагностика), анкетирование, психологическая диагностика при помощи опросников и проективных методов, определяемых рекомендациями Главного управления ВиСПР НГ.</w:t>
      </w:r>
    </w:p>
    <w:bookmarkEnd w:id="571"/>
    <w:bookmarkStart w:name="z61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Мероприятия психологической диагностики проводятся с военнослужащими:</w:t>
      </w:r>
    </w:p>
    <w:bookmarkEnd w:id="572"/>
    <w:bookmarkStart w:name="z61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контракту и офицерами – 2 раза в год, в период аттестации, а также по запросу командиров (начальников);</w:t>
      </w:r>
    </w:p>
    <w:bookmarkEnd w:id="573"/>
    <w:bookmarkStart w:name="z6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срочной службы – 2 раза в год, в период работы учебного пункта, при заступлении на службу (экспресс диагностика), а также по запросу командиров (начальников).</w:t>
      </w:r>
    </w:p>
    <w:bookmarkEnd w:id="574"/>
    <w:bookmarkStart w:name="z6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По результатам психологической диагностики военнослужащих:</w:t>
      </w:r>
    </w:p>
    <w:bookmarkEnd w:id="575"/>
    <w:bookmarkStart w:name="z62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выносится одно из следующих заключений: </w:t>
      </w:r>
    </w:p>
    <w:bookmarkEnd w:id="576"/>
    <w:bookmarkStart w:name="z62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в первую очередь" – первая категория;</w:t>
      </w:r>
    </w:p>
    <w:bookmarkEnd w:id="577"/>
    <w:bookmarkStart w:name="z62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"рекомендуется" – вторая категория;</w:t>
      </w:r>
    </w:p>
    <w:bookmarkEnd w:id="578"/>
    <w:bookmarkStart w:name="z62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условно" – третья категория;</w:t>
      </w:r>
    </w:p>
    <w:bookmarkEnd w:id="579"/>
    <w:bookmarkStart w:name="z62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рекомендуется" – четвертая категория;</w:t>
      </w:r>
    </w:p>
    <w:bookmarkEnd w:id="580"/>
    <w:bookmarkStart w:name="z62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составляются психологические характеристики в двух экземплярах, которые должны быть сформированы в дела (в папках) и храниться не менее 1 года после увольнения военнослужащего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1"/>
    <w:bookmarkStart w:name="z62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рапорта командиру части осуществляется постановка военнослужащего на учет психолога или направление его на военно-врачебную комиссию или в центр психического здоровья, а также отстранение от службы,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2"/>
    <w:bookmarkStart w:name="z62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Профессионально-психологический отбор (далее – ППО) военнослужащих, призывников и кандидатов на службу в НГ – специализированная процедура, направленная на изучение и оценку (вероятной) пригодности людей к овладению воинской деятельностью или специальностью.</w:t>
      </w:r>
    </w:p>
    <w:bookmarkEnd w:id="583"/>
    <w:bookmarkStart w:name="z62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Реализация мероприятий ППО позволяет решать следующую основную задачу – оценка психологических качеств и свойств личности, необходимых для успешного обучения в академии НГ (далее – академии), учебной бригаде и осуществлению того или иного вида воинской деятельности или конкретной специальности.</w:t>
      </w:r>
    </w:p>
    <w:bookmarkEnd w:id="584"/>
    <w:bookmarkStart w:name="z63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ППО организуется и проводится специалистами психологического профиля, а также специалистами смежных военных специальностей.</w:t>
      </w:r>
    </w:p>
    <w:bookmarkEnd w:id="585"/>
    <w:bookmarkStart w:name="z63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 качестве методов в процессе ППО используются методы тестирования по стандартизированным тестовым психодиагностическим методикам, исследующим уровень интеллекта, особенности мышления, памяти, внимания и другие профессионально-важные и личностно-профессиональные качества в соответствии с рекомендациями Главного управления ВиСПР НГ.</w:t>
      </w:r>
    </w:p>
    <w:bookmarkEnd w:id="586"/>
    <w:bookmarkStart w:name="z63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Мероприятия ППО проводятся:</w:t>
      </w:r>
    </w:p>
    <w:bookmarkEnd w:id="587"/>
    <w:bookmarkStart w:name="z63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отборе призывников в Департаменте по делам обороны для прохождения службы в НГ – 2 раза в год; </w:t>
      </w:r>
    </w:p>
    <w:bookmarkEnd w:id="588"/>
    <w:bookmarkStart w:name="z63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отборе кандидатов на воинскую службу по контракту на должности офицерского, сержантского и солдатского состава в НГ РК – по мере устройства кандидатов на службу;</w:t>
      </w:r>
    </w:p>
    <w:bookmarkEnd w:id="589"/>
    <w:bookmarkStart w:name="z63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отборе военнослужащих для обучения (в учебную бригаду, академию НГ, при направлении на обучение в ВУЗы Республики Казахстан и иностранных государств) – в период комплектования учебных заведений;</w:t>
      </w:r>
    </w:p>
    <w:bookmarkEnd w:id="590"/>
    <w:bookmarkStart w:name="z63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отборе военнослужащих для дальнейшей службы на должностях водителей – в конце и после окончания работы учебного пункта; </w:t>
      </w:r>
    </w:p>
    <w:bookmarkEnd w:id="591"/>
    <w:bookmarkStart w:name="z63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изучении военнослужащих при плановой и внеплановой аттестации, а также при аттестации на вышестоящие должности;</w:t>
      </w:r>
    </w:p>
    <w:bookmarkEnd w:id="592"/>
    <w:bookmarkStart w:name="z63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По результатам ППО: </w:t>
      </w:r>
    </w:p>
    <w:bookmarkEnd w:id="593"/>
    <w:bookmarkStart w:name="z63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выносится одно из следующих заключений:</w:t>
      </w:r>
    </w:p>
    <w:bookmarkEnd w:id="594"/>
    <w:bookmarkStart w:name="z64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в первую очередь" – первая категория;</w:t>
      </w:r>
    </w:p>
    <w:bookmarkEnd w:id="595"/>
    <w:bookmarkStart w:name="z64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"рекомендуется" – вторая категория; </w:t>
      </w:r>
    </w:p>
    <w:bookmarkEnd w:id="596"/>
    <w:bookmarkStart w:name="z64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"рекомендуется условно" – третья категория; </w:t>
      </w:r>
    </w:p>
    <w:bookmarkEnd w:id="597"/>
    <w:bookmarkStart w:name="z64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рекомендуется" – четвертая категория; </w:t>
      </w:r>
    </w:p>
    <w:bookmarkEnd w:id="598"/>
    <w:bookmarkStart w:name="z64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готовиться общая справка по результатам профессионально-психологического отбора призывников военнослужащих, призывников и кандидатов на службу в НГ.</w:t>
      </w:r>
    </w:p>
    <w:bookmarkEnd w:id="599"/>
    <w:bookmarkStart w:name="z64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Социально-психологическое изучение воинских коллективов, направлено на изучение психологической совместимости, сплоченности, характера и особенностей межличностных взаимоотношений в воинских коллективах.</w:t>
      </w:r>
    </w:p>
    <w:bookmarkEnd w:id="600"/>
    <w:bookmarkStart w:name="z64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социально-психологическом изучении решаются следующие задачи:</w:t>
      </w:r>
    </w:p>
    <w:bookmarkEnd w:id="601"/>
    <w:bookmarkStart w:name="z64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характера и особенностей межличностных взаимоотношений между военнослужащими в малых группах (взвод, отделение);</w:t>
      </w:r>
    </w:p>
    <w:bookmarkEnd w:id="602"/>
    <w:bookmarkStart w:name="z64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психологической совместимости, сплоченности в воинском коллективе;</w:t>
      </w:r>
    </w:p>
    <w:bookmarkEnd w:id="603"/>
    <w:bookmarkStart w:name="z64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 выработка рекомендаций командиру в целях повышения эффективности управления воинском коллективом.</w:t>
      </w:r>
    </w:p>
    <w:bookmarkEnd w:id="604"/>
    <w:bookmarkStart w:name="z65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ППО организуется и проводится специалистами психологического профиля, а также специалистами смежных военных специальностей.</w:t>
      </w:r>
    </w:p>
    <w:bookmarkEnd w:id="605"/>
    <w:bookmarkStart w:name="z65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Основными методами социально-психологического изучения воинских коллективов является наблюдение, индивидуальная беседа, социометрия, в качестве вспомогательных могут использоваться любые методы и методики социальной психологии по усмотрению психолога в зависимости от исследовательской и практической задачи.</w:t>
      </w:r>
    </w:p>
    <w:bookmarkEnd w:id="606"/>
    <w:bookmarkStart w:name="z65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Мероприятия по социально-психологическому изучению воинских коллективов, проводятся:</w:t>
      </w:r>
    </w:p>
    <w:bookmarkEnd w:id="607"/>
    <w:bookmarkStart w:name="z65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окончанию ввода в боевую службу – 2 раза в год;</w:t>
      </w:r>
    </w:p>
    <w:bookmarkEnd w:id="608"/>
    <w:bookmarkStart w:name="z65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командиров (начальников).</w:t>
      </w:r>
    </w:p>
    <w:bookmarkEnd w:id="609"/>
    <w:bookmarkStart w:name="z65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По результатам социально-психологического изучения воинских коллективов, подготавливаются: </w:t>
      </w:r>
    </w:p>
    <w:bookmarkEnd w:id="610"/>
    <w:bookmarkStart w:name="z6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с заключением о психологической совместимости, сплоченности, характера и особенностей межличностных взаимоотношений в воинских коллективах,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11"/>
    <w:bookmarkStart w:name="z6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улучшению морально-психологического климата, формирования благоприятных межличностных отношений, совершенствования управленческой деятельности командиров и начальников.</w:t>
      </w:r>
    </w:p>
    <w:bookmarkEnd w:id="612"/>
    <w:bookmarkStart w:name="z6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Психологическая помощь, сохранение и укрепление психического здоровья военнослужащих направлена на предупреждение разнообразных психологических проблем у военнослужащих, сохранение их психического здоровья, а также создание нормальных условий для их жизнедеятельности.</w:t>
      </w:r>
    </w:p>
    <w:bookmarkEnd w:id="613"/>
    <w:bookmarkStart w:name="z6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организации психологической помощи, сохранении и укреплении психического здоровья военнослужащих решаются следующие задачи:</w:t>
      </w:r>
    </w:p>
    <w:bookmarkEnd w:id="614"/>
    <w:bookmarkStart w:name="z6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постановка на учет военнослужащих, склонных к отклоняющемуся поведению, а также лиц с низким уровнем нервно-психической устойчивости, организация психокоррекционной и психоконсультативной работы с ними, и другими военнослужащими нуждающиеся в ней;</w:t>
      </w:r>
    </w:p>
    <w:bookmarkEnd w:id="615"/>
    <w:bookmarkStart w:name="z6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психологическое и санитарное просвещение военнослужащих по вопросам психогигиены, психопрофилактики и наиболее актуальным разделам военной и медицинской психологии; </w:t>
      </w:r>
    </w:p>
    <w:bookmarkEnd w:id="616"/>
    <w:bookmarkStart w:name="z6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психической деятельности военнослужащего после выполнения задач в экстремальных условиях деятельности, имеющих выраженный стрессовый характер или стрессовое жизненное событие (продолжительные неблагоприятные обстоятельства).</w:t>
      </w:r>
    </w:p>
    <w:bookmarkEnd w:id="617"/>
    <w:bookmarkStart w:name="z6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Основными методами психологической помощи, сохранения и укрепления психического здоровья военнослужащих и членов их семей являются: психологический тренинг, десенсибилизация психических травм движением глаз (далее – ДПДГ), когнитивно-поведенческая психотерапия (далее – КПТ); схема-терапия, гипнотерапия. </w:t>
      </w:r>
    </w:p>
    <w:bookmarkEnd w:id="618"/>
    <w:bookmarkStart w:name="z6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Психологу допустимо использовать и другие методы психологической помощи в зависимости от его профессиональной ориентации руководствуясь при этом этическим кодексом.</w:t>
      </w:r>
    </w:p>
    <w:bookmarkEnd w:id="619"/>
    <w:bookmarkStart w:name="z66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Организация психологической помощи, сохранение и укрепление психического здоровья военнослужащих включает в себя:</w:t>
      </w:r>
    </w:p>
    <w:bookmarkEnd w:id="620"/>
    <w:bookmarkStart w:name="z6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психопрофилактику отклоняющегося поведения военнослужащих – согласно алгоритму, представленного в рекомендациях Главного управления воспитательной и социально-правовой работы, а также в рамках работы выездных профилактических мероприятий в воинские части (2 раза в год в весенний и осенний период);</w:t>
      </w:r>
    </w:p>
    <w:bookmarkEnd w:id="621"/>
    <w:bookmarkStart w:name="z6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психологическое консультирование военнослужащих и членов их семей – не менее 2 раз в день, при работе с военнослужащими, находящимися на контроле, а также по личному запросу и запросу командиров и начальников; </w:t>
      </w:r>
    </w:p>
    <w:bookmarkEnd w:id="622"/>
    <w:bookmarkStart w:name="z66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психологическое просвещение военнослужащих – в рамках занятий по военной психологии, в процессе "Недели психогигиены и психопрофилактики" (два раза в год в апреле и октябре);</w:t>
      </w:r>
    </w:p>
    <w:bookmarkEnd w:id="623"/>
    <w:bookmarkStart w:name="z6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психологическую реабилитацию военнослужащих – после воздействия экстремальных условий служебно-боевой деятельности.</w:t>
      </w:r>
    </w:p>
    <w:bookmarkEnd w:id="624"/>
    <w:bookmarkStart w:name="z6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 Психологическая помощь, сохранение и укрепление психического здоровья военнослужащих проводится только специалистами психологического и медицинского профиля. Учет проведенной работы по психологической помощи военнослужащими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5"/>
    <w:bookmarkStart w:name="z6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По окончанию мероприятий (психологическое консультирование, коррекция) психологической помощи психологом должно проводится психологическое сопровождение, включающее в себя:</w:t>
      </w:r>
    </w:p>
    <w:bookmarkEnd w:id="626"/>
    <w:bookmarkStart w:name="z6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регулярное наблюдение со стороны психолога за поведением и служебной деятельностью лиц, состоящих у него на учете;</w:t>
      </w:r>
    </w:p>
    <w:bookmarkEnd w:id="627"/>
    <w:bookmarkStart w:name="z6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дополнительных психологических консультаций;</w:t>
      </w:r>
    </w:p>
    <w:bookmarkEnd w:id="628"/>
    <w:bookmarkStart w:name="z6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инструктирование социального окружения военнослужащего, (командиров, сослуживцев, членов их семей, близких родственников) по правилам поведения с ним, способам и формам оказания психологической поддержки;</w:t>
      </w:r>
    </w:p>
    <w:bookmarkEnd w:id="629"/>
    <w:bookmarkStart w:name="z67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групповых тренинговых мероприятий с целью принятия коллективом тех личностных изменений, которые произошли у военнослужащего. </w:t>
      </w:r>
    </w:p>
    <w:bookmarkEnd w:id="630"/>
    <w:bookmarkStart w:name="z67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Психологическая подготовка личного состава организуется и проводится с целью достижения военнослужащими способности выдерживать высокие нервно-психические, психологические и физические нагрузки и действовать по предназначению в условиях непосредственной опасности.</w:t>
      </w:r>
    </w:p>
    <w:bookmarkEnd w:id="631"/>
    <w:bookmarkStart w:name="z67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Психологическая подготовка проводится со всеми без исключения должностными лицами.</w:t>
      </w:r>
    </w:p>
    <w:bookmarkEnd w:id="632"/>
    <w:bookmarkStart w:name="z67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Основными направлениями психологической подготовки являются: </w:t>
      </w:r>
    </w:p>
    <w:bookmarkEnd w:id="633"/>
    <w:bookmarkStart w:name="z67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психологическое просвещение (информирование военнослужащих о задачах и способах их выполнения и возможности преодоления трудностей служебно-боевой деятельности); </w:t>
      </w:r>
    </w:p>
    <w:bookmarkEnd w:id="634"/>
    <w:bookmarkStart w:name="z68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занятия по предметам боевой подготовки, ориентированные на включение военнослужащих в активные практические действия, на развитие необходимых психологических качеств и состояний в условиях, приближенных к реальной обстановке; </w:t>
      </w:r>
    </w:p>
    <w:bookmarkEnd w:id="635"/>
    <w:bookmarkStart w:name="z68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специальных мероприятий по освоению приемов психической саморегуляции, формированию умений регуляции и самоуправления психогенными состояниями при подготовке и проведению служебно-боевой деятельности; </w:t>
      </w:r>
    </w:p>
    <w:bookmarkEnd w:id="636"/>
    <w:bookmarkStart w:name="z68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Основные задачи, решаемые в процессе психологической подготовки:</w:t>
      </w:r>
    </w:p>
    <w:bookmarkEnd w:id="637"/>
    <w:bookmarkStart w:name="z68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личного состава адаптированности и психологической устойчивости к экстремальным факторам служебно-боевой деятельности, а также навыков психической саморегуляции;</w:t>
      </w:r>
    </w:p>
    <w:bookmarkEnd w:id="638"/>
    <w:bookmarkStart w:name="z68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 военнослужащих внутренних источников высокой активности и самоотверженности в процессе служебно-боевой деятельности;</w:t>
      </w:r>
    </w:p>
    <w:bookmarkEnd w:id="639"/>
    <w:bookmarkStart w:name="z68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показателей профессиональной дееспособности всех психических функций военнослужащих;</w:t>
      </w:r>
    </w:p>
    <w:bookmarkEnd w:id="640"/>
    <w:bookmarkStart w:name="z68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боевой слаженности и социально-психологической устойчивости воинских коллективов на основе традиций войскового товарищества, взаимопомощи и взаимовыручки личного состава;</w:t>
      </w:r>
    </w:p>
    <w:bookmarkEnd w:id="641"/>
    <w:bookmarkStart w:name="z68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предпосылок для эффективной реализации личным составом военных знаний, умений, навыков боевого поведения.</w:t>
      </w:r>
    </w:p>
    <w:bookmarkEnd w:id="642"/>
    <w:bookmarkStart w:name="z68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Задачи психологической подготовки решаются с помощью двух групп методов: методы моделирования психологических факторов служебно-боевой деятельности и специальные методы психологической подготовки. </w:t>
      </w:r>
    </w:p>
    <w:bookmarkEnd w:id="643"/>
    <w:bookmarkStart w:name="z68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Планирование психологической подготовки осуществляется в едином комплексе мероприятий боевой подготовки. </w:t>
      </w:r>
    </w:p>
    <w:bookmarkEnd w:id="644"/>
    <w:bookmarkStart w:name="z69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Алгоритм, планирование и содержание мероприятий психологической подготовки военнослужащих осуществляется в соответствии с методическими рекомендациями.</w:t>
      </w:r>
    </w:p>
    <w:bookmarkEnd w:id="645"/>
    <w:bookmarkStart w:name="z69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Результатом психологической подготовки является боевая подготовленность отдельных военнослужащих и подразделений.</w:t>
      </w:r>
    </w:p>
    <w:bookmarkEnd w:id="646"/>
    <w:bookmarkStart w:name="z69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Содержание проведенных мероприятий и результаты психологической подготовки военнослужащих докладываются командиру части в виде рапорта (в произвольной форме).</w:t>
      </w:r>
    </w:p>
    <w:bookmarkEnd w:id="647"/>
    <w:bookmarkStart w:name="z69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Психологическое сопровождение боевого дежурства, боевой, караульной и внутренней службы направлено на поддержание психологической устойчивости и эффективного функционирования психики военнослужащих к воздействию негативных факторов, профессиональной надежности личного состава в процессе выполнения службы.</w:t>
      </w:r>
    </w:p>
    <w:bookmarkEnd w:id="648"/>
    <w:bookmarkStart w:name="z69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Задачами психологического сопровождения боевого дежурства, боевой, караульной и внутренней службы являются:</w:t>
      </w:r>
    </w:p>
    <w:bookmarkEnd w:id="649"/>
    <w:bookmarkStart w:name="z69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недопущение лиц с психическими расстройствами к несению службы;</w:t>
      </w:r>
    </w:p>
    <w:bookmarkEnd w:id="650"/>
    <w:bookmarkStart w:name="z69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рекомендаций по подбору и расстановке личного состава заступающих на службу;</w:t>
      </w:r>
    </w:p>
    <w:bookmarkEnd w:id="651"/>
    <w:bookmarkStart w:name="z69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военнослужащих, испытывающих повышенную психическую нагрузку в ходе несения службы;</w:t>
      </w:r>
    </w:p>
    <w:bookmarkEnd w:id="652"/>
    <w:bookmarkStart w:name="z69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индивидуальной психологической помощи в случае психической травматизации военнослужащих;</w:t>
      </w:r>
    </w:p>
    <w:bookmarkEnd w:id="653"/>
    <w:bookmarkStart w:name="z69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морально-психологического состояния личного состава, заступившего на службу;</w:t>
      </w:r>
    </w:p>
    <w:bookmarkEnd w:id="654"/>
    <w:bookmarkStart w:name="z70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оптимального морально-психологического состояния военнослужащих (тренинги на расслабление и мобилизацию);</w:t>
      </w:r>
    </w:p>
    <w:bookmarkEnd w:id="655"/>
    <w:bookmarkStart w:name="z70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восстановлению психических и физических сил военнослужащих.</w:t>
      </w:r>
    </w:p>
    <w:bookmarkEnd w:id="656"/>
    <w:bookmarkStart w:name="z70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В целях повышения качества и эффективности службы психолог части перед началом каждого периода обучения:</w:t>
      </w:r>
    </w:p>
    <w:bookmarkEnd w:id="657"/>
    <w:bookmarkStart w:name="z70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инструктивно-методическое занятие с офицерами управления, командирами подразделений, заместителями по воспитательной и социально-правовой работе по организации системы психологической работы в интересах службы, о месте и роли в ней должностных лиц части;</w:t>
      </w:r>
    </w:p>
    <w:bookmarkEnd w:id="658"/>
    <w:bookmarkStart w:name="z70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практическое занятие с личным составом части по ознакомлению и обучению военнослужащих приемам и методам психической саморегуляции при подготовке и в процессе несения службы;</w:t>
      </w:r>
    </w:p>
    <w:bookmarkEnd w:id="659"/>
    <w:bookmarkStart w:name="z70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предоставляет командиру части списки военнослужащих, не рекомендованных для несения службы. Основанием включения в данный список является наличие у военнослужащих выраженной нервно-психической неустойчивости, различных форм и видов отклоняющегося поведения, препятствующих выполнению служебно-боевых задач (далее – СБЗ); </w:t>
      </w:r>
    </w:p>
    <w:bookmarkEnd w:id="660"/>
    <w:bookmarkStart w:name="z70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психологический анализ деятельности личного состава при несении службы и вырабатывает предложения по повышению ее эффективности.</w:t>
      </w:r>
    </w:p>
    <w:bookmarkEnd w:id="661"/>
    <w:bookmarkStart w:name="z70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Основными методами психологического сопровождения боевого дежурства, боевой, караульной и внутренней службы являются: методы тестирования по стандартизированным тестовым психодиагностическим методикам (экспресс варианты), наблюдение, диагностическая или коррекционная беседа.</w:t>
      </w:r>
    </w:p>
    <w:bookmarkEnd w:id="662"/>
    <w:bookmarkStart w:name="z70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Субъектами психологического обеспечения службы являются командиры (начальники), их заместители по ВиСПР, штабы, медицинские работники, психолог, начальники служб и должностные лица подразделений.</w:t>
      </w:r>
    </w:p>
    <w:bookmarkEnd w:id="663"/>
    <w:bookmarkStart w:name="z70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Психологическое сопровождение боевого дежурства, боевой, караульной и внутренней службы, осуществляется в три этапа: этап подготовки к несению службы, этап несения службы: этап после смены с боевой службы (караула). </w:t>
      </w:r>
    </w:p>
    <w:bookmarkEnd w:id="664"/>
    <w:bookmarkStart w:name="z71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Содержание этапов психологического обеспечения службы военнослужащих определяется методическими рекомендациями Главного управления ВиСПР.</w:t>
      </w:r>
    </w:p>
    <w:bookmarkEnd w:id="665"/>
    <w:bookmarkStart w:name="z71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Профилактика отклоняющегося поведения военнослужащих представляет собой комплекс организационных, психологических, медицинских, воспитательных, социальных и правовых мероприятий, проводимых в целях недопущения фактов отклоняющегося поведения военнослужащих НГ, устранения причин и условий, способствующих их совершению.</w:t>
      </w:r>
    </w:p>
    <w:bookmarkEnd w:id="666"/>
    <w:bookmarkStart w:name="z71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Профилактика отклоняющегося поведения военнослужащих проводится всеми должностными лицами и направлена на решение следующих задач:</w:t>
      </w:r>
    </w:p>
    <w:bookmarkEnd w:id="667"/>
    <w:bookmarkStart w:name="z71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военнослужащих с целью раннего выявления лиц с психическими отклонениями и патологиями;</w:t>
      </w:r>
    </w:p>
    <w:bookmarkEnd w:id="668"/>
    <w:bookmarkStart w:name="z71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командиров подразделений способам выявления признаков отклоняющегося поведения, а также методике проведения профилактических мероприятий;</w:t>
      </w:r>
    </w:p>
    <w:bookmarkEnd w:id="669"/>
    <w:bookmarkStart w:name="z71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чрезмерного психоэмоционального напряжения в процессе служебно-боевой деятельности;</w:t>
      </w:r>
    </w:p>
    <w:bookmarkEnd w:id="670"/>
    <w:bookmarkStart w:name="z71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занятий, направленных на формирование у личного состава психической устойчивости к стрессовым ситуациям в служебной деятельности;</w:t>
      </w:r>
    </w:p>
    <w:bookmarkEnd w:id="671"/>
    <w:bookmarkStart w:name="z71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психического состояния военнослужащих перед заступлением на боевое дежурство, караульную и внутреннюю службу;</w:t>
      </w:r>
    </w:p>
    <w:bookmarkEnd w:id="672"/>
    <w:bookmarkStart w:name="z71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морально-психологического состояния личного состава (не менее 2 раз в год);</w:t>
      </w:r>
    </w:p>
    <w:bookmarkEnd w:id="673"/>
    <w:bookmarkStart w:name="z71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морально-психологического климата в воинских коллективах;</w:t>
      </w:r>
    </w:p>
    <w:bookmarkEnd w:id="674"/>
    <w:bookmarkStart w:name="z72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индивидуально-воспитательной работы с военнослужащими, у которых выявлены признаки кризисного состояния, суицидального поведения, оказание им психологической поддержки и помощи;</w:t>
      </w:r>
    </w:p>
    <w:bookmarkEnd w:id="675"/>
    <w:bookmarkStart w:name="z72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 военнослужащих с различными психическими трудностями и расстройствами;</w:t>
      </w:r>
    </w:p>
    <w:bookmarkEnd w:id="676"/>
    <w:bookmarkStart w:name="z72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и санитарное просвещение военнослужащих по вопросам психогигиены, психопрофилактики и наиболее актуальным разделам военной и медицинской психологии;</w:t>
      </w:r>
    </w:p>
    <w:bookmarkEnd w:id="677"/>
    <w:bookmarkStart w:name="z72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с членами семей военнослужащих, находящихся в кризисном состоянии, и оказание им консультативной помощи, социальной и психологической поддержки.</w:t>
      </w:r>
    </w:p>
    <w:bookmarkEnd w:id="678"/>
    <w:bookmarkStart w:name="z72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Основным условием профилактики отклоняющегося поведения военнослужащих является тесное взаимодействие различных специалистов, ответственных за сохранение психического здоровья военнослужащих (командиров и их заместителей по воспитательной и социально-правовой работе, врачей психологов).</w:t>
      </w:r>
    </w:p>
    <w:bookmarkEnd w:id="679"/>
    <w:bookmarkStart w:name="z72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Профилактика отклоняющегося поведения среди военнослужащих срочной службы осуществляется по периодам: в период призыва; с момента прибытия в часть (учебный пункт); в период ввода в боевую службу; по окончанию ввода в боевую службу; перед заступлением на службу и в период несения боевой службы; в период несения боевой службы.</w:t>
      </w:r>
    </w:p>
    <w:bookmarkEnd w:id="680"/>
    <w:bookmarkStart w:name="z72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Профилактика суицидального поведения военнослужащих осуществляется на основании приказов заместителя Министра внутренних дел – Главнокомандующего НГ.</w:t>
      </w:r>
    </w:p>
    <w:bookmarkEnd w:id="681"/>
    <w:bookmarkStart w:name="z727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Организация идеологической работы в Национальной гвардии</w:t>
      </w:r>
    </w:p>
    <w:bookmarkEnd w:id="682"/>
    <w:bookmarkStart w:name="z72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Идеологическая работа в НГ организуется и проводится в целях формирования у военнослужащих морально-психологической устойчивости, их невосприимчивости к деструктивной идеологии, формирования у личного состава высоких морально-психологических качеств, необходимых для качественного выполнения поставленных служебно-боевых задач в любых условиях обстановки, и проведения мероприятий по противодействию экстремизму и терроризму, защите военнослужащих от воздействия деструктивной идеологии.</w:t>
      </w:r>
    </w:p>
    <w:bookmarkEnd w:id="683"/>
    <w:bookmarkStart w:name="z72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Задачами идеологической работы являются:</w:t>
      </w:r>
    </w:p>
    <w:bookmarkEnd w:id="684"/>
    <w:bookmarkStart w:name="z73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 воинских частях и академии воспитательной, социально-правовой, психологической и идеологической работы с личным составом, разъяснение идеологии государства, мер, принимаемых руководством страны по укреплению обороноспособности, обеспечению межнационального и межконфессионального согласия;</w:t>
      </w:r>
    </w:p>
    <w:bookmarkEnd w:id="685"/>
    <w:bookmarkStart w:name="z73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формированию у военнослужащих верности политике государства, морально-психологических качеств, эффективно влияющих на повышение уровня боевой готовности и качества выполнения поставленных служебно-боевых задач войск;</w:t>
      </w:r>
    </w:p>
    <w:bookmarkEnd w:id="686"/>
    <w:bookmarkStart w:name="z73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военнослужащих патриотического сознания, любви к Родине, своему народу, верности воинскому долгу и военной присяге, безупречного выполнения требований общевоинских уставов и приказов командиров (начальников);</w:t>
      </w:r>
    </w:p>
    <w:bookmarkEnd w:id="687"/>
    <w:bookmarkStart w:name="z73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 военнослужащих морально-психологической устойчивости, их невосприимчивости к деструктивной идеологии;</w:t>
      </w:r>
    </w:p>
    <w:bookmarkEnd w:id="688"/>
    <w:bookmarkStart w:name="z73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через средства массовой информации позитивного общественного мнения о деятельности НГ РК;</w:t>
      </w:r>
    </w:p>
    <w:bookmarkEnd w:id="689"/>
    <w:bookmarkStart w:name="z73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морально-психологического состояния личного состава, организация идеологической работы;</w:t>
      </w:r>
    </w:p>
    <w:bookmarkEnd w:id="690"/>
    <w:bookmarkStart w:name="z73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обобщение и распространение в органах военного управления передового опыта организации идеологической работы.</w:t>
      </w:r>
    </w:p>
    <w:bookmarkEnd w:id="691"/>
    <w:bookmarkStart w:name="z73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Идеологическая работа в сфере недопущения проникновения деструктивных идей в воинские коллективы организовывается и проводится в следующем порядке:</w:t>
      </w:r>
    </w:p>
    <w:bookmarkEnd w:id="692"/>
    <w:bookmarkStart w:name="z73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693"/>
    <w:bookmarkStart w:name="z73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духовной поддержке военнослужащих и членов их семей, созданию атмосферы уважения к НГ, мероприятий по пропаганде воинской службы и повышения престижа службы в НГ РК;</w:t>
      </w:r>
    </w:p>
    <w:bookmarkEnd w:id="694"/>
    <w:bookmarkStart w:name="z74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оперативных мер по реализации обращений военнослужащих по фактам попыток проникновения религиозных идей в воинские коллективы и информирование личного состава о принятых решениях; </w:t>
      </w:r>
    </w:p>
    <w:bookmarkEnd w:id="695"/>
    <w:bookmarkStart w:name="z74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информационной обстановки в местах дислокации органов военного управления; </w:t>
      </w:r>
    </w:p>
    <w:bookmarkEnd w:id="696"/>
    <w:bookmarkStart w:name="z74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защите личного состава от негативного информационного воздействия.</w:t>
      </w:r>
    </w:p>
    <w:bookmarkEnd w:id="697"/>
    <w:bookmarkStart w:name="z743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Морально-психологическое обеспечение служебно-боевой деятельности Национальной гвардии</w:t>
      </w:r>
    </w:p>
    <w:bookmarkEnd w:id="698"/>
    <w:bookmarkStart w:name="z74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Воспитательная и социально-правовая работа в ходе выполнения личным составом повседневных служебно-боевых и специальных задач осуществляется посредством проведения комплекса мероприятий по морально-психологическому обеспечению (далее – МПО) действий частей и подразделений НГ.</w:t>
      </w:r>
    </w:p>
    <w:bookmarkEnd w:id="699"/>
    <w:bookmarkStart w:name="z74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МПО – один их основных видов обеспечения учебной и служебно-боевой деятельности личного состава и представляет собой неразрывный компонент воспитательной и социально-правовой работы, проводимой командирами, штабами, органами ВиСПР в условиях непосредственной подготовки и выполнения личным составом повседневных учебных, служебно-боевых, специальных и боевых задач, в мирное время. </w:t>
      </w:r>
    </w:p>
    <w:bookmarkEnd w:id="700"/>
    <w:bookmarkStart w:name="z74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военное время МПО организуется в форме военно-политической работы в соответствии с директивными распоряжениями (указаниями) Президента Республики Казахстан – Верховного Главнокомандующего Вооруженными Силами Республики Казахстан.</w:t>
      </w:r>
    </w:p>
    <w:bookmarkEnd w:id="701"/>
    <w:bookmarkStart w:name="z74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Основной целью МПО является достижение устойчивого морально-психологического состояния личного состава, обеспечивающее безусловное выполнение поставленных задач в любых условиях обстановки.</w:t>
      </w:r>
    </w:p>
    <w:bookmarkEnd w:id="702"/>
    <w:bookmarkStart w:name="z74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Задачами МПО являются: </w:t>
      </w:r>
    </w:p>
    <w:bookmarkEnd w:id="703"/>
    <w:bookmarkStart w:name="z74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и разъяснение личному составу государственной значимости задач, выполняемых войсками и перевод сознания военнослужащих с повседневной воинской деятельности на выполнение служебно-боевых, боевых и специальных задач;</w:t>
      </w:r>
    </w:p>
    <w:bookmarkEnd w:id="704"/>
    <w:bookmarkStart w:name="z75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 военнослужащих и личного состава морально-психологических и боевых качеств и навыков поведения, необходимых для успешного и качественного выполнения поставленных задач;</w:t>
      </w:r>
    </w:p>
    <w:bookmarkEnd w:id="705"/>
    <w:bookmarkStart w:name="z75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морально-психологического состояние личного состава на уровне, обеспечивающий высокую морально-психологическую готовность к выполнению любых поставленных задач, достижения таких качеств как: бдительность, неподкупность, решительность, смелость и мужество; </w:t>
      </w:r>
    </w:p>
    <w:bookmarkEnd w:id="706"/>
    <w:bookmarkStart w:name="z75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духовных и физических сил личного состава после выполнения СБЗ, психологическая и социальная реабилитация военнослужащих.</w:t>
      </w:r>
    </w:p>
    <w:bookmarkEnd w:id="707"/>
    <w:bookmarkStart w:name="z75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Основное содержание МПО обуславливается задачами НГ и определяется, исходя из принятого командиром (начальником) решения, характера выполняемой задачи, особенностей обстановки, оценки уровня боевой выучки личного состава, его морально-психологического состояния.</w:t>
      </w:r>
    </w:p>
    <w:bookmarkEnd w:id="708"/>
    <w:bookmarkStart w:name="z75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Непосредственно организация МПО обеспечения служебно-боевой деятельности включает в себя мероприятия, проводимые в период: подготовки, в ходе несения, после выполнения задач.</w:t>
      </w:r>
    </w:p>
    <w:bookmarkEnd w:id="7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индивидуально-воспитательной работы</w:t>
      </w:r>
    </w:p>
    <w:bookmarkEnd w:id="710"/>
    <w:p>
      <w:pPr>
        <w:spacing w:after="0"/>
        <w:ind w:left="0"/>
        <w:jc w:val="both"/>
      </w:pPr>
      <w:bookmarkStart w:name="z286" w:id="7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</w:t>
      </w:r>
    </w:p>
    <w:bookmarkStart w:name="z287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личного состава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армии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ОВД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подчиненном сотруднике</w:t>
      </w:r>
    </w:p>
    <w:bookmarkEnd w:id="713"/>
    <w:p>
      <w:pPr>
        <w:spacing w:after="0"/>
        <w:ind w:left="0"/>
        <w:jc w:val="both"/>
      </w:pPr>
      <w:bookmarkStart w:name="z289" w:id="71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</w:t>
      </w:r>
    </w:p>
    <w:bookmarkEnd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(когда, где учился, профессия, специальность, успехи в учебе)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______________________________________________________________+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присвоено, приказ)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в ВС (когда, где, в какой должности и звании проходил службу).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боевых операциях.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 и знаки воинской доблести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службу в ОВД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 поощрения и за что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 взыскания и за что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Прохождение первоначальной профессиональной подготовки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(когда, где)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психологического обследования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заключению Окружной военно-врачебной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работал до поступления на службу в ОВД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(адрес, домашний телефон, сотовый телефон)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Жилищно-бытовые условия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Близкие родственники (фамилия, имя, отчество (при его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место работы, учебы):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Жена (муж)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Близкие друзья по работе и месту жительства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личного автотранспорта (марка, государственный номер)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ипотечного займа, кредита (банк, организация)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(командира)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(командир)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</w:tr>
    </w:tbl>
    <w:bookmarkStart w:name="z290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Л А Н индивидуально-воспитательной работы на 1, 2, 3 месяцы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ИВР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ИВР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1" w:id="716"/>
      <w:r>
        <w:rPr>
          <w:rFonts w:ascii="Times New Roman"/>
          <w:b w:val="false"/>
          <w:i w:val="false"/>
          <w:color w:val="000000"/>
          <w:sz w:val="28"/>
        </w:rPr>
        <w:t>
      "_____" _________ 20____ года</w:t>
      </w:r>
    </w:p>
    <w:bookmarkEnd w:id="716"/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(командира)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(командир)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</w:tr>
    </w:tbl>
    <w:bookmarkStart w:name="z292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Л А Н индивидуально-воспитательной работы на 4, 5, 6 месяцы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ИВР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ИВР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 20____года</w:t>
      </w:r>
    </w:p>
    <w:bookmarkEnd w:id="7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(командира)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(командир)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</w:tr>
    </w:tbl>
    <w:bookmarkStart w:name="z294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Л А Н индивидуально-воспитательной работы на 7, 8, 9 месяцы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ИВР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ИВР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 20____ года</w:t>
      </w:r>
    </w:p>
    <w:bookmarkEnd w:id="7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(командира)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(командир)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</w:tr>
    </w:tbl>
    <w:bookmarkStart w:name="z296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Л А Н индивидуально-воспитательной работы на 10, 11, 12 месяцы</w:t>
      </w:r>
    </w:p>
    <w:bookmarkEnd w:id="7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ИВР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ИВР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 20____года</w:t>
      </w:r>
    </w:p>
    <w:bookmarkEnd w:id="722"/>
    <w:bookmarkStart w:name="z298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</w:t>
      </w:r>
      <w:r>
        <w:br/>
      </w:r>
      <w:r>
        <w:rPr>
          <w:rFonts w:ascii="Times New Roman"/>
          <w:b/>
          <w:i w:val="false"/>
          <w:color w:val="000000"/>
        </w:rPr>
        <w:t>(на сотрудника, с которым проводилась ИВР)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"______"__________ 20 ____ года __________________________________________________</w:t>
      </w:r>
    </w:p>
    <w:bookmarkEnd w:id="723"/>
    <w:bookmarkStart w:name="z299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индивидуально-воспитательной работы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 (при его наличии),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ИВР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проведения ИВР (по плану ИВР, какому-либо факту или проступку и.т.д.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содержание, результаты ИВР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Выводы, замечания, принятые меры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индивидуальной беседы</w:t>
      </w:r>
    </w:p>
    <w:bookmarkEnd w:id="725"/>
    <w:p>
      <w:pPr>
        <w:spacing w:after="0"/>
        <w:ind w:left="0"/>
        <w:jc w:val="both"/>
      </w:pPr>
      <w:bookmarkStart w:name="z301" w:id="726"/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___________________________________________________________________________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 беседы: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беседе: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Беседу провел: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выводами беседы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____ года</w:t>
      </w:r>
    </w:p>
    <w:bookmarkStart w:name="z302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Запись лиц, проверяющих журнал ИВР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Замечания, предложения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5" w:id="728"/>
      <w:r>
        <w:rPr>
          <w:rFonts w:ascii="Times New Roman"/>
          <w:b w:val="false"/>
          <w:i w:val="false"/>
          <w:color w:val="000000"/>
          <w:sz w:val="28"/>
        </w:rPr>
        <w:t>
      Психологическое заключение</w:t>
      </w:r>
    </w:p>
    <w:bookmarkEnd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Возраст на момент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Основание для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Психодиагностическое обследование проходило с использованием следующих методик: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(портрет):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Ознакомлен(а)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информация является конфиденциальной, разглашению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только в служебных целях.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карточка сотрудника 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наличии):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(психологическая характеристика)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прохождения психологического тестирования у психолога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Интерпретация, выводы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9" w:id="730"/>
      <w:r>
        <w:rPr>
          <w:rFonts w:ascii="Times New Roman"/>
          <w:b w:val="false"/>
          <w:i w:val="false"/>
          <w:color w:val="000000"/>
          <w:sz w:val="28"/>
        </w:rPr>
        <w:t>
      Выводы ____________________________________________________________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психодиагностических работ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обследования, выводы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внутренних дел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динамического наблюдения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взятия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психокоррекционной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индивидуальных форм работ (консультации)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/подразделение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Результаты/ 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групповых форм работ (тренинги)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756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отчетно-плановой документации по организации воспитательной, социально-правовой, психологической работы с личным составом НГ РК в органах военного управления, воинских частях и академии</w:t>
      </w:r>
    </w:p>
    <w:bookmarkEnd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управление воспитательной и социально-правовой работы НГ РК:</w:t>
      </w:r>
    </w:p>
    <w:bookmarkEnd w:id="736"/>
    <w:bookmarkStart w:name="z75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Годовой план основных воспитательных и социально-правовых мероприятий с личным составом Национальной гвардии на год (до 10 декабря);</w:t>
      </w:r>
    </w:p>
    <w:bookmarkEnd w:id="737"/>
    <w:bookmarkStart w:name="z75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комплексный план мероприятий по профилактике правонарушений в НГ РК на календарный год (до 10 декабря);</w:t>
      </w:r>
    </w:p>
    <w:bookmarkEnd w:id="738"/>
    <w:bookmarkStart w:name="z76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работы в НГ РК за прошедший год;</w:t>
      </w:r>
    </w:p>
    <w:bookmarkEnd w:id="739"/>
    <w:bookmarkStart w:name="z76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тематический план занятий по ГПП, военной педагогике и психологии с личным составом НГ РК на учебный год (до 10 декабря);</w:t>
      </w:r>
    </w:p>
    <w:bookmarkEnd w:id="740"/>
    <w:bookmarkStart w:name="z76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результатов изучения молодого пополнения (два раза в год, после ввода личного состава в строй подразделений).</w:t>
      </w:r>
    </w:p>
    <w:bookmarkEnd w:id="741"/>
    <w:bookmarkStart w:name="z76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Региональное командование, академия НГ:</w:t>
      </w:r>
    </w:p>
    <w:bookmarkEnd w:id="742"/>
    <w:bookmarkStart w:name="z76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 и социально-правовой работы на учебный период (до 15 декабря, до 25 июня);</w:t>
      </w:r>
    </w:p>
    <w:bookmarkEnd w:id="743"/>
    <w:bookmarkStart w:name="z76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профилактике правонарушений на календарный год (до 15 декабря);</w:t>
      </w:r>
    </w:p>
    <w:bookmarkEnd w:id="744"/>
    <w:bookmarkStart w:name="z76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об организации ГПП и информирования с личным составом на период обучения (до 15 декабря, до 25 июня);</w:t>
      </w:r>
    </w:p>
    <w:bookmarkEnd w:id="745"/>
    <w:bookmarkStart w:name="z76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(обзор) и приказ о состоянии воспитательной, социально-правовой работы за период обучения и учебный год; </w:t>
      </w:r>
    </w:p>
    <w:bookmarkEnd w:id="746"/>
    <w:bookmarkStart w:name="z76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морально-психологического состояния личного состава и воинской дисциплины за период обучения и учебный год. Итоги анализа направляются в виде телеграммы старшему начальнику (до 5 июля и 25 декабря); </w:t>
      </w:r>
    </w:p>
    <w:bookmarkEnd w:id="747"/>
    <w:bookmarkStart w:name="z76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обзор о проделанной работе по укреплению психического здоровья военнослужащих за период обучения (по итогам полугодия до 10 июля и до 10 декабря);</w:t>
      </w:r>
    </w:p>
    <w:bookmarkEnd w:id="748"/>
    <w:bookmarkStart w:name="z77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результатов изучения молодого пополнения (два раза в год после ввода личного состава в строй подразделений). Итоги анализа направляются в виде телеграммы старшему начальнику (до 5 марта и 25 августа);</w:t>
      </w:r>
    </w:p>
    <w:bookmarkEnd w:id="749"/>
    <w:bookmarkStart w:name="z77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журналы учета посещаемости и успеваемости боевой (профессионально-должностной, командирской) подготовки раздел ГПП, включая планы-конспекты занятий по ГПП; </w:t>
      </w:r>
    </w:p>
    <w:bookmarkEnd w:id="750"/>
    <w:bookmarkStart w:name="z77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протоколы офицерских собраний (рабочих заседаний, совещаний).</w:t>
      </w:r>
    </w:p>
    <w:bookmarkEnd w:id="751"/>
    <w:bookmarkStart w:name="z77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Воинская часть (бригада, полк, отдельный батальон, авиационная база):</w:t>
      </w:r>
    </w:p>
    <w:bookmarkEnd w:id="752"/>
    <w:bookmarkStart w:name="z77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комплексный план воспитательной, социально-правовой работы, на квартал (до 25 числа последнего месяца квартала); </w:t>
      </w:r>
    </w:p>
    <w:bookmarkEnd w:id="753"/>
    <w:bookmarkStart w:name="z77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профилактике правонарушений на календарный год (до 15 декабря);</w:t>
      </w:r>
    </w:p>
    <w:bookmarkEnd w:id="754"/>
    <w:bookmarkStart w:name="z77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дня профессиональной подготовки заместителей командиров рот по ВиСПР и отчетные документы (ежемесячно); </w:t>
      </w:r>
    </w:p>
    <w:bookmarkEnd w:id="755"/>
    <w:bookmarkStart w:name="z77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(обзор) и приказ о состоянии воспитательной, социально-правовой и психологической работы за квартал, период обучения и год (до 5 числа каждого последующего месяца);</w:t>
      </w:r>
    </w:p>
    <w:bookmarkEnd w:id="756"/>
    <w:bookmarkStart w:name="z77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об организации ГПП и информирования с личным составом на учебный период (15 декабря, до 25 июня);</w:t>
      </w:r>
    </w:p>
    <w:bookmarkEnd w:id="757"/>
    <w:bookmarkStart w:name="z77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анализ морально-психологического состояния личного состава и воинской дисциплины за период обучения и учебный год. Итоги анализа направляются в виде телеграммы старшему начальнику (до 1 июля и 20 декабря);</w:t>
      </w:r>
    </w:p>
    <w:bookmarkEnd w:id="758"/>
    <w:bookmarkStart w:name="z78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обзор о проделанной работе по укреплению психического здоровья военнослужащих за период обучения (по итогам полугодия до 5 июля и до 5 декабря);</w:t>
      </w:r>
    </w:p>
    <w:bookmarkEnd w:id="759"/>
    <w:bookmarkStart w:name="z78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результатов изучения молодого пополнения (два раза в год после ввода личного состава в строй подразделений). Итоги анализа направляются в виде донесения старшему начальнику (до 3 марта и 23 августа);</w:t>
      </w:r>
    </w:p>
    <w:bookmarkEnd w:id="760"/>
    <w:bookmarkStart w:name="z78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журналы учета посещаемости и успеваемости боевой (профессионально-должностной, командирской) подготовки раздел ГПП, включая планы-конспекты занятий по ГПП; </w:t>
      </w:r>
    </w:p>
    <w:bookmarkEnd w:id="761"/>
    <w:bookmarkStart w:name="z78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индивидуально-воспитательной работы с личным составом (ежеквартально, к 5 числу следующего за кварталом месяце); </w:t>
      </w:r>
    </w:p>
    <w:bookmarkEnd w:id="762"/>
    <w:bookmarkStart w:name="z78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участия командования воинской части в проведении воспитательной работы и контроле занятий по ГПП (ежемесячно);</w:t>
      </w:r>
    </w:p>
    <w:bookmarkEnd w:id="763"/>
    <w:bookmarkStart w:name="z78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протоколы офицерских собраний (рабочих заседаний, совещаний);</w:t>
      </w:r>
    </w:p>
    <w:bookmarkEnd w:id="764"/>
    <w:bookmarkStart w:name="z78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на военнослужащих, включенных в группу динамического наблюдения и профилактического учета. </w:t>
      </w:r>
    </w:p>
    <w:bookmarkEnd w:id="765"/>
    <w:bookmarkStart w:name="z78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Документация в батальоне:</w:t>
      </w:r>
    </w:p>
    <w:bookmarkEnd w:id="766"/>
    <w:bookmarkStart w:name="z7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план воспитательной и социально-правовой работы (ежемесячно к 25 числу) и отчетные материалы; </w:t>
      </w:r>
    </w:p>
    <w:bookmarkEnd w:id="767"/>
    <w:bookmarkStart w:name="z78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состояния воспитательной, социально-правовой работы, воинской дисциплины и правопорядка (ежеквартально); </w:t>
      </w:r>
    </w:p>
    <w:bookmarkEnd w:id="768"/>
    <w:bookmarkStart w:name="z7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подведения итогов СБД и воинской дисциплины (за квартал);</w:t>
      </w:r>
    </w:p>
    <w:bookmarkEnd w:id="769"/>
    <w:bookmarkStart w:name="z79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индивидуально-воспитательной работы с личным составом (за квартал);</w:t>
      </w:r>
    </w:p>
    <w:bookmarkEnd w:id="770"/>
    <w:bookmarkStart w:name="z79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в роте:</w:t>
      </w:r>
    </w:p>
    <w:bookmarkEnd w:id="771"/>
    <w:bookmarkStart w:name="z79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план воспитательной, социально-правовой работы на месяц, (ежемесячно к 25 числу);</w:t>
      </w:r>
    </w:p>
    <w:bookmarkEnd w:id="772"/>
    <w:bookmarkStart w:name="z79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подведения итогов СБД и воинской дисциплины (за месяц).</w:t>
      </w:r>
    </w:p>
    <w:bookmarkEnd w:id="773"/>
    <w:bookmarkStart w:name="z79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планы-конспекты занятий по ГПП, информированию; воспитательной работы и воспитательной работы с заступающими на боевую службу;</w:t>
      </w:r>
    </w:p>
    <w:bookmarkEnd w:id="774"/>
    <w:bookmarkStart w:name="z79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журналы боевой подготовки учета посещаемости и успеваемости занятий по ГПП. </w:t>
      </w:r>
    </w:p>
    <w:bookmarkEnd w:id="7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798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состояния воспитательной, социально-правовой, психологической и идеологической работы с личным составом НГ РК в повседневной деятельности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воспитательной и идеологической работы оценивается по следующим показателям:</w:t>
      </w:r>
    </w:p>
    <w:bookmarkEnd w:id="777"/>
    <w:bookmarkStart w:name="z80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воспитательной работы;</w:t>
      </w:r>
    </w:p>
    <w:bookmarkEnd w:id="778"/>
    <w:bookmarkStart w:name="z80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идеологической работы;</w:t>
      </w:r>
    </w:p>
    <w:bookmarkEnd w:id="779"/>
    <w:bookmarkStart w:name="z80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воинской дисциплины, законности и правопорядка;</w:t>
      </w:r>
    </w:p>
    <w:bookmarkEnd w:id="780"/>
    <w:bookmarkStart w:name="z80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культурно-досуговой работы и обеспечение техническими средствами воспитания;</w:t>
      </w:r>
    </w:p>
    <w:bookmarkEnd w:id="781"/>
    <w:bookmarkStart w:name="z80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психологической работы;</w:t>
      </w:r>
    </w:p>
    <w:bookmarkEnd w:id="782"/>
    <w:bookmarkStart w:name="z80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морально-психологическое состояние личного состава;</w:t>
      </w:r>
    </w:p>
    <w:bookmarkEnd w:id="783"/>
    <w:bookmarkStart w:name="z80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воспитательной работы оценивается:</w:t>
      </w:r>
    </w:p>
    <w:bookmarkEnd w:id="784"/>
    <w:bookmarkStart w:name="z80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воспитательная работа организована согласно требований настоящих правил, планирующие и отчетные документы отработаны в полном объеме; ГПП организована и проводится согласно требований настоящих правил, из проверенных групп ГПП не менее 90 процентов проверенных военнослужащих (обучаемых и руководителей групп) получили положительные оценки, при этом не менее 50 процентов – "отлично";</w:t>
      </w:r>
    </w:p>
    <w:bookmarkEnd w:id="785"/>
    <w:bookmarkStart w:name="z80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воспитательная работа организована согласно требованиям настоящих Правил, планирующие и отчетные документы отработаны в полном объеме; имеются отдельные недостатки, не влияющие на организацию работы; ГПП организована в соответствии с требованиями настоящих Правил. Из проверенных учебных групп не менее 80 процентов проверявшихся военнослужащих (обучаемых и руководителей групп) получили положительные оценки, при этом не менее 50 процентов – "отлично" и "хорошо";</w:t>
      </w:r>
    </w:p>
    <w:bookmarkEnd w:id="786"/>
    <w:bookmarkStart w:name="z80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воспитательная работа организована с нарушениями требованиям настоящих Правил, планирующие и отчетные документы не отработаны; ГПП организовано с нарушениями требований настоящих Правил. Из проверенных учебных групп менее 70 процентов проверявшихся военнослужащих (обучаемых и руководителей групп) получили положительные оценки;</w:t>
      </w:r>
    </w:p>
    <w:bookmarkEnd w:id="787"/>
    <w:bookmarkStart w:name="z81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воспитательная работа не организована, планирующие и отчетные документы не отработаны, ГПП организована с нарушениями требований настоящих Правил. Из проверенных учебных групп более 10 процентов оценены на "неудовлетворительно".</w:t>
      </w:r>
    </w:p>
    <w:bookmarkEnd w:id="788"/>
    <w:bookmarkStart w:name="z81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идеологической работы оценивается:</w:t>
      </w:r>
    </w:p>
    <w:bookmarkEnd w:id="789"/>
    <w:bookmarkStart w:name="z81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идеологическая работа организована согласно требованиям настоящих Правил, планирующие и отчетные документы отработаны в полном объеме; опросы военнослужащих проводятся регулярно (ежеквартально); при опросе состояния идеологической работы путем анонимного анкетирования получено 90 процентов и более положительных ответов на поставленные в анкете вопросы; военнослужащие знают идеологические приоритеты Республики Казахстан;</w:t>
      </w:r>
    </w:p>
    <w:bookmarkEnd w:id="790"/>
    <w:bookmarkStart w:name="z81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идеологическая работа в целом организована согласно требованиям настоящих Правил, планирующие и отчетные документы отработаны, но имеются недостатки, не влияющие на организацию работы; опросы военнослужащих проводятся регулярно; при опросе состояния идеологической работы путем анонимного анкетирования получено более 75 % положительных ответов на поставленные в анкете вопросы, военнослужащие знают идеологические приоритеты Республики Казахстан;</w:t>
      </w:r>
    </w:p>
    <w:bookmarkEnd w:id="791"/>
    <w:bookmarkStart w:name="z81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"низкий" – идеологическая работа в целом организована согласно требованиям настоящих Правил, планирующие и отчетные документы отработаны, но имеются недостатки, опросы военнослужащих проводятся не регулярно; при опросе состояния идеологической работы путем анонимного анкетирования получено 50 % положительных ответов на поставленные в анкете вопросы, военнослужащие не твердо знают идеологические приоритеты Республики Казахстан; </w:t>
      </w:r>
    </w:p>
    <w:bookmarkEnd w:id="792"/>
    <w:bookmarkStart w:name="z81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"неудовлетворительный" – не организовано изучение и своевременное разрешение проблем в воинских коллективах на идеологической основе, при опросе состояния идеологической работы путем анонимного анкетирования получено более 50 % отрицательных ответов на поставленные в анкете вопросы, военнослужащие не знают идеологические приоритеты Республики Казахстан. </w:t>
      </w:r>
    </w:p>
    <w:bookmarkEnd w:id="793"/>
    <w:bookmarkStart w:name="z81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воинской дисциплины, законности и правопорядка оценивается:</w:t>
      </w:r>
    </w:p>
    <w:bookmarkEnd w:id="794"/>
    <w:bookmarkStart w:name="z81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"высокий" – профилактическая работа по укреплению воинской дисциплины, законности и правопорядка, учет и анализ происшествий, уголовных правонарушений организованы в соответствии с требованиями настоящих Правил, руководящих документов и утвержденных планов. Отчетные документы по укреплению воинской дисциплины отработаны в полном объеме; проводимая профилактическая работа положительно сказывается на состоянии воинской дисциплины, законности и правопорядка; не допущено уголовных и коррупционных правонарушений, происшествий и гибели личного состава. </w:t>
      </w:r>
    </w:p>
    <w:bookmarkEnd w:id="795"/>
    <w:bookmarkStart w:name="z81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профилактическая работа по укреплению воинской дисциплины, законности и правопорядка, учет и анализ происшествий, уголовных правонарушений организованы в соответствии с требованиями настоящих Правил, руководящих документов и утвержденных планов. Отчетные документы по укреплению воинской дисциплины отработаны на 80 процентов, проводимая профилактическая работа положительно сказывается на состоянии воинской дисциплины, законности и правопорядка. Не допущено фактов гибели личного состава, происшествий, коррупционных правонарушений, роста уголовных правонарушений, в сравнении с аналогичным периодом прошлого года.</w:t>
      </w:r>
    </w:p>
    <w:bookmarkEnd w:id="796"/>
    <w:bookmarkStart w:name="z81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профилактическая работа по укреплению воинской дисциплины, законности и правопорядка, учет и анализ происшествий, уголовных правонарушений ведется с незначительными нарушениями требований настоящих Правил, руководящих документов и утвержденных планов. Качество проводимой профилактической работы недостаточно влияет на укрепление воинской дисциплины, законности и правопорядка. Планирующие и отчетные документы по укреплению воинской дисциплины отработаны на 50 %. Допущены факты роста уголовных правонарушений, в сравнении с аналогичным периодом прошлого года, случаи гибели личного состава.</w:t>
      </w:r>
    </w:p>
    <w:bookmarkEnd w:id="797"/>
    <w:bookmarkStart w:name="z82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профилактическая работа по укреплению воинской дисциплины, законности и правопорядка, учет и анализ происшествий, уголовных правонарушений ведется с грубыми нарушениями требований настоящих Правил, руководящих документов и утвержденных планов. Мероприятия утвержденных планов выполнены не в полном объеме, планирующие и отчетные документы по укреплению воинской дисциплины отработаны менее чем на 50 процентов. Имеются значительные упущения в работе по укреплению воинской дисциплины, законности и правопорядка. Допущены происшествия, связанные с гибелью личного состава при выполнении обязанностей воинской службы, коррупционные правонарушения, рост уголовных правонарушений на 100 процентов, в сравнении с аналогичным периодом прошлого года.</w:t>
      </w:r>
    </w:p>
    <w:bookmarkEnd w:id="798"/>
    <w:bookmarkStart w:name="z82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психологической работы оценивается:</w:t>
      </w:r>
    </w:p>
    <w:bookmarkEnd w:id="799"/>
    <w:bookmarkStart w:name="z82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организация мероприятий по формированию психологической готовности военнослужащих к выполнению служебных и боевых задач соответствует требованиям настоящих Правил; практическая работа дает положительные результаты и документально оформлена, ведется работа по профилактике суицидальных проявлений и выявлению лиц с нервно-психической неустойчивостью;</w:t>
      </w:r>
    </w:p>
    <w:bookmarkEnd w:id="800"/>
    <w:bookmarkStart w:name="z82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мероприятия по формированию психологической готовности военнослужащих к выполнению служебных и боевых задач соответствует требованиям настоящих Правил, но с недостатками, не влияющими на уровень готовности личного состава; психологическая работа проводится с незначительными нарушениями, планирующие и отчетные документы по психологической работе отработаны на 80 процентов, практическая работа дает положительные результаты, работа по профилактике суицидальных проявлений и выявлению лиц с нервно-психической неустойчивостью проводится;</w:t>
      </w:r>
    </w:p>
    <w:bookmarkEnd w:id="801"/>
    <w:bookmarkStart w:name="z82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мероприятия по формированию психологической готовности военнослужащих к выполнению служебных и боевых задач соответствует требованиям настоящих Правил, психологическая работа проводится с нарушениями, планирующие и отчетные документы по психологической работе отработаны на 40 процентов, практическая работа не дает положительные результаты, работа по профилактике суицидальных проявлений и выявлению лиц с нервно-психической неустойчивостью проводится слабо;</w:t>
      </w:r>
    </w:p>
    <w:bookmarkEnd w:id="802"/>
    <w:bookmarkStart w:name="z82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мероприятия по формированию психологической готовности военнослужащих к выполнению служебных и боевых задач проводится с грубыми нарушениями и не соответствует требованиям настоящих Правил, практическая работа не дает положительных результатов и документально не оформлена.</w:t>
      </w:r>
    </w:p>
    <w:bookmarkEnd w:id="803"/>
    <w:bookmarkStart w:name="z82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Морально-психологическое состояние (далее – МПС) личного состава оценивается:</w:t>
      </w:r>
    </w:p>
    <w:bookmarkEnd w:id="804"/>
    <w:bookmarkStart w:name="z82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уровень МПС военнослужащих по итогам анкетного опроса не ниже 74 баллов;</w:t>
      </w:r>
    </w:p>
    <w:bookmarkEnd w:id="805"/>
    <w:bookmarkStart w:name="z82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уровень МПС военнослужащих по итогам анкетного опроса не ниже 52 баллов;</w:t>
      </w:r>
    </w:p>
    <w:bookmarkEnd w:id="806"/>
    <w:bookmarkStart w:name="z82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уровень МПС военнослужащих по итогам анкетного опроса не ниже 30 баллов;</w:t>
      </w:r>
    </w:p>
    <w:bookmarkEnd w:id="807"/>
    <w:bookmarkStart w:name="z83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уровень МПС военнослужащих по итогам анкетного опроса ниже 30 баллов.</w:t>
      </w:r>
    </w:p>
    <w:bookmarkEnd w:id="808"/>
    <w:bookmarkStart w:name="z83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Состояние культурно-досуговой работы и обеспечение техническими средствами воспитания оценивается:</w:t>
      </w:r>
    </w:p>
    <w:bookmarkEnd w:id="809"/>
    <w:bookmarkStart w:name="z83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планирующие и отчетные документы по организации культурно-досуговой работы и обеспечение техническими средствами воспитания отработаны на 100 процентов, техническими средствами воспитания часть обеспечена согласно нормам и правилам, технические средства воспитания в исправности и используются по назначению, их состояние способствует решению воспитательных задач; отдых и досуг личного состава организованы, наглядная агитация оформлена, выполняются условия ее эффективного использования в решении задач морально-психологического обеспечения;</w:t>
      </w:r>
    </w:p>
    <w:bookmarkEnd w:id="810"/>
    <w:bookmarkStart w:name="z83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планирующие и отчетные документы по организации культурно-досуговой работы и обеспечение техническими средствами воспитания отработаны на 70 процентов, технические средства воспитания части в наличии, но 20 процентов в неисправном состоянии, что не сказывается на решению воспитательных задач; отдых и досуг личного состава организуются; средства культурно-досуговой работы используются по назначению, наглядная агитация оформлена с незначительными отклонениями от установленных требований.</w:t>
      </w:r>
    </w:p>
    <w:bookmarkEnd w:id="811"/>
    <w:bookmarkStart w:name="z83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технические средства воспитания части в наличии 50 процентов, используются не по назначению или их состояние по вине должностных лиц не способствует решению воспитательных задач; отдых и досуг личного состава не организуются; средства культурно-досуговой работы отсутствуют или используются не по назначению, наглядная агитация не оформлена или не соответствует установленным требованиям.</w:t>
      </w:r>
    </w:p>
    <w:bookmarkEnd w:id="812"/>
    <w:bookmarkStart w:name="z83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воспитательной и идеологической работы оценивается:</w:t>
      </w:r>
    </w:p>
    <w:bookmarkEnd w:id="813"/>
    <w:bookmarkStart w:name="z83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4 направления оценены как "высокий", 2 – не ниже "средний";</w:t>
      </w:r>
    </w:p>
    <w:bookmarkEnd w:id="814"/>
    <w:bookmarkStart w:name="z83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3 направления оценены как "высокий", 1 – "средний", 2 – не ниже "низкий";</w:t>
      </w:r>
    </w:p>
    <w:bookmarkEnd w:id="815"/>
    <w:bookmarkStart w:name="z83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4 направления оценены "неудовлетворительно".</w:t>
      </w:r>
    </w:p>
    <w:bookmarkEnd w:id="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40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основных воспитательных мероприятий в НГ РК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10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воспитательной работы: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 и военнослужащими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часы информирования)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 (50 мин);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распорядком дня)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личным составом караулов, суточных и войсковых нарядов (всех видов) (20 мин).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заступлением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боевую и внутреннюю службу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информирования: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офицерами, военнослужащими по контракту (50 мин);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 (30 мин).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распорядком дня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чествования передовиков боевой службы и учебы: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РгК, Академии НГ;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(чествование лучших офицеров (командиров частей и подразделений);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воинской части;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 (чествование лучших офицеров, ВПК, специалистов служб), военнослужащих-женщин (к 8 марта);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батальоне;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(чествование передовиков из числа ВПК, военнослужащих по призыву);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(чествование отличившихся военнослужащих по призыву).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теленовостей на республиканских и местных телеканалах "Хабар", "Хабар24", "Qazaqstan".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распорядку дня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индивидуально-воспитательной работы с личным составом: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офицерами, военнослужащими по контракту;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служебного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Государственно-правовая подготовка: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ГПП с военнослужащими (по категориям, группам).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профессионально-должностной, командирской и боевой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тематическому плану ГПП)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офицерами по военной педагогике и психологии.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часы самостоятельной подготовки согласно тематическому плану ГПП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собрания личного состава по подведению итогов воинской дисциплины: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Главном командовании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 и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управлении РгК, академии НГ;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 и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соединении, воинской части, батальоне;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взводе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художественной самодеятельности (семейной песни):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региональных командованиях (с участием всех воинских частей).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кружковой и секционной (спортивной) работы с военнослужащими и членами их семей (при КДЦ, клубах в/ч).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выходные дни,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 работы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дня открытых дверей в воинской части и Академии Национальной гвардии.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квартал (обязательно в день образования части, в день принятия военной присяги молодым пополнением)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"Урока мужества", "Урока патриотизма":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допризывной молодежью в системе учебных учреждений (всех основных уровней).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вопросов и ответов, проводимый командованием РгК, соединения, воинской части: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офицерами, ВПК;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раза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при работе в частях (ОДП)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семей военнослужащих;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раза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при работе в частях (ОДП)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войсковой газеты "Қалқан".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войскового журнала "Бүркіт".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два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бюллетеня в управлении РгК.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Ротной стенной газеты.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Боевых листков взводов.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итогам боевой службы)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Радиогазеты "Сарбаз жаршысы", поздравление именинников, зачитывание обращений, телеграмм, музыкальные поздравления.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в выходной день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Смотры-конкурсы: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звание "Лучший командир батальона", "Лучший начальник штаба батальона", "Лучший заместитель командира батальона по ВиСПР":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частях, бригадах (1 этап);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РгК, Академии НГ (2 этап);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ГК НГ (3 этап).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звание "Лучший командир роты", "Лучший заместитель командира роты по ВиСПР", "Лучший командир взвода":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частях (1 этап);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РгК, Академии НГ (2 этап, заключительный).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звание "Лучший курсант года":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42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беседы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11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43" w:id="819"/>
      <w:r>
        <w:rPr>
          <w:rFonts w:ascii="Times New Roman"/>
          <w:b w:val="false"/>
          <w:i w:val="false"/>
          <w:color w:val="000000"/>
          <w:sz w:val="28"/>
        </w:rPr>
        <w:t>
      Воинское звание, фамилия, имя, отчество (при его наличии)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беседы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Выводы, советы, рекомендации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45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анализа и подведения итогов индивидуально-воспитательной работы в звене соединение-часть-подразделение за квартал (полугодие)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мероприятий ИВР с различными категориями военнослужащих с:</w:t>
      </w:r>
    </w:p>
    <w:bookmarkEnd w:id="821"/>
    <w:bookmarkStart w:name="z84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офицерами;</w:t>
      </w:r>
    </w:p>
    <w:bookmarkEnd w:id="822"/>
    <w:bookmarkStart w:name="z84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молодыми офицерами (до 2-х лет службы);</w:t>
      </w:r>
    </w:p>
    <w:bookmarkEnd w:id="823"/>
    <w:bookmarkStart w:name="z84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военнослужащими по контракту;</w:t>
      </w:r>
    </w:p>
    <w:bookmarkEnd w:id="824"/>
    <w:bookmarkStart w:name="z85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сержантами;</w:t>
      </w:r>
    </w:p>
    <w:bookmarkEnd w:id="825"/>
    <w:bookmarkStart w:name="z85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солдатами срочной службы;</w:t>
      </w:r>
    </w:p>
    <w:bookmarkEnd w:id="826"/>
    <w:bookmarkStart w:name="z85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военнослужащими с нервно-психической неустойчивостью;</w:t>
      </w:r>
    </w:p>
    <w:bookmarkEnd w:id="827"/>
    <w:bookmarkStart w:name="z85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военнослужащими, склонными к нарушению воинской дисциплины (склонными к употреблению спиртных напитков и др.);</w:t>
      </w:r>
    </w:p>
    <w:bookmarkEnd w:id="828"/>
    <w:bookmarkStart w:name="z85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которых заведены материалы в ЕРДР.</w:t>
      </w:r>
    </w:p>
    <w:bookmarkEnd w:id="829"/>
    <w:bookmarkStart w:name="z8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анализа:</w:t>
      </w:r>
    </w:p>
    <w:bookmarkEnd w:id="830"/>
    <w:bookmarkStart w:name="z85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должностных лиц РгК, соединения, воинских частей, подразделений в индивидуально-воспитательной работе (по категориям);</w:t>
      </w:r>
    </w:p>
    <w:bookmarkEnd w:id="831"/>
    <w:bookmarkStart w:name="z85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арсенала форм и методов индивидуально-воспитательной работы;</w:t>
      </w:r>
    </w:p>
    <w:bookmarkEnd w:id="832"/>
    <w:bookmarkStart w:name="z85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результативности проведения индивидуально-воспитательной работы, степень ее влияния на состояние воинской дисциплины в целом;</w:t>
      </w:r>
    </w:p>
    <w:bookmarkEnd w:id="833"/>
    <w:bookmarkStart w:name="z85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системность и качества контроля за проведением индивидуально-воспитательной работы в подчиненных частях (подразделениях); </w:t>
      </w:r>
    </w:p>
    <w:bookmarkEnd w:id="834"/>
    <w:bookmarkStart w:name="z86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записи проведения ИВР и оформления их в листах бесед личных дел военнослужащих;</w:t>
      </w:r>
    </w:p>
    <w:bookmarkEnd w:id="835"/>
    <w:bookmarkStart w:name="z86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примененных форм и методов индивидуально-воспитательной работы.</w:t>
      </w:r>
    </w:p>
    <w:bookmarkEnd w:id="8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63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по психологической работе</w:t>
      </w:r>
    </w:p>
    <w:bookmarkEnd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Приказы, директивы, распоряжения, методические рекомендации ГУ ВиСПР по организации психологической работы.</w:t>
      </w:r>
    </w:p>
    <w:bookmarkEnd w:id="838"/>
    <w:bookmarkStart w:name="z86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Обзоры о проделанной работе по укреплению психического здоровья военнослужащих Национальной гвардии за квартал, полугодие, год;</w:t>
      </w:r>
    </w:p>
    <w:bookmarkEnd w:id="839"/>
    <w:bookmarkStart w:name="z86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Личный план работы на месяц;</w:t>
      </w:r>
    </w:p>
    <w:bookmarkEnd w:id="840"/>
    <w:bookmarkStart w:name="z86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индивидуальной психодиагностики военнослужащих (психологические характеристики по форме № 1, № 2,);</w:t>
      </w:r>
    </w:p>
    <w:bookmarkEnd w:id="841"/>
    <w:bookmarkStart w:name="z86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Отчетные материалы (план-конспекты, рапорта командиру части) по психологической подготовке, психологическому сопровождению службы, психологическому просвещению;</w:t>
      </w:r>
    </w:p>
    <w:bookmarkEnd w:id="842"/>
    <w:bookmarkStart w:name="z86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Отчетные материалы (план-конспекты, рапорта командиру части) по результатам проведения мероприятий, направленных на оздоровление морально-психологического климата в коллективах;</w:t>
      </w:r>
    </w:p>
    <w:bookmarkEnd w:id="843"/>
    <w:bookmarkStart w:name="z87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Еженедельные справки о проделанной работе по укреплению психического здоровья военнослужащих и морально-психологического климата в воинских коллективах;</w:t>
      </w:r>
    </w:p>
    <w:bookmarkEnd w:id="844"/>
    <w:bookmarkStart w:name="z87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учета работы по психологической помощи военнослужащим;</w:t>
      </w:r>
    </w:p>
    <w:bookmarkEnd w:id="845"/>
    <w:bookmarkStart w:name="z87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Обзор о проделанной работе по укреплению психического здоровья военнослужащих за период обучения (по итогам полугодия);</w:t>
      </w:r>
    </w:p>
    <w:bookmarkEnd w:id="846"/>
    <w:bookmarkStart w:name="z87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Анализ результатов изучения молодого пополнения (два раза в год после ввода личного состава в строй подразделений);</w:t>
      </w:r>
    </w:p>
    <w:bookmarkEnd w:id="847"/>
    <w:bookmarkStart w:name="z87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Другие отчетные документы по основным направлениям работы психолога согласно требованиям данного руководства, приказам и руководящим документам.</w:t>
      </w:r>
    </w:p>
    <w:bookmarkEnd w:id="848"/>
    <w:bookmarkStart w:name="z87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 РгК дополнительно должен иметь сведения о кадрах психологов соединений и воинских частей. </w:t>
      </w:r>
    </w:p>
    <w:bookmarkEnd w:id="8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77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психологической работы в воинской части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14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психологической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должностные лица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индивидуально-психологических особенностей военнослужащих (всех категорий) с целью выявления лиц с психологическими трудностями и проблемами;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без исключения должностные лица (от командира части до командира 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психокоррекционная работа с военнослужащими и членами их семей, гражданским персоналом, имеющих проблемы в семье, на службе и во взаимоотношениях в коллективе;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подборе и подготовке личного состава к службе, оценка морально-психологического состояния личного состава, заступающего на службу.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подразделений (Командиры батальонов, ЗКБ по ВиСПР, КР, ЗКР по ВиСПР, командиры взводов и другие должностные лица),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должностным лицам в проведении психологической подготовки личного состава, заступающего на службу;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морально-психологического климата в воинском коллективе путем проведения групповых занятий и тренингов в свободное время и в "Час психолога";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Психолог, ЗКР по ВиСПР, командиры взводов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психологов по повышению своего теоретического и методического уровня по специальности.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выполнении плана боевой подготовки воинской части по вопросам психологической подготовки личного состава;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штаба, офицеры боевой подготовки, психолог, офицеры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условий несения службы и морально-психологического состояния личного состава путем проверок караулов, войсковых нарядов;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подразделений (Командиры батальонов, ЗКБ по ВиСПР, КР, ЗКР по ВиСПР, командиры взводов и другие должностные лица),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воинской дисциплины и участие в профилактических мероприятиях по предупреждению негативных явлений;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без исключения должностные лица (от командира части до командира 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системе государственно-правовой подготовки по военной психологии и педагогики;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психолог, ЗКР по ВиСПР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психолого-педагогических знаний, в часы информирования.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ЗКР по ВиСПР,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морально-психологического климата в подразделениях;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ЗКР по ВиСПР,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анализ состояния воинской дисциплины изучение стиля руководства должностных лиц и выработка рекомендаций по его совершенствованию;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ЗКР по ВиСПР,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проделанной работе по укреплению психического здоровья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развитии материально-технической базы психологической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без исключения должностные лица (от командира части до командира отделения)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профессионально-психологических качеств призывников в ДДО.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психического состояния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с администрацией учебного пункта по профилактике отклоняющегося поведения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психодиагностика личностных качеств военнослужащих, привлекаемых на учебный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психологических особенностей молодого пополнения, выявление военнослужащих с признаками нервно-психической и эмоционально-волевой неустойчивости, затрудненной адаптацией к условиям военной службы, с различными видами и формами отклоняющегося поведения;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администрации учебного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должностных лиц по психологическим особенностям прибывающего пополнения до распределения по подразделениям и специальностям;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психологической совместимости, сплоченности, а также характера межличностных отношений в воинском коллективе (проведение социометрического опроса).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ЗКР по ВиСПР,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ввода в боевую службу;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подразделений,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психопрофилактические мероприятия по профилактике отклоняющегося поведения военнослужащих;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РгК,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своего профессионализма, взаимодействие с местными научными центрами, институтами, психологическими центрами.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проделанной работе по укреплению психического здоровья личного состава.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методическая и профессиональная подготовка психологов (3-х дневные УМС, перед началом одного из периодов обучения, учебного пункта);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методическая и профессиональная подготовка на занятиях в масштабе Национальной гвардии (раз в 2 года), на базе Академии Национальной гвардии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подведение итогов, составление обзора о состоянии психологической работы за год и перспективное планирование работы на следующий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ВиСПР, У ВиСПР РгК</w:t>
            </w:r>
          </w:p>
        </w:tc>
      </w:tr>
    </w:tbl>
    <w:bookmarkStart w:name="z87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Системность в психологической работе предполагает обязательное выполнение основного перечня мероприятий ежедневно, еженедельно, ежемесячно, в квартал, в полугодие, за год.</w:t>
      </w:r>
    </w:p>
    <w:bookmarkEnd w:id="8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80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о проделанной работе по укреплению психического здоровья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Национальной гвардии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части)</w:t>
      </w:r>
      <w:r>
        <w:br/>
      </w:r>
      <w:r>
        <w:rPr>
          <w:rFonts w:ascii="Times New Roman"/>
          <w:b/>
          <w:i w:val="false"/>
          <w:color w:val="000000"/>
        </w:rPr>
        <w:t>за _________________ 20__ г.</w:t>
      </w:r>
    </w:p>
    <w:bookmarkEnd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15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направления донесения:</w:t>
      </w:r>
    </w:p>
    <w:bookmarkEnd w:id="853"/>
    <w:bookmarkStart w:name="z88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донесение адресуется командующему РгК и заместителю командующего РгК по воспитательной и социально-правовой работе;</w:t>
      </w:r>
    </w:p>
    <w:bookmarkEnd w:id="854"/>
    <w:bookmarkStart w:name="z88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донесение подписывается командиром части и заместителем командира части по воспитательной и социально-правовой работе;</w:t>
      </w:r>
    </w:p>
    <w:bookmarkEnd w:id="855"/>
    <w:bookmarkStart w:name="z88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донесение представляется по итогам проведения психологической работы в сроки, установленные вышестоящим командованием.</w:t>
      </w:r>
    </w:p>
    <w:bookmarkEnd w:id="856"/>
    <w:bookmarkStart w:name="z88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донесения:</w:t>
      </w:r>
    </w:p>
    <w:bookmarkEnd w:id="857"/>
    <w:bookmarkStart w:name="z88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задачи, особенности проводимой психологической работы с учетом обеспечения решаемых в данном периоде задач.</w:t>
      </w:r>
    </w:p>
    <w:bookmarkEnd w:id="858"/>
    <w:bookmarkStart w:name="z88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психологической работы (оценить эффективность проведенных мероприятий, подтвердить их цифровыми показателями), по основным направлениям: </w:t>
      </w:r>
    </w:p>
    <w:bookmarkEnd w:id="859"/>
    <w:bookmarkStart w:name="z88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психологическая диагностика военнослужащих; </w:t>
      </w:r>
    </w:p>
    <w:bookmarkEnd w:id="860"/>
    <w:bookmarkStart w:name="z88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социально-психологическое изучение воинских коллективов; </w:t>
      </w:r>
    </w:p>
    <w:bookmarkEnd w:id="861"/>
    <w:bookmarkStart w:name="z89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укрепление психического здоровья военнослужащих; </w:t>
      </w:r>
    </w:p>
    <w:bookmarkEnd w:id="862"/>
    <w:bookmarkStart w:name="z89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обеспечение служебно-боевой деятельности;</w:t>
      </w:r>
    </w:p>
    <w:bookmarkEnd w:id="863"/>
    <w:bookmarkStart w:name="z89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подготовка;</w:t>
      </w:r>
    </w:p>
    <w:bookmarkEnd w:id="864"/>
    <w:bookmarkStart w:name="z89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психологов.</w:t>
      </w:r>
    </w:p>
    <w:bookmarkEnd w:id="865"/>
    <w:bookmarkStart w:name="z89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имеющихся недостатков в организации и проведении психологической работы (в том числе указать конкретные подразделения, воинские звания, фамилии и инициалы должностных лиц, где имеют место данные недостатки). В обязательном порядке указать принятые меры.</w:t>
      </w:r>
    </w:p>
    <w:bookmarkEnd w:id="866"/>
    <w:bookmarkStart w:name="z89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методическом и материально-техническом обеспечении психологической работы (в том числе наличие и оборудование комнаты психологической разгрузки, количество технических средств и др.).</w:t>
      </w:r>
    </w:p>
    <w:bookmarkEnd w:id="867"/>
    <w:bookmarkStart w:name="z89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недостатки.</w:t>
      </w:r>
    </w:p>
    <w:bookmarkEnd w:id="868"/>
    <w:bookmarkStart w:name="z89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совершенствованию психологической работы.</w:t>
      </w:r>
    </w:p>
    <w:bookmarkEnd w:id="8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899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Еженедельный отчет o проделанной работе по укреплению психического здоровья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за период с __________ года по ________ года</w:t>
      </w:r>
    </w:p>
    <w:bookmarkEnd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Цели, задачи, особенности проводимой психологической работы с учетом обеспечения решаемых в данном периоде задач (на что была направлена психологическая работа).</w:t>
      </w:r>
    </w:p>
    <w:bookmarkEnd w:id="871"/>
    <w:bookmarkStart w:name="z90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психологической работы (оценить эффективность проведенных мероприятий, подтвердить их цифровыми показателями), по основным направлениям: </w:t>
      </w:r>
    </w:p>
    <w:bookmarkEnd w:id="872"/>
    <w:bookmarkStart w:name="z90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психологическая диагностика военнослужащих (сколько протестировано военнослужащих, количество военнослужащих с психическими отклонениями); </w:t>
      </w:r>
    </w:p>
    <w:bookmarkEnd w:id="873"/>
    <w:bookmarkStart w:name="z90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социально-психологическое изучение воинских коллективов (сколько изучено коллективов, отметить коллективы с неудовлетворительным морально-психологическим климатом);</w:t>
      </w:r>
    </w:p>
    <w:bookmarkEnd w:id="874"/>
    <w:bookmarkStart w:name="z90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и укрепление психического здоровья военнослужащих (количество военнослужащих которым была оказана психологическая помощь, количество военнослужащих, поставленных на учет, а также характер проводимой работы с ними); </w:t>
      </w:r>
    </w:p>
    <w:bookmarkEnd w:id="875"/>
    <w:bookmarkStart w:name="z90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обеспечение служебно-боевой деятельности (количество военнослужащих, изученных психологом, количество проведенных мероприятий в рамках данного направления деятельности);</w:t>
      </w:r>
    </w:p>
    <w:bookmarkEnd w:id="876"/>
    <w:bookmarkStart w:name="z90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психологическая подготовка (количество и содержание мероприятий в рамках данного вида подготовки).</w:t>
      </w:r>
    </w:p>
    <w:bookmarkEnd w:id="8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908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Психологическая характеристика (форма № 1)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9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Звание:</w:t>
      </w:r>
    </w:p>
    <w:bookmarkEnd w:id="879"/>
    <w:bookmarkStart w:name="z910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Должность:</w:t>
      </w:r>
    </w:p>
    <w:bookmarkEnd w:id="880"/>
    <w:bookmarkStart w:name="z911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 (при его наличии):</w:t>
      </w:r>
    </w:p>
    <w:bookmarkEnd w:id="881"/>
    <w:bookmarkStart w:name="z912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Призыв:</w:t>
      </w:r>
    </w:p>
    <w:bookmarkEnd w:id="882"/>
    <w:bookmarkStart w:name="z913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тестирования:</w:t>
      </w:r>
    </w:p>
    <w:bookmarkEnd w:id="883"/>
    <w:bookmarkStart w:name="z914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Методы изучения:</w:t>
      </w:r>
    </w:p>
    <w:bookmarkEnd w:id="884"/>
    <w:bookmarkStart w:name="z915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тестирования:</w:t>
      </w:r>
    </w:p>
    <w:bookmarkEnd w:id="885"/>
    <w:bookmarkStart w:name="z91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Индивидуально-личностные качества военнослужащего.</w:t>
      </w:r>
    </w:p>
    <w:bookmarkEnd w:id="886"/>
    <w:bookmarkStart w:name="z91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 вероятного поведения военнослужащего.</w:t>
      </w:r>
    </w:p>
    <w:bookmarkEnd w:id="887"/>
    <w:bookmarkStart w:name="z91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Рекомендации должностным лицам.</w:t>
      </w:r>
    </w:p>
    <w:bookmarkEnd w:id="888"/>
    <w:bookmarkStart w:name="z91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воинской части 0000</w:t>
      </w:r>
    </w:p>
    <w:bookmarkEnd w:id="889"/>
    <w:bookmarkStart w:name="z920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подполковник А. Акылов</w:t>
      </w:r>
    </w:p>
    <w:bookmarkEnd w:id="890"/>
    <w:bookmarkStart w:name="z92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202_ г.</w:t>
      </w:r>
    </w:p>
    <w:bookmarkEnd w:id="891"/>
    <w:bookmarkStart w:name="z92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основной части психологической характеристики может дополняться по усмотрению психолога.</w:t>
      </w:r>
    </w:p>
    <w:bookmarkEnd w:id="892"/>
    <w:bookmarkStart w:name="z92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характеристика (форма № 2)</w:t>
      </w:r>
    </w:p>
    <w:bookmarkEnd w:id="893"/>
    <w:bookmarkStart w:name="z92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Звание:</w:t>
      </w:r>
    </w:p>
    <w:bookmarkEnd w:id="894"/>
    <w:bookmarkStart w:name="z92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Должность:</w:t>
      </w:r>
    </w:p>
    <w:bookmarkEnd w:id="895"/>
    <w:bookmarkStart w:name="z92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Ф.И.О (при его наличии):</w:t>
      </w:r>
    </w:p>
    <w:bookmarkEnd w:id="896"/>
    <w:bookmarkStart w:name="z92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Призыв:</w:t>
      </w:r>
    </w:p>
    <w:bookmarkEnd w:id="897"/>
    <w:bookmarkStart w:name="z92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 тестирования:</w:t>
      </w:r>
    </w:p>
    <w:bookmarkEnd w:id="898"/>
    <w:bookmarkStart w:name="z92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Методы изучения:</w:t>
      </w:r>
    </w:p>
    <w:bookmarkEnd w:id="899"/>
    <w:bookmarkStart w:name="z93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тестирования:</w:t>
      </w:r>
    </w:p>
    <w:bookmarkEnd w:id="900"/>
    <w:bookmarkStart w:name="z93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Направленность личности (мотивы, ценности, убеждения и др).</w:t>
      </w:r>
    </w:p>
    <w:bookmarkEnd w:id="901"/>
    <w:bookmarkStart w:name="z93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Темперамент и характер. Свойства и качества личности.</w:t>
      </w:r>
    </w:p>
    <w:bookmarkEnd w:id="902"/>
    <w:bookmarkStart w:name="z93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Особенности эмоционально-волевой сферы.</w:t>
      </w:r>
    </w:p>
    <w:bookmarkEnd w:id="903"/>
    <w:bookmarkStart w:name="z934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Актуальное психическое состояние.</w:t>
      </w:r>
    </w:p>
    <w:bookmarkEnd w:id="904"/>
    <w:bookmarkStart w:name="z93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Предрасположенность к отклоняющемуся поведению.</w:t>
      </w:r>
    </w:p>
    <w:bookmarkEnd w:id="905"/>
    <w:bookmarkStart w:name="z936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Рекомендации должностным лицам.</w:t>
      </w:r>
    </w:p>
    <w:bookmarkEnd w:id="906"/>
    <w:bookmarkStart w:name="z937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воинской части 0000</w:t>
      </w:r>
    </w:p>
    <w:bookmarkEnd w:id="907"/>
    <w:bookmarkStart w:name="z938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подполковник А. Акылов</w:t>
      </w:r>
    </w:p>
    <w:bookmarkEnd w:id="908"/>
    <w:bookmarkStart w:name="z939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202_ г.</w:t>
      </w:r>
    </w:p>
    <w:bookmarkEnd w:id="909"/>
    <w:bookmarkStart w:name="z940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основной части психологической характеристики может дополняться по усмотрению психолога.</w:t>
      </w:r>
    </w:p>
    <w:bookmarkEnd w:id="9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942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командиру (начальнику) с выводами, предложениями и рекомендациями по работе с военнослужащими и воинскими коллективами (Форма № 1)</w:t>
      </w:r>
    </w:p>
    <w:bookmarkEnd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18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изучения военнослужащих и воинских коллективов психолог обязан обобщить и проанализировать полученные результаты и доложить командованию свои выводы и предложения.</w:t>
      </w:r>
    </w:p>
    <w:bookmarkEnd w:id="912"/>
    <w:bookmarkStart w:name="z94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ответственности должностных лиц за выполнение рекомендаций психолога по проведению индивидуальной работы с военнослужащими, имеющими низкий уровень нервно-психической устойчивости, склонными к отклоняющемуся поведению и др., эти рекомендации должны оформляться в письменном виде в двух экземплярах и представляться командиру (начальнику).</w:t>
      </w:r>
    </w:p>
    <w:bookmarkEnd w:id="913"/>
    <w:bookmarkStart w:name="z945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командиру (начальнику) с рекомендациями об ограничении допуска военнослужащих к несению боевого дежурства боевой, караульной службы, управлению автотранспортом (Форма № 2)</w:t>
      </w:r>
    </w:p>
    <w:bookmarkEnd w:id="914"/>
    <w:bookmarkStart w:name="z94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летнего (зимнего) периода обучения по итогам изучения военнослужащих психолог обязан рапортом доложить командиру полка список военнослужащих, не рекомендованных для несения службы, управление автотранспортом. Основанием для включения в данный список является наличие у военнослужащего различных психических трудностей и расстройств.</w:t>
      </w:r>
    </w:p>
    <w:bookmarkEnd w:id="915"/>
    <w:bookmarkStart w:name="z947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командиру (начальнику) с рекомендациями об необходимости направления военнослужащего врачебной комиссии или госпитализации в ЦПЗ с целью уточнения их психологического статуса (Форма № 3)</w:t>
      </w:r>
    </w:p>
    <w:bookmarkEnd w:id="916"/>
    <w:bookmarkStart w:name="z94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ежедневного мониторинга психического состояния военнослужащих, а также после проведения психодиагностических мероприятий при выявлении военнослужащих, имеющих различные психические трудности и расстройства, психолог обязан рапортом доложить командиру (начальнику) о необходимости прохождения этими военнослужащими военно-врачебной комиссии или госпитализации в ЦПЗ с целью уточнения его психологического статуса.</w:t>
      </w:r>
    </w:p>
    <w:bookmarkEnd w:id="9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950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результатам изучения психологической совместимости, сплоченности,</w:t>
      </w:r>
      <w:r>
        <w:br/>
      </w:r>
      <w:r>
        <w:rPr>
          <w:rFonts w:ascii="Times New Roman"/>
          <w:b/>
          <w:i w:val="false"/>
          <w:color w:val="000000"/>
        </w:rPr>
        <w:t>характера межличностных взаимоотношений в воинским коллективе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19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 адресуется командиру воинской части и заместителю командира части по воспитательной и социально-правовой работе.</w:t>
      </w:r>
    </w:p>
    <w:bookmarkEnd w:id="919"/>
    <w:bookmarkStart w:name="z95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Справка подписывается психологом воинской части.</w:t>
      </w:r>
    </w:p>
    <w:bookmarkEnd w:id="920"/>
    <w:bookmarkStart w:name="z95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представляется по итогам изучения психологической совместимости, сплоченности, характера межличностных взаимоотношений в малой группе 25-30 человек (взвод) в сроки, установленные вышестоящим начальником и настоящим руководством.</w:t>
      </w:r>
    </w:p>
    <w:bookmarkEnd w:id="921"/>
    <w:bookmarkStart w:name="z95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 справкой ознакамливаются все заинтересованные должностные лица.</w:t>
      </w:r>
    </w:p>
    <w:bookmarkEnd w:id="922"/>
    <w:bookmarkStart w:name="z95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справки:</w:t>
      </w:r>
    </w:p>
    <w:bookmarkEnd w:id="923"/>
    <w:bookmarkStart w:name="z95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вводной части указывается: наименование подразделения в котором проводился опрос, количество участников в цифровом и процентном отношении; основная цель и задачи изучения.</w:t>
      </w:r>
    </w:p>
    <w:bookmarkEnd w:id="924"/>
    <w:bookmarkStart w:name="z95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содержательной части указываются результаты изучения воинского коллектива:</w:t>
      </w:r>
    </w:p>
    <w:bookmarkEnd w:id="925"/>
    <w:bookmarkStart w:name="z95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межличностных взаимоотношений между военнослужащими различных периодов службы в трех сферах их жизнедеятельности (служебно-функциональной, социально-бытовой, общественной);</w:t>
      </w:r>
    </w:p>
    <w:bookmarkEnd w:id="926"/>
    <w:bookmarkStart w:name="z95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входящие в три основные группы социально-психологического статуса (количество военнослужащих, Ф.И.О. (при его наличии), особенности личности и характера, прогноз поведения); </w:t>
      </w:r>
    </w:p>
    <w:bookmarkEnd w:id="927"/>
    <w:bookmarkStart w:name="z96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отрицательно направленных микрогрупп, при их наличии (состав микрогруппы, характер взаимоотношений и статус отдельных военнослужащих в микрогруппе);</w:t>
      </w:r>
    </w:p>
    <w:bookmarkEnd w:id="928"/>
    <w:bookmarkStart w:name="z96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сплоченности или разобщенности военнослужащих подразделения, а также уровень психологической совместимости военнослужащих;</w:t>
      </w:r>
    </w:p>
    <w:bookmarkEnd w:id="929"/>
    <w:bookmarkStart w:name="z96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стиля управленческой деятельности офицера.</w:t>
      </w:r>
    </w:p>
    <w:bookmarkEnd w:id="930"/>
    <w:bookmarkStart w:name="z96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заключительной части указываются: основные выводы и прогнозирование степени успешности выполнения военнослужащими различных видов деятельности, рекомендации и предложения командованию по управлению воинскими коллективами.</w:t>
      </w:r>
    </w:p>
    <w:bookmarkEnd w:id="9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965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по психологической помощи военнослужащим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20 в соответствии с приказом Министра внутренних дел РК от 15.05.2023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6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ведется раздельно по категориям:</w:t>
      </w:r>
    </w:p>
    <w:bookmarkEnd w:id="933"/>
    <w:bookmarkStart w:name="z96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по призыву;</w:t>
      </w:r>
    </w:p>
    <w:bookmarkEnd w:id="934"/>
    <w:bookmarkStart w:name="z96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по контракту на должностях солдат, сержантов;</w:t>
      </w:r>
    </w:p>
    <w:bookmarkEnd w:id="935"/>
    <w:bookmarkStart w:name="z96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офицеры;</w:t>
      </w:r>
    </w:p>
    <w:bookmarkEnd w:id="936"/>
    <w:bookmarkStart w:name="z97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семей военнослужащих и гражданский персонал.</w:t>
      </w:r>
    </w:p>
    <w:bookmarkEnd w:id="937"/>
    <w:bookmarkStart w:name="z97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лиц каждой категории заполняются следующие графы:</w:t>
      </w:r>
    </w:p>
    <w:bookmarkEnd w:id="938"/>
    <w:bookmarkStart w:name="z97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по порядку.</w:t>
      </w:r>
    </w:p>
    <w:bookmarkEnd w:id="939"/>
    <w:bookmarkStart w:name="z97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Воинское звание, подразделение.</w:t>
      </w:r>
    </w:p>
    <w:bookmarkEnd w:id="940"/>
    <w:bookmarkStart w:name="z97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Отчество. (при его наличии) (При групповой работе указывается список военнослужащих)</w:t>
      </w:r>
    </w:p>
    <w:bookmarkEnd w:id="941"/>
    <w:bookmarkStart w:name="z97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Психологический статус (описывается проблема, с которой клиент обратился на прием к психологу и его актуальное психологическое состояние. В случае группой работы указывается тема тренинга).</w:t>
      </w:r>
    </w:p>
    <w:bookmarkEnd w:id="942"/>
    <w:bookmarkStart w:name="z97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психодиагностического обследования. При групповой работе кратко описывается основная проблема, с которой планируется работать.</w:t>
      </w:r>
    </w:p>
    <w:bookmarkEnd w:id="943"/>
    <w:bookmarkStart w:name="z97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Оказанная психологическая помощь (указываются текущее состояние военнослужащего после проведенной работы (по шкале от 1 до 10) и метод, используемый в работе.</w:t>
      </w:r>
    </w:p>
    <w:bookmarkEnd w:id="944"/>
    <w:bookmarkStart w:name="z97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Рекомендации должностным лицам (указываются рекомендации лицу, обратившемуся за психологической помощью, а также должностным лицам).</w:t>
      </w:r>
    </w:p>
    <w:bookmarkEnd w:id="945"/>
    <w:bookmarkStart w:name="z97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Примечание (указывается дата и периодичность консультаций). 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В/зв, подразделение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статус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Оказанная психологическая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ряд. РМТО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Ильяс Айдосович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тревожность, плаксивость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депрессии А. Бека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тревожности – 30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ранней травмой методами НЛП.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состояние после консультации 8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домашнего задания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