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3e9" w14:textId="0c6a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ноября 2022 года № 471/НҚ. Зарегистрирован в Министерстве юстиции Республики Казахстан 30 ноября 2022 года № 30842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 (зарегистрирован в Реестре государственной регистрации нормативных правовых актов под № 13282)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сервисной модели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471/НҚ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развития, эксплуатации, приобретения объектов информатизации "электронного правительства", а также информационно-коммуникационных услуг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развития, эксплуатации, приобретения объектов информатизации "электронного правительства", а также информационно-коммуникационных услуг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создания, развития, эксплуатации, приобретения объектов информатизации "электронного правительства", а также информационно-коммуникационных услуг.</w:t>
      </w:r>
    </w:p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применяются государственными органами, а также организациями, осуществляющими создание, развитие, эксплуатацию, приобретение объектов информатизации "электронного правительства", а также информационно-коммуникационных услуг, в рамках автоматизации деятельности государственного органа, в том числе государственных функций и оказания вытекающих из них государственных услуг.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объекта информатизации – этап жизненного цикла объекта информатизации, на протяжении которого осуществляется комплекс мероприятий по реализации дополнительных функциональных требований, а также модернизации объекта информатизации, введенного в промышленную эксплуатацию с целью оптимизации его функционирования и (или) расширения функционала;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объекта информатизации – этап создания или развития объекта информатизации, направленный на проведение комплекса мероприятий по вводу в действие объекта информатизации, включающих подготовку объекта автоматизации и персонала, проведение пусконаладочных работ, предварительных и приемочных испытаний;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услуга – услуга или совокупность услуг по имущественному найму (аренде, временному использованию) и (или) размещению вычислительных ресурсов, предоставлению программного обеспечения,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объекта информатизации – обеспечение использования,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объекта информатизации – этап жизненного цикла объекта информатизации, на протяжении которого осуществляется реализация комплекса организационных и технических мероприятий, направленных на разработку, опытную эксплуатацию, внедрение объекта информатизации, а также приобретение и (или) имущественный наем (аренду) необходимого для его функционирования комплекса технических средств и программного обеспечения;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промышленная эксплуатация объекта информатизации –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документации и нормативно-технической документации;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жизненный цикл объекта информатизации – совокупность этапов создания, промышленной эксплуатации, развития и прекращения промышленной эксплуатации объекта информатизации;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опытная эксплуатация объекта информатизации –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информационно-коммуникационная инфраструктура "электронного правительства" – информационно-коммуникационная инфраструктура, обеспечивающая функционирование "электронного правительства";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интернет-ресурс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услуг, а также централизованного сбора, обработки, хранения государственных электронных информационных ресурсов;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Законом.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и организации осуществляют учет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 на архитектурном портале,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25 июля 2019 года № 174/НҚ (зарегистрирован в Реестре государственной регистрации нормативных правовых актов за № 19104).</w:t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сведений о создаваемом (развиваемом) или приобретенном объекте информатизации "электронного правительства" на архитектурный портал и их актуализация осуществляются на каждом этапе жизненного цикла объекта информатизации "электронного правительства".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развития, эксплуатации, приообретения объектов информатизации "электронного правительства"</w:t>
      </w:r>
    </w:p>
    <w:bookmarkEnd w:id="26"/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создания и развития объектов информатизации "электронного правительства"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и развитие объектов информатизации "электронного правительства" осуществляются путем реализации государственных инвестиционных проектов. 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Планирование расходов на создание и развитие объектов информатизации "электронного правительства" в рамках государственных инвестиционных проектов,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 развитии объектов информатизации "электронного правительства" путем реализации государственных инвестиционных проектов необходимо получение заключений в сферах информатизации и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в сфере информатизации инвестиционных предложений, финансово-экономических обоснований бюджетных инвестиций, утвержденными приказом Министра цифрового развития, инноваций и аэрокосмической промышленности Республики Казахстан от 29 июня 2019 года № 144/НҚ (зарегистрирован в Реестре государственной регистрации нормативных правовых актов за № 19015).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Расчет расходов на создание и развитие объектов информатизации "электронного правительства" осуществляется на калькуляторе, размещенном на архитектурном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нормативов затрат на создание, развитие и сопровождение объектов информатизации государственных органов, утвержденной приказом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Создание и развитие объектов информатизации "электронного правительства" реализуются на основании технических заданий, составление и рассмотрение которых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29 июня 2019 года № 143/НҚ (зарегистрирован в Реестре государственной регистрации нормативных правовых актов за № 18950).</w:t>
      </w:r>
    </w:p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и развитие объекта информатизации "электронного правительства" включают: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объекта информатизации "электронного правительства";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опытной эксплуатации объекта информатизации "электронного правительства"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(далее – Единые требования), в том числе:</w:t>
      </w:r>
    </w:p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испытание объекта информатизации "электронного правительства" на соответствие требованиям информационной безопасности (далее - испытание) согласно статье 49 Закона.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осуществляется в сроки и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утвержденными приказом Министра цифрового развития, оборонной и аэрокосмической промышленности Республики Казахстан от 3 июня 2019 года № 111/НҚ (зарегистрирован в Реестре государственной регистрации нормативных правовых актов за № 18795).</w:t>
      </w:r>
    </w:p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объекта информатизации "электронного правительства" в соответствии с действующими на территории Республики Казахстан стандартами;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ввод в промышленную эксплуатацию объекта информатизации "электронного правительства".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Развитие объекта информатизации "электронного правительства" осуществляется после его ввода в промышленную эксплуатацию.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объекта информатизации "электронного правительства" доверительным управляющим в рамках доверительного управления осуществляется на основании согласованного уполномоченным органом технического задания.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объекта информатизации "электронного правительства", в части осуществления интеграции объектов информатизации, реализации работ, не требующих внесения изменений в исходный код основного объекта, разработки дополнительных внешних модулей, не является развитием объекта информатизации "электронного правительства".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создании или развитии объекта информатизации "электронного правительства" за счет бюджетных средств поставщики обеспечивают передачу исходных кодов объекта информатизации.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создании, развитии объектов информатизации "электронного правительства" на информационно-коммуникационной платформе "электронного правительства" оператором предоставляются среды разработки и тестирования, опытной эксплуатации и проведения испытаний в рамках услуги по представлению информационно-коммуникационной платформы "электронного правительства" уполномоченному органу, организациям и потенциальным поставщикам в течение десяти рабочих дней с момента получения заявки на основании заключенного договора оказания услуги по представлению соответствующей среды на информационно-коммуникационной платформы "электронного правительства" (далее - договор). 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оператор предоставляет среду для разработки и тестирования, опытной эксплуатации и проведения испытаний объектов информатизации на безвозмездной основе и в сроки, не превышающие трех месяцев с момента заключения договора. 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размещения объектов информатизации "электронного правительства" на информационно-коммуникационной платформе "электронного правительства" оператором оказывается услуга по предоставлению информационно-коммуникационной инфраструктуры уполномоченному органу, организациям в течение десяти рабочих дней с момента получения заявки.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Создание и развитие объектов информатизации "электронного правительства" осуществляется приоритетно на информационно-коммуникационной платформе "электронного правительства", за исключением случаев когда: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требуется развитие объектов информатизации "электронного правительства", ранее созданных вне информационно-коммуникационной платформы "электронного правительства";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объекта информатизации "электронного правительства" на информационно-коммуникационной платформе "электронного правительства" технически либо экономически нецелесообразно;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Реестре доверенного программного обеспечения и продукции электронной промышленности (далее - Реестр), ведение которого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утвержденными приказом Министра оборонной и аэрокосмической промышленности Республики Казахстан от 28 марта 2018 года № 53/НҚ (зарегистрирован в Реестре государственной регистрации нормативных правовых актов за № 16750) (далее - Правила формирования и ведения реестра), имеются объекты информатизации, содержащие аналогичный функционал.</w:t>
      </w:r>
    </w:p>
    <w:bookmarkStart w:name="z9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эксплуатации объектов информатизации "электронного правительства"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Ввод в промышленную эксплуатацию объекта информатизации "электронного правительства" осуществляется в соответствии со статьей 40 Закона.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промышленной эксплуатации объекта информатизации "электронного правительства" обеспечиваются: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Единых требований,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30186), Требований развития архитектуры "электронного правительства", утвержденных приказом Министра информации и коммуникаций Республики Казахстан от 31 мая 2018 года № 239 (зарегистрирован в Реестре государственной регистрации нормативных правовых актов за № 17046);</w:t>
      </w:r>
    </w:p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защита, восстановление электронных информационных ресурсов в случае сбоя или повреждения;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резервное копирование и контроль за своевременной актуализацией электронных информационных ресурсов;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автоматизированный учет, сохранность и периодическое архивирование сведений об обращениях к информационной системе государственного органа;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информатизации.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сопровождения обеспечивается использование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целостности.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сопровождения в период гарантийного срока, выявляются случаи, включающее устранение ошибок и недочетов в рамках гарантийного обслуживания.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техническая поддержка используемого программного обеспечения объекта информатизации, в том числе лицензионного;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системно-техническое обслуживание;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сокращение (исключение) использования документов на бумажном носителе, а также требований по их представлению при осуществлении государственных функций и оказании государственных услуг;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обслуживание поставщиком объекта информатизации "электронного правительства", включающее устранение ошибок и недочетов, выявленных в период гарантийного срока. Гарантийное обслуживание обеспечивается сроком 12 (двенадцать) месяцев со дня введения в промышленную эксплуатацию объекта информатизации "электронного правительства".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Гарантийное обслуживание объекта информатизации "электронного правительства", осуществляется поставщиком безвозмездно.</w:t>
      </w:r>
    </w:p>
    <w:bookmarkEnd w:id="61"/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гарантийного срока поставщик в согласованные сроки устраняет ошибки и недочеты, допущенные им, но при соблюдении следующих требований: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 подтвержденное свидетельство наличия сбоя;</w:t>
      </w:r>
    </w:p>
    <w:bookmarkEnd w:id="63"/>
    <w:bookmarkStart w:name="z1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того, что сбой произошел из-за ошибки, допущенной поставщиком;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корректная эксплуатация объекта информатизации "электронного правительства";</w:t>
      </w:r>
    </w:p>
    <w:bookmarkEnd w:id="65"/>
    <w:bookmarkStart w:name="z1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самостоятельного вмешательства заказчика в программное обеспечение, нарушившего его целостность;</w:t>
      </w:r>
    </w:p>
    <w:bookmarkEnd w:id="66"/>
    <w:bookmarkStart w:name="z1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претензии заказчика требованиям технического задания на создание и развитие "объекта информатизации".</w:t>
      </w:r>
    </w:p>
    <w:bookmarkEnd w:id="67"/>
    <w:bookmarkStart w:name="z1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на проведение мероприятий, предусмотренных для этапа промышленной эксплуатации объекта информатизации "электронного правительства" на планируемый период не поддерживаются при отсутствии сведений и электронных копий технической документации объекта информатизации "электронного правительства" на архитектурном портале.</w:t>
      </w:r>
    </w:p>
    <w:bookmarkEnd w:id="68"/>
    <w:bookmarkStart w:name="z1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Отсутствие необходимости дальнейшего использования объекта информатизации "электронного правительства" влечет прекращение промышленной эксплуатации.</w:t>
      </w:r>
    </w:p>
    <w:bookmarkEnd w:id="69"/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приобретения объектов информатизации "электронного правительства"</w:t>
      </w:r>
    </w:p>
    <w:bookmarkEnd w:id="70"/>
    <w:bookmarkStart w:name="z1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требований обеспечения информационной безопасности для обороны страны и безопасности государства государственные органы и организации осуществляют приобретение объектов информатизации "электронного правительства" в виде программного обеспечения из Реестра, включенных в соответствии с Правилами формирования и ведения реестра.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Планирование расходов на приобретение программного обеспечения за счет бюджетных средств осуществляется в рамках текущих затрат для осуществления государственных функций, полномочий и оказания вытекающих из них государственных услуг.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Потенциальные поставщики на основании утвержденных целевых моделей бизнес-процессов государственных органов, обеспечивают заблаговременное включение программного обеспечения в Реестр в соответствии с Правилами формирования и ведения реестра.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Приобретение организациями, являющимися государственными юридическими лицами прав на объект информатизации "электронного правительства" в результате наследования, дарения осуществляется в соответствии со статьей 27 Закона Республики Казахстан "О государственном имуществе", с учетом заключения уполномоченного органа.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уполномоченным органом формируется по следующим показателям: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целесообразность приема имущества в государственную собственность, в рамках которого осуществляется оценка возможных затрат бюджета на проведение мероприятий, предусмотренных для этапа промышленной эксплуатации объекта информатизации "электронного правительства";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использование имущества после приема в государственную собственность, в рамках которого сервисным интегратором осуществляется оценка, в том числе на основе представленного технического задания, на соответствие архитектуре "электронного правительства", техническим, правовым требованиям в области информационно-коммуникационных технологий, управления данными, развития архитектуры "электронного правительства"; отсутствие наличия аналогичного программного обеспечения в Реестре; государственной технической службой - техническим, правовым требованиям в области информационной безопасности, в том числе наличие действующего акта с положительным результатом испытаний.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дарении обеспечивается проведение опытной эксплуатации объекта информатизации "электронного правительства" и его ввод в промышленную эксплуатацию.</w:t>
      </w:r>
    </w:p>
    <w:bookmarkEnd w:id="78"/>
    <w:bookmarkStart w:name="z1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создания, развития, эксплуатации, приобретения информационно-коммуникационных услуг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Информационно-коммуникационные услуги подразделяются на следующие виды: 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услуга по предоставлению информационно-коммуникационной инфраструктуры;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услуга по предоставлению программного обеспечения;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услуга по предоставлению технологической платформы.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Создание информационно-коммуникационных услуг осуществляется путем приобретения их из Реестра, включенных в соответствии с Правилами формирования и ведения реестра.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Создание информационно-коммуникационных услуг признается сервисной моделью информатизации. 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обеспечивают приоритет перехода на сервисную модель информатизации.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 Реестре необходимой информационно-коммуникационной услуги государственные органы и организации объявляют конкурс с использованием двухэтапных процедур на создание информационно-коммуникационной услуги, в рамках которой требуется создание и развитие программного обеспечения, при этом конкурсная документация включает техническое задание.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первом этапе в соответствии с конкурсной документацией потенциальные поставщики создают или развивают программное обеспечение в сроки, установленные техническим заданием.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Создание и развитие программного обеспечения осуществляется в порядке, определенном пунктом 9 настоящих Правил.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или развития программного обеспечения на информационно-коммуникационной платформе "электронного правительства" оператором предоставляется услуги по представлению технологической платформы или услуги по предоставлению информационно-коммуникационной инфраструктуры уполномоченному органу и организациям в сроки, установленные пунктом 13 настоящих Правил.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втором этапе поставщик, определенный по итогам конкурса, предоставляет программное обеспечение в соответствии с условиями договора в виде услуги по предоставлению программного обеспечения.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Поставщик, определенный по итогам конкурса, а также потенциальные поставщики инициируют включение программных обеспечений, соответствующих требованиям технического задания на создание и развитие объектов информатизации "электронного правительства" в Реестр в соответствии с Правилами формирования и ведения реестра.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приобретение программного обеспечения в виде товара или информационно-коммуникационных услуг осуществляется из Реестра.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Расчет расходов на создание и развитие информационно-коммуникационных услуг осуществляется на калькуляторе, размещенном на архитектурном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нормативов затрат на создание, развитие и сопровождение объектов информатизации государственных органов, утвержденной приказом Министра цифрового развития, инноваций и аэрокосмической промышленности Республики Казахстан от 27 июня 2019 года № 140/НҚ (зарегистрирован в Реестре государственной регистрации нормативных правовых актов за № 18927).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Составление и рассмотрение технических заданий на создание и развитие информационно-коммуникационных услуг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рассмотрения технических заданий на создание и развитие объектов информатизации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29 июня 2019 года № 143/НҚ (зарегистрирован в Реестре государственной регистрации нормативных правовых актов за № 18950).</w:t>
      </w: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Исключительные права на объект информатизации "электронного правительства", создаваемого и развиваемого в рамках информационно-коммуникационной услуги не передаются.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Эксплуатация информационно-коммуникационных услуг включает мероприятия по сопровождению, системно-техническому обслуживанию, технической поддержке и устранению дефектов программного обеспечения без проведения модернизации и дополнительных функциональных требований.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Программные продукты, введенные в эксплуатацию до даты введения в действие настоящих Правил, включаются в Реестр в соответствии с Правилами формирования и ведения реестра. 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Сервисные программные продукты, находящиеся в разработке на момент введения в действие настоящего приказа, включаются в Реестр после прохождения этапов тестирования, испытания и ввода в промышленную эксплуатацию.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