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033a" w14:textId="fcf0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взрывчатых и пиротехнических (за исключением гражданских) веществ и изделий с их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30 ноября 2022 года № 261 и и.о. Министра национальной экономики Республики Казахстан от 30 ноября 2022 года № 106. Зарегистрирован в Министерстве юстиции Республики Казахстан 30 ноября 2022 года № 30839.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29.08.2023 № 457 и Министра национальной экономики РК от 29.08.2023 № 154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совместного приказа.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взрывчатых и пиротехнических (за исключением гражданских) веществ и изделий с их применением в отношении деятельности по разработке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взрывчатых и пиротехнических (за исключением гражданских) веществ и изделий с их применением в отношении подвида деятельности по производству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взрывчатых и пиротехнических (за исключением гражданских) веществ и изделий с их применением в отношении подвида деятельности по приобретению и реализации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взрывчатых и пиротехнических (за исключением гражданских) веществ и изделий с их применением в отношении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взрывчатых и пиротехнических (за исключением гражданских) веществ и изделий с их применением в отношении подвида деятельности по хранению взрывчатых и пиротехнических (за исключением гражданских) веществ и изделий с их применением,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29.08.2023 № 457 и Министра национальной экономики РК от 29.08.2023 № 154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 экономики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__________Т. Жаксылыков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__________Ю. Ильин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1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взрывчатых и пиротехнических (за исключением гражданских) веществ и изделий с их применением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29.08.2023 № 457 и Министра национальной экономики РК от 29.08.2023 № 154 (вводится в действие по истечении десяти календарных дней после дня его первого официального опубликования).</w:t>
      </w:r>
    </w:p>
    <w:bookmarkStart w:name="z1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взрывчатых и пиротехнических (за исключением гражданских) веществ и изделий с их применением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12-2,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Правилами формирования регулирующими государственными органами системы оценки,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28577).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нарушения – нарушения требований к соответствующему подвиду деятельности, которые не несут непосредственную угрозу жизни и здоровью человека, а именно несоответствие внутренней документации лицензиата.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 требований к соответствующему подвиду деятельности в части отсутствия технологических регламентов, несоблюдения требований по прохождению обучения и проверки знаний по вопросам промышленной безопасности.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 требований к соответствующему подвиду деятельности в части отсутствия производственно-технической базы для осуществления лицензируемого подвида деятельности, отсутствие или несоответствие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безопасности, учета соответствующей продукции, квалификационного состава соответствующих специалистов и договора на вооруженную охрану производственно-технической базы и специально оборудованного склада взрывчатых материалов.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проверок на соответствие требованиям;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сфере государственного контроля в области промышленной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Казахстан.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проверки на соответствие квалификационным или разрешительным требованиям по выданным разрешениям (далее – проверка на соответствие требованиям), критерии оценки степени риска для проведения проверки на соответствие требованиям формируются посредством объективных и субъективных критериев.</w:t>
      </w:r>
    </w:p>
    <w:bookmarkEnd w:id="30"/>
    <w:bookmarkStart w:name="z1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1"/>
    <w:bookmarkStart w:name="z1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 следующие субъекты (объекты) контроля, осуществляющие:</w:t>
      </w:r>
    </w:p>
    <w:bookmarkEnd w:id="33"/>
    <w:bookmarkStart w:name="z1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взрывчатых и пиротехнических (за исключением гражданских) веществ и изделий с их применением;</w:t>
      </w:r>
    </w:p>
    <w:bookmarkEnd w:id="34"/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взрывчатых и пиротехнических (за исключением гражданских) веществ и изделий с их применением;</w:t>
      </w:r>
    </w:p>
    <w:bookmarkEnd w:id="35"/>
    <w:bookmarkStart w:name="z1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и реализацию взрывчатых и пиротехнических (за исключением гражданских) веществ и изделий с их применением;</w:t>
      </w:r>
    </w:p>
    <w:bookmarkEnd w:id="36"/>
    <w:bookmarkStart w:name="z1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37"/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взрывчатых и пиротехнических (за исключением гражданских) веществ и изделий с их применением.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(объектов), отнесенных к высокой степени риска проводятся проверки на соответствие требованиям и внеплановые проверки.</w:t>
      </w:r>
    </w:p>
    <w:bookmarkEnd w:id="39"/>
    <w:bookmarkStart w:name="z1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3"/>
    <w:bookmarkStart w:name="z1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промышленной безопасности.</w:t>
      </w:r>
    </w:p>
    <w:bookmarkEnd w:id="44"/>
    <w:bookmarkStart w:name="z1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45"/>
    <w:bookmarkStart w:name="z1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субъектов (объектов) контроля;</w:t>
      </w:r>
    </w:p>
    <w:bookmarkEnd w:id="46"/>
    <w:bookmarkStart w:name="z1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неблагоприятных происшествий, возникших по вине субъекта контроля (производственные травмы и аварии, инциденты, происшествия, связанные с утратой взрывчатых веществ и изделий на их основе);</w:t>
      </w:r>
    </w:p>
    <w:bookmarkEnd w:id="47"/>
    <w:bookmarkStart w:name="z1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организациями;</w:t>
      </w:r>
    </w:p>
    <w:bookmarkEnd w:id="48"/>
    <w:bookmarkStart w:name="z1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оценки источников информации формируются субъективные критерии.</w:t>
      </w:r>
    </w:p>
    <w:bookmarkEnd w:id="49"/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0"/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1"/>
    <w:bookmarkStart w:name="z1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требований, предъявляемых к деятельности субъектов (объектов) контроля при проведении проверок на соответствие требованиям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2"/>
    <w:bookmarkStart w:name="z1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6 настоящих критериев, рассчитывается показатель степени риска по субъективным критериям по шкале от 0 до 100 баллов.</w:t>
      </w:r>
    </w:p>
    <w:bookmarkEnd w:id="53"/>
    <w:bookmarkStart w:name="z1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 к высокой степени риска – при показателе степени риска от 71 до 100 включительно.</w:t>
      </w:r>
    </w:p>
    <w:bookmarkEnd w:id="54"/>
    <w:bookmarkStart w:name="z1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критериями, но не чаще одного раза в год.</w:t>
      </w:r>
    </w:p>
    <w:bookmarkEnd w:id="55"/>
    <w:bookmarkStart w:name="z1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критериями, но не чаще одного раза в два года.</w:t>
      </w:r>
    </w:p>
    <w:bookmarkEnd w:id="56"/>
    <w:bookmarkStart w:name="z1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критериями, но не чаще одного раза в три года.</w:t>
      </w:r>
    </w:p>
    <w:bookmarkEnd w:id="57"/>
    <w:bookmarkStart w:name="z1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Проверка на соответствие требованиям проводится на основании графика проверок, формируемого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58"/>
    <w:bookmarkStart w:name="z15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59"/>
    <w:bookmarkStart w:name="z1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проверки на соответствие требованиям на период, определяемый критериями.</w:t>
      </w:r>
    </w:p>
    <w:bookmarkEnd w:id="60"/>
    <w:bookmarkStart w:name="z1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органов, использующих информационные системы с учетом</w:t>
      </w:r>
      <w:r>
        <w:br/>
      </w:r>
      <w:r>
        <w:rPr>
          <w:rFonts w:ascii="Times New Roman"/>
          <w:b/>
          <w:i w:val="false"/>
          <w:color w:val="000000"/>
        </w:rPr>
        <w:t>специфики и конфиденциальности, в соответствии с законодательными актами Республики Казахстан</w:t>
      </w:r>
    </w:p>
    <w:bookmarkEnd w:id="61"/>
    <w:bookmarkStart w:name="z1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2"/>
    <w:bookmarkStart w:name="z1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осуществляется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63"/>
    <w:bookmarkStart w:name="z1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4"/>
    <w:bookmarkStart w:name="z1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расчета степени риска по субъективным критериям</w:t>
      </w:r>
    </w:p>
    <w:bookmarkEnd w:id="65"/>
    <w:bookmarkStart w:name="z1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критериям, определенным в соответствии с пунктом 12 настоящих критериев (SC), с последующей нормализацией значений данных в диапазон от 0 до 100 баллов.</w:t>
      </w:r>
    </w:p>
    <w:bookmarkEnd w:id="66"/>
    <w:bookmarkStart w:name="z1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67"/>
    <w:bookmarkStart w:name="z1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68"/>
    <w:bookmarkStart w:name="z1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9"/>
    <w:bookmarkStart w:name="z1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12 настоящих критериев.</w:t>
      </w:r>
    </w:p>
    <w:bookmarkEnd w:id="70"/>
    <w:bookmarkStart w:name="z1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сфере государственного контроля в области взрывчатых и пиротехнических (за исключением гражданских) веществ и изделий с их применением. При этом перечень оцениваемых субъектов (объектов) контроля, относимых к однородной группе субъектов (объектов) контроля в сфере государственного контроля в области взрывчатых и пиротехнических (за исключением гражданских) веществ и изделий с их применением, образует выборочную совокупность (выборку) для последующей нормализации данных.</w:t>
      </w:r>
    </w:p>
    <w:bookmarkEnd w:id="71"/>
    <w:bookmarkStart w:name="z1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72"/>
    <w:bookmarkStart w:name="z1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требованиям.</w:t>
      </w:r>
    </w:p>
    <w:bookmarkEnd w:id="73"/>
    <w:bookmarkStart w:name="z1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4"/>
    <w:bookmarkStart w:name="z1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75"/>
    <w:bookmarkStart w:name="z1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6"/>
    <w:bookmarkStart w:name="z1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77"/>
    <w:bookmarkStart w:name="z1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8"/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79"/>
    <w:bookmarkStart w:name="z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0"/>
    <w:bookmarkStart w:name="z1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1"/>
    <w:bookmarkStart w:name="z1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2"/>
    <w:bookmarkStart w:name="z1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83"/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4"/>
    <w:bookmarkStart w:name="z1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5"/>
    <w:bookmarkStart w:name="z1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86"/>
    <w:bookmarkStart w:name="z1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87"/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0"/>
    <w:bookmarkStart w:name="z1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1"/>
    <w:bookmarkStart w:name="z1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92"/>
    <w:bookmarkStart w:name="z1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12 настоящих критериев, производится по шкале от 0 до 100 баллов и осуществляется по следующей формуле:</w:t>
      </w:r>
    </w:p>
    <w:bookmarkEnd w:id="93"/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95"/>
    <w:bookmarkStart w:name="z1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96"/>
    <w:bookmarkStart w:name="z1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7"/>
    <w:bookmarkStart w:name="z1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12 настоящих критериев, включается в расчет показателя степени риска по субъективным критериям.</w:t>
      </w:r>
    </w:p>
    <w:bookmarkEnd w:id="98"/>
    <w:bookmarkStart w:name="z1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9"/>
    <w:bookmarkStart w:name="z2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01"/>
    <w:bookmarkStart w:name="z2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2"/>
    <w:bookmarkStart w:name="z2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3"/>
    <w:bookmarkStart w:name="z2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</w:t>
            </w:r>
          </w:p>
        </w:tc>
      </w:tr>
    </w:tbl>
    <w:bookmarkStart w:name="z2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требований, предъявляемых к деятельности субъектов (объектов)</w:t>
      </w:r>
      <w:r>
        <w:br/>
      </w:r>
      <w:r>
        <w:rPr>
          <w:rFonts w:ascii="Times New Roman"/>
          <w:b/>
          <w:i w:val="false"/>
          <w:color w:val="000000"/>
        </w:rPr>
        <w:t>контроля в области взрывчатых и пиротехнических (за исключением гражданских) веществ и изделий с их применением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Требования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осуществления деятельности по разработке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и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осуществления деятельности по производству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изделий и инструкции по безопасному производству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и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Для осуществления деятельности по приобретению и реализации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Для осуществления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Для осуществления деятельности по хранению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инцидентов, возникших по вине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несчастных случаев, возникших по вине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происшествий, связанных с утратой взрывчатых веществ и изделий на их основе, возникших по вине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требований промышленной безопасности от государственных органов и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</w:t>
            </w:r>
          </w:p>
        </w:tc>
      </w:tr>
    </w:tbl>
    <w:bookmarkStart w:name="z2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области взрывчатых и пиротехнических (за исключением гражданских) веществ и изделий с их применением в соответствии со статьей 138 Предпринимательского кодекса Республики Казахстан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wi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5/значение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6/значение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несчастных случаев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аварий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Происшествия, связанные с утратой взрывчатых веществ и изделий на их основе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административного взыскания за нарушение законодательства Республики Казахстан при производстве, хранении, уничтожении, использовании, утилизации, транспортировке или ином обращении с взрывчатыми материалами, пиротехническими веществами в отраслях промышленности, предусмотренного частью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2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29.08.2023 № 457 и Министра национальной экономики РК от 29.08.2023 № 154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1" w:id="108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разработке взрывчатых и пиротехнических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гражданских) веществ и изделий с их применением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и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0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21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29.08.2023 № 457 и Министра национальной экономики РК от 29.08.2023 № 154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5" w:id="111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производству взрывчатых и пиротехнических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гражданских) веществ и изделий с их применением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изделий и инструкции по безопасному производству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и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1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2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29.08.2023 № 457 и Министра национальной экономики РК от 29.08.2023 № 154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9" w:id="114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приобретению и реализации взрывчатых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пиротехнических (за исключением гражданских) веществ и изделий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применением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11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2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29.08.2023 № 457 и Министра национальной экономики РК от 29.08.2023 № 154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3" w:id="117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приобретению взрывчатых и пиротехнических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гражданских) веществ и изделий с их применением для собственных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нужд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4" w:id="11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106</w:t>
            </w:r>
          </w:p>
        </w:tc>
      </w:tr>
    </w:tbl>
    <w:bookmarkStart w:name="z2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взрывчатых и пиротехнических (за исключением гражданских) веществ и изделий с их применением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чрезвычайным ситуациям РК от 29.08.2023 № 457 и Министра национальной экономики РК от 29.08.2023 № 154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7" w:id="120"/>
      <w:r>
        <w:rPr>
          <w:rFonts w:ascii="Times New Roman"/>
          <w:b w:val="false"/>
          <w:i w:val="false"/>
          <w:color w:val="000000"/>
          <w:sz w:val="28"/>
        </w:rPr>
        <w:t>
      в отношении подвида деятельности по хранению взрывчатых и пиротехнических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гражданских) веществ и изделий с их применением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судимости, психических, поведенческих расстройствах (заболеваниях) у руководителя (заместителя руководителя) юридического лица, в том числе руководителя (заместителя руководителя) его филиала, физического лица, а также специалистов, осуществляющих лицензируемый вид деятельности, либо наличие списка вышеуказанных лиц, согласованного с начальником территориального органа внутренних дел, по правовой статистики и специальным учетам Генеральной прокуратуры, руководителем организации здравоохранения (нарко - и психоневрологических диспансеров) или их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протокола проверки знаний по вопросам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лиц, осуществляющих лицензируемый вид деятельности, Единой книжки взрывника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изделий, отвечающего требованиям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специально оборудованного склада взрывчатых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2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