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8c1d" w14:textId="a2e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мая 2019 года № 190 "Об утверждении Правил проведения комплексного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29 ноября 2022 года № 163. Зарегистрирован в Министерстве юстиции Республики Казахстан 30 ноября 2022 года № 30835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Реестре государственной регистрации нормативных правовых актов под № 18657)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участия в КТ в бумажном формате поступающий подает через приемную комиссию линейного ОВПО следующие документы: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(подлинник);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фотографии размером 3x4 сантиметра;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документацию по форме 075-У в электронном формате,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 об оплате за участие в тестировании.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копией документа, удостоверяющего личность, представляется его подлинник для сверки, проводимой в присутствии поступающего. После проведения сверки подлинник документа возвращается.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Поступающим, подавшим заявления для участия в КТ через приемную комиссию ОВПО, представляется расписка (в произвольной форме) о приеме документов.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участия в КТ в электронном формате подается поступающими через информационную систему Национального центра тестирования.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КТ в бумажном и (или) электронном формате лица с инвалидностью с нарушениями зрения, слуха, функций опорно-двигательного аппарата при предъявлении справки об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10589), дополнительно подают заявление в произвольной форме на имя директора Национального центра тестирования о необходимости предоставления: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помощника, не являющегося преподавателем дисциплин, сдаваемых в рамках КТ, для лиц с инвалидностью с нарушением зрения, функций опорно-двигательного аппарата и (или) специалиста, владеющего жестовым языком для лиц с инвалидностью с нарушением слуха;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дополнительного времени для сдачи тестирования.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документы, перечисленные в подпунктах 2) и 5) настоящего пункта по мере снятия данных мероприятий.";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В состав региональной государственной комиссии входят представители правоохранительных органов, общественных организаций, средств массовой информации.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региональной государственной комиссии составляет пять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государственная комиссия при проведении КТ в бумажном формате: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аудиторный фонд для проведения тестирования в ППКТ;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дежурных и проведение инструктажа;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запуск поступающих при входе на тестирование;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запуске на тестирование организует использование металлоискателей и охрану общественного порядка;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использование устройств, подавляющих сигналы мобильной и радиоэлектронной связи, а также получение протокола измерения электромагнитного поля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приказом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с дежурными и медицинским персоналом во время проведения КТ;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присутствует при вскрытии мешков с материалами тестирования;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сохранность личных вещей поступающих в шкафчиках (ячейках) во время тестирования;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предоставление помощника из числа лиц, не являющихся преподавателями дисциплин, сдаваемых в рамках КТ, для лиц с инвалидностью, в том числе лиц с инвалидностью с нарушением зрения, функций опорно-двигательного аппарата, и (или) специалиста, владеющего жестовым языком, для лиц с инвалидностью и лиц с инвалидностью с нарушением слуха при предъявлении документа об установлении инвалидности;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 администраторами тестирования принимает решение об участии в КТ поступающего, не принявшего участие в тестировании по уважительным причинам, предусмотренным в пункте 15 настоящих Правил;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условия для работы апелляционной комиссии;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сохранность книжек после использования на тестировании до уничтожения в помещении, в котором ведется видеонаблюдение.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председатель и члены региональной государственной комиссии не участвуют в процессе тестирования.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государственная комиссия при проведении КТ в электронном формате: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охрану общественного порядка при запуске на тестирование и в период проведения тестирования;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медицинского персонала во время проведения КТ;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предоставление помощника, не являющегося преподавателем дисциплин, сдаваемых в рамках КТ, для лиц с инвалидностью с нарушением зрения, функций опорно-двигательного аппарата и (или) специалиста, владеющего жестовым языком, для лиц с инвалидностью с нарушением слуха;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сохранность личных вещей поступающих в шкафчиках (ячейках) во время тестирования.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председатель и члены региональной государственной комиссии не участвуют в процессе тестирования.";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попытки и проноса ими в здание следующих запрещенных предметов: шпаргалки,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 (трекер), проводные и беспроводные наушники, беспроводные видеокамеры, GPS (ДжиПиЭс) навигаторы, GPS (ДжиПиЭс) трекеры, устройства удаленного управления, диктофоны, а также другие устройства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запрещенных предметов, указанных в настоящем пункте, во время проверки металлоискателем в ходе запуска на тестирование, администратором тестирования составляется Акт об исключении из здания поступающего при обнаружении запрещенных предметов при запуске в здание пункта проведения КТ по форме согласно приложению 10 к настоящим Правилам. Поступающий не допускается на повторное тестирование в текущем году.";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заносить в аудиторию и использовать бумагу, шпаргалки,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 (трекер), проводные и беспроводные наушники, беспроводные видеокамеры, GPS (ДжиПиЭс) навигаторы, GPS (ДжиПиЭс) трекеры, устройства удаленного управления, диктофоны, а также другие устройства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47-11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заносить в аудиторию (компьютерный класс) и использовать бумагу, шпаргалки,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 (трекер), проводные и беспроводные наушники, беспроводные видеокамеры, GPS (ДжиПиЭс) навигаторы, GPS (ДжиПиЭс) трекеры, устройства удаленного управления, диктофоны, а также другие устройства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(Дект);".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