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39d8" w14:textId="dd6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ноября 2022 года № 483. Зарегистрирован в Министерстве юстиции Республики Казахстан 30 ноября 2022 года № 30833.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просвещения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просвещения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просвещения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просвещения РК от 31.10.2025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образовательно-оздоровительные услуги несовершеннолетним"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просвещения РК от 20.05.2024.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устанавливают порядок выдачи лицензии на занятие образовательной деятельностью юридических лиц, предоставляющих начальное образование, основное среднее образование, общее среднее образование, техническое и профессиональное образование по специальностям, послесреднее образование по специальностям, а также военным, специальным учебным заведениям по группам специальностей, послесреднего образования по специальностям, духовное образование, образовательно-оздоровительные услуги несовершеннолетним (далее - услугополучатель).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государственная услуга) оказывается Комитетом по обеспечению качества в сфере образования Министерства просвещения Республики Казахстан и территориальными департаментами Комитета по обеспечению качества в сфере образования Министерства просвещения Республики Казахстан (далее - услугодатель).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обеспечению качества в сфере образования Министерства просвещения Республики Казахстан (далее - Комитет) является лицензиаром, осуществляющим лицензирование деятельности в сфере образования по предоставлению духовного образования.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Комитета по обеспечению качества в сфере образования Министерства просвещения Республики Казахстан (далее - Департаменты) являются лицензиарами, осуществляющими лицензирование деятельности в сфере образования по предоставлению начального образования, основного среднего образования, общего среднего образования, технического и профессионального образования по специальностям, а также военным, специальным учебным заведениям по группам специальностей, послесреднего образования по специальностям, образовательно-оздоровительных услуг несовершеннолетним.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заявление услугодателю через веб-портал "электронного правительства" www.egov.kz, www.elicense.kz (далее - портал), документы, указанные в пункте 8 Перечня основных требований к оказанию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(далее – Перечень основных требований) согласно приложению 1 к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оказанию государственной услуги включающий форму, содержание и результат оказания, а также иные сведения с учетом особенностей предоставления государственной услуги отражен в перечне основных требований.</w:t>
      </w:r>
    </w:p>
    <w:bookmarkEnd w:id="14"/>
    <w:bookmarkStart w:name="z2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заявления (запрос)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передает на исполнение сотруднику ответственного структурного подразделения.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рабочих дней с момента регистрации документов, проверяет полноту представленных документов.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лицензии на медицинскую деятельность,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течение 2 рабочих дней с момента регистрации документов готовит мотивированный отказ в дальнейшем рассмотрении заявления, который направляется в форме электронного документа, подписанного электронной цифровой подписью (далее - ЭЦП) уполномоченного лица услугодателя в "личный кабинет" услугополучателя на портале.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услугополучателем полного пакета документов при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разделения:</w:t>
      </w:r>
    </w:p>
    <w:bookmarkEnd w:id="20"/>
    <w:bookmarkStart w:name="z2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</w:p>
    <w:bookmarkEnd w:id="21"/>
    <w:bookmarkStart w:name="z2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несовершеннолетним, и перечня документов, подтверждающих соответствие им (далее – квалификационные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просвещения Республики Казахстан от 24 ноября 2022 года № 473 (зарегистрирован в Реестре государственной регистрации нормативных правовых актов за № 30721), проводит разрешительный контроль с посещением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 Состав и Положение о комиссии утверждаются приказом председателя Комитета.</w:t>
      </w:r>
    </w:p>
    <w:bookmarkEnd w:id="22"/>
    <w:bookmarkStart w:name="z2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 в течении двух рабочих дней принимает решение.</w:t>
      </w:r>
    </w:p>
    <w:bookmarkEnd w:id="23"/>
    <w:bookmarkStart w:name="z2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24"/>
    <w:bookmarkStart w:name="z2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25"/>
    <w:bookmarkStart w:name="z2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2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2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8"/>
    <w:bookmarkStart w:name="z2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заслушивания проводится в соответствии с Административным процедурно-процессуальным кодексом Республики Казахстан.</w:t>
      </w:r>
    </w:p>
    <w:bookmarkEnd w:id="29"/>
    <w:bookmarkStart w:name="z2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30"/>
    <w:bookmarkStart w:name="z2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Департаментах:</w:t>
      </w:r>
    </w:p>
    <w:bookmarkEnd w:id="32"/>
    <w:bookmarkStart w:name="z2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проводит разрешительный контроль с посещением услугополучателя, формирует экспертное заключение и предоставляет его на рассмотрение комиссии. Состав и Положение о комиссии утверждаются приказом директора Департамента.</w:t>
      </w:r>
    </w:p>
    <w:bookmarkEnd w:id="33"/>
    <w:bookmarkStart w:name="z2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заключение, в течении двух рабочих дней принимает решение.</w:t>
      </w:r>
    </w:p>
    <w:bookmarkEnd w:id="34"/>
    <w:bookmarkStart w:name="z2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35"/>
    <w:bookmarkStart w:name="z2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36"/>
    <w:bookmarkStart w:name="z2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услугополучателю выразить позицию по предварительному решению.</w:t>
      </w:r>
    </w:p>
    <w:bookmarkEnd w:id="37"/>
    <w:bookmarkStart w:name="z2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8"/>
    <w:bookmarkStart w:name="z2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2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0"/>
    <w:bookmarkStart w:name="z2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41"/>
    <w:bookmarkStart w:name="z2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просвещения РК от 27.06.2024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в "личный кабинет" услугополучателя на портале, в форме электронного документа, подписанного ЭЦП уполномоченного лица услугодателя.</w:t>
      </w:r>
    </w:p>
    <w:bookmarkEnd w:id="43"/>
    <w:bookmarkStart w:name="z2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лицензии и (или) приложения к лицензии осуществляется в случаях:</w:t>
      </w:r>
    </w:p>
    <w:bookmarkEnd w:id="44"/>
    <w:bookmarkStart w:name="z2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5"/>
    <w:bookmarkStart w:name="z2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6"/>
    <w:bookmarkStart w:name="z2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"О разрешениях и уведомлениях");</w:t>
      </w:r>
    </w:p>
    <w:bookmarkEnd w:id="47"/>
    <w:bookmarkStart w:name="z2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48"/>
    <w:bookmarkStart w:name="z2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"О разрешениях и уведомлениях";</w:t>
      </w:r>
    </w:p>
    <w:bookmarkEnd w:id="49"/>
    <w:bookmarkStart w:name="z2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0"/>
    <w:bookmarkStart w:name="z2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51"/>
    <w:bookmarkStart w:name="z2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2"/>
    <w:bookmarkStart w:name="z2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53"/>
    <w:bookmarkStart w:name="z2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переоформлением лицензии и/или приложения к ней сотрудник ответственного структурного подразделения услугодателя в течение одного рабочего дня с момента регистрации документов рассматривает документы на соответствие требованиям и основаниям переоформления.</w:t>
      </w:r>
    </w:p>
    <w:bookmarkEnd w:id="54"/>
    <w:bookmarkStart w:name="z2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сотрудник ответственного структурного подразделения услугодателя в течении двух рабочих дней переоформляет лицензию, либо готовит мотивированный отказ в оказании государственной услуги, который подписывается руководителем услугодателя с использованием ЭЦП, и направляется в "личный кабинет" услугополучателя на портале.</w:t>
      </w:r>
    </w:p>
    <w:bookmarkEnd w:id="55"/>
    <w:bookmarkStart w:name="z2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2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образования Республики Казахстан в течение трех рабочих дней предоставляет услугодателям, оператору информационно-коммуникационной инфраструктуры "электронного правительства" и в Единый контакт-центр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57"/>
    <w:bookmarkStart w:name="z2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8"/>
    <w:bookmarkStart w:name="z2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2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0"/>
    <w:bookmarkStart w:name="z2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15 (пятнадцати) рабочих дней со дня ее регистрации.</w:t>
      </w:r>
    </w:p>
    <w:bookmarkEnd w:id="61"/>
    <w:bookmarkStart w:name="z2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2"/>
    <w:bookmarkStart w:name="z2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3"/>
    <w:bookmarkStart w:name="z2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решением, принятым по результатам обжалования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просвещения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выдача лицензии и/или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 - переоформление лицензии и/или приложения к ней при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ней - не позднее 30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- не позднее трех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лица-лицензиата в форме выделения, разделения - не позднее 30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лицензии и/или приложении к лицензии, переоформленная лицензия и/или приложение к ней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осуществляется на платной и бесплатной основе юридическим лицам (далее - услугополучателям).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составляет 10 (десять)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 (один) МРП, установленный на день уплаты.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операций, или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приложения к лицензии, при выдаче лицензий и/или приложения к лицензии в случаях обнаружения ошибок в выданной лицензии и/или приложении к лицензии с соответствующими исправлениями оплата за оказание государственной услуги не взимается.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услугодателя: www.edu.gov.kz, control.edu.gov.kz; портала: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духовные образовательные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образовательно-оздоровительные услуги несовершеннолетним и перечня документов, подтверждающих соответствие им" (зарегистрирован в Реестре государственной регистрации нормативных правовых актов под № 30721) (Далее – Приказ №473)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1)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по обеспечению качества в сфере образования Министерства просвещения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лицензии и/или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предусмотренных пунктом 6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приложения к лицензии услугополучателями, реализующими образовательные программы технического и профессионального, послесреднего образования, по новым для них специальностям подача документов производится на портале отдельно по каждой запрашиваемой специальности с указанием территориальных департаментов Комитета по обеспечению качества в сфере образования Министерства просвещения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реализуемых образовательных учебных программ дополнительно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общеобразовательные учебные программы начального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общеобразовательные программы основного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общеобразовательные учебные программы общего 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образовательные программы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 образования, реализующих образовательные программы послесреднего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согласно приложениям 1, 2, 3, 4, 5, 6, 7, 8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организаций, предоставляющие образовательно-оздоровительные услуги несовершеннолетним: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электронных копий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Переоформление лицензии и/или приложения к 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лицензионного сбора за право занятия отдельными видами деятельности, за исключением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Переоформление лицензии и/или приложения к ней при реорганизации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приложения к лицензии при реорганизации юридического лица-лицензиата в форме выделения или разделения дополнительно прилагаются формы сведений и электронные копии документов, предусмотренных в подпункте 4) пункта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свидетельству о государственной регистрации (перерегистрации) юридического лица, о лицензии на медицинскую деятельность,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отказ в выдаче лицензии и (или) приложения к лицензии осуществляется в случаях, если: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справочной службы услугодателя по вопросам оказания государственной услуги: 8 (7172) 74-24-30.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услуги,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об укомплектованности педагогическими, преподавательскими и руководящими кадрами, 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и/или техническом и профессиональном и/или послесреднем образовании, о педагогической переподготовке, специальность, квалификация по диплому, организация образования, год окончания, для мастеров 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организации, должность, стаж)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практической работе по профилю преподаваемых дисциплин, стаж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 Сведения о педагогах –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"магистр" (специальность, год присуждения)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"доктор философии (PhD)"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"доктор философии (PhD)" или "доктор по профилю", специальность, год присуждения, сведения о специалистах 8 уровню Национальной рамки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удостоверения о признании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фонда учебной, художественной и научной литературы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предмет, учебная дисциплина по профессии, по подготавливаемым специальностям, по направлению подготовки кадров, вид деятельности, раздел программы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изучающих предмет, дисциплину (предполагаемый набор)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(название, год издания, авторы)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Учебно-методическая, художественная, научная литература (название, год издания, авторы)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менее 1 комплекта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обеспеченности зданий (учебных корпусов) медицинскими пунктами и наличии лицензии на медицинскую деятельность организации образования или организации здравоохранения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образования/здравоохранения) (по состоянию на 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медицинскую деятельность (номер)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лицензии проверяется с использованием ИС ГБ "e-license.kz"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объекта питания, соответствующего санитарным правилам, и санитарно-эпидемиологического заключения на объект питания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строения, занятого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питания (столовая, буфет, кафе)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санитарно-эпидемиологического заключения о соответствии объекта питания санитарным правилам (дата и номер)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 сдаче объекта питания в аренду указать сведения об арендаторах)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полезной учебной площади, наличии материально-технической базы, условий лицам (детям) с особыми образовательными потребностями.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 (типовой проект, приспособленное, иное), фактический адрес строений, занятых под образовательный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материально-финансовых активов (принадлежащих на праве собственности, хозяйственного ведения или оперативного управления, или доверительного управления), сведения об аренде 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помещений (кабинеты, лекционные аудитории, помещения для практических занятий, лаборатории, мастерские по конкретным специальностям, актовые и физкультурные залы, социально-бытового и иного назначения (пропускные пункты, санузлы (унитазы, умывальные раковины), наличие видеонаблюдения в помещениях и (или) на прилегающих территориях организации образования, наличие условий для лиц с особыми образовательными потребностями, наличие условий для проживания).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(м2)*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 "Единый государственный кадастр недвижимости"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материально-техническом обеспечении образовательного процесса, в том числе о наличии компьютерных классов, компьютеров, учебных лабораторий, учебных предметных кабинетов, технических средств обучения, информационной системы управления образованием с актуальными базами данных, НОБД, видеокамер в помещениях и на территории организации образования.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здания (строения) с указанием общей и полезной площади (м2)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оснащенности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Аудитории, предметные кабинеты с указанием наименования и площади*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 мастерские, учебно-опытные участки, учебные хозяйства, учебные полигоны*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указанием наименования* (м2)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средств обучения, учебного и учебно-лабораторного оборудования с указанием вида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зал, спортивный зал (м2), библиотека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Компьютеры, оборудование, мебель, шкафы для индивидуального использования, видеокамеры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оснащения по онлайн-обучению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управления образованием с актуальными базами данных о контингенте, доменное имя третьего уровня в зоне edu. ​kz. Сведения о наличии интернета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организаций технического и профессионального, послесреднего образования по запрашиваемой специальности и/или квалификации.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Квалификационное требование о наличии компьютерных классов не распространяется на малокомплектные школы.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учебной и научной литературы на цифровых носителях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 (по состоянию на ________)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дисциплина по профессии, направлению подготовки кадров, по подготавливаемым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год создания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подписки на международные, национальные базы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духовного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и переподготовке педагогов и руководящих кадров за последние пять лет в соответствии с профилем преподаваемых дисциплин, образовательными программами курсов повышения квалификации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период прохождения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проходило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стажа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образования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