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0bb31" w14:textId="7e0bb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цифрового развития, инноваций и аэрокосмической промышленности Республики Казахстан от 31 января 2020 года № 39/НҚ "Об утверждении реестра государственных услуг"</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29 ноября 2022 года № 467/НҚ. Зарегистрирован в Министерстве юстиции Республики Казахстан 29 ноября 2022 года № 30821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цифрового развития, инноваций и аэрокосмической промышленности Республики Казахстан от 31 января 2020 года № 39/НҚ "Об утверждении реестра государственных услуг" (зарегистрирован в Реестре государственной регистрации нормативных правовых актов за № 19982)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Реестр</w:t>
      </w:r>
      <w:r>
        <w:rPr>
          <w:rFonts w:ascii="Times New Roman"/>
          <w:b w:val="false"/>
          <w:i w:val="false"/>
          <w:color w:val="000000"/>
          <w:sz w:val="28"/>
        </w:rPr>
        <w:t xml:space="preserve"> государственных услуг, утвержденный указанным приказом:</w:t>
      </w:r>
    </w:p>
    <w:bookmarkStart w:name="z7" w:id="2"/>
    <w:p>
      <w:pPr>
        <w:spacing w:after="0"/>
        <w:ind w:left="0"/>
        <w:jc w:val="both"/>
      </w:pPr>
      <w:r>
        <w:rPr>
          <w:rFonts w:ascii="Times New Roman"/>
          <w:b w:val="false"/>
          <w:i w:val="false"/>
          <w:color w:val="000000"/>
          <w:sz w:val="28"/>
        </w:rPr>
        <w:t>
      дополнить пунктом 7-1 следующего содержания:</w:t>
      </w:r>
    </w:p>
    <w:bookmarkEnd w:id="2"/>
    <w:bookmarkStart w:name="z8" w:id="3"/>
    <w:p>
      <w:pPr>
        <w:spacing w:after="0"/>
        <w:ind w:left="0"/>
        <w:jc w:val="both"/>
      </w:pP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00101002-1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4"/>
          <w:p>
            <w:pPr>
              <w:spacing w:after="20"/>
              <w:ind w:left="20"/>
              <w:jc w:val="both"/>
            </w:pPr>
            <w:r>
              <w:rPr>
                <w:rFonts w:ascii="Times New Roman"/>
                <w:b w:val="false"/>
                <w:i w:val="false"/>
                <w:color w:val="000000"/>
                <w:sz w:val="20"/>
              </w:rPr>
              <w:t>
Актуализация (корректировка) сведний</w:t>
            </w:r>
          </w:p>
          <w:bookmarkEnd w:id="4"/>
          <w:p>
            <w:pPr>
              <w:spacing w:after="20"/>
              <w:ind w:left="20"/>
              <w:jc w:val="both"/>
            </w:pPr>
            <w:r>
              <w:rPr>
                <w:rFonts w:ascii="Times New Roman"/>
                <w:b w:val="false"/>
                <w:i w:val="false"/>
                <w:color w:val="000000"/>
                <w:sz w:val="20"/>
              </w:rPr>
              <w:t>
о воинской службе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органы военного управления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 w:id="5"/>
    <w:p>
      <w:pPr>
        <w:spacing w:after="0"/>
        <w:ind w:left="0"/>
        <w:jc w:val="both"/>
      </w:pPr>
      <w:r>
        <w:rPr>
          <w:rFonts w:ascii="Times New Roman"/>
          <w:b w:val="false"/>
          <w:i w:val="false"/>
          <w:color w:val="000000"/>
          <w:sz w:val="28"/>
        </w:rPr>
        <w:t>
      ";</w:t>
      </w:r>
    </w:p>
    <w:bookmarkEnd w:id="5"/>
    <w:bookmarkStart w:name="z11" w:id="6"/>
    <w:p>
      <w:pPr>
        <w:spacing w:after="0"/>
        <w:ind w:left="0"/>
        <w:jc w:val="both"/>
      </w:pPr>
      <w:r>
        <w:rPr>
          <w:rFonts w:ascii="Times New Roman"/>
          <w:b w:val="false"/>
          <w:i w:val="false"/>
          <w:color w:val="000000"/>
          <w:sz w:val="28"/>
        </w:rPr>
        <w:t>
      в пункты 50 и 51 вносится изменение на казахском языке, текст на русском языке не меняется;</w:t>
      </w:r>
    </w:p>
    <w:bookmarkEnd w:id="6"/>
    <w:bookmarkStart w:name="z12" w:id="7"/>
    <w:p>
      <w:pPr>
        <w:spacing w:after="0"/>
        <w:ind w:left="0"/>
        <w:jc w:val="both"/>
      </w:pPr>
      <w:r>
        <w:rPr>
          <w:rFonts w:ascii="Times New Roman"/>
          <w:b w:val="false"/>
          <w:i w:val="false"/>
          <w:color w:val="000000"/>
          <w:sz w:val="28"/>
        </w:rPr>
        <w:t>
      пункты 55 и 56 исключить;</w:t>
      </w:r>
    </w:p>
    <w:bookmarkEnd w:id="7"/>
    <w:bookmarkStart w:name="z13" w:id="8"/>
    <w:p>
      <w:pPr>
        <w:spacing w:after="0"/>
        <w:ind w:left="0"/>
        <w:jc w:val="both"/>
      </w:pPr>
      <w:r>
        <w:rPr>
          <w:rFonts w:ascii="Times New Roman"/>
          <w:b w:val="false"/>
          <w:i w:val="false"/>
          <w:color w:val="000000"/>
          <w:sz w:val="28"/>
        </w:rPr>
        <w:t>
      пункты 61-69 изложить в следующей редакции:</w:t>
      </w:r>
    </w:p>
    <w:bookmarkEnd w:id="8"/>
    <w:bookmarkStart w:name="z14" w:id="9"/>
    <w:p>
      <w:pPr>
        <w:spacing w:after="0"/>
        <w:ind w:left="0"/>
        <w:jc w:val="both"/>
      </w:pPr>
      <w:r>
        <w:rPr>
          <w:rFonts w:ascii="Times New Roman"/>
          <w:b w:val="false"/>
          <w:i w:val="false"/>
          <w:color w:val="000000"/>
          <w:sz w:val="28"/>
        </w:rPr>
        <w:t>
      "</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повторных свидетельств или справок о регистрации актов гражданского состояния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рождении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Астана,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w:t>
            </w:r>
            <w:r>
              <w:rPr>
                <w:rFonts w:ascii="Times New Roman"/>
                <w:b w:val="false"/>
                <w:i w:val="false"/>
                <w:color w:val="000000"/>
                <w:sz w:val="20"/>
              </w:rPr>
              <w:t>приказ</w:t>
            </w:r>
            <w:r>
              <w:rPr>
                <w:rFonts w:ascii="Times New Roman"/>
                <w:b w:val="false"/>
                <w:i w:val="false"/>
                <w:color w:val="000000"/>
                <w:sz w:val="20"/>
              </w:rPr>
              <w:t> Министра юстиции Республики Казахстан от 25 февраля 2015 года № 112. Зарегистрирован в Реестре государственной регистрации нормативных правовых актов № 10764.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заключении брака (супружества)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расторжении брака (супружества)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смерти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рождении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расторжении брака (супружества)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заключении брака (супружества)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брачной правоспособности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смерти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bl>
    <w:bookmarkStart w:name="z15" w:id="10"/>
    <w:p>
      <w:pPr>
        <w:spacing w:after="0"/>
        <w:ind w:left="0"/>
        <w:jc w:val="both"/>
      </w:pPr>
      <w:r>
        <w:rPr>
          <w:rFonts w:ascii="Times New Roman"/>
          <w:b w:val="false"/>
          <w:i w:val="false"/>
          <w:color w:val="000000"/>
          <w:sz w:val="28"/>
        </w:rPr>
        <w:t>
       ";</w:t>
      </w:r>
    </w:p>
    <w:bookmarkEnd w:id="10"/>
    <w:bookmarkStart w:name="z16" w:id="11"/>
    <w:p>
      <w:pPr>
        <w:spacing w:after="0"/>
        <w:ind w:left="0"/>
        <w:jc w:val="both"/>
      </w:pPr>
      <w:r>
        <w:rPr>
          <w:rFonts w:ascii="Times New Roman"/>
          <w:b w:val="false"/>
          <w:i w:val="false"/>
          <w:color w:val="000000"/>
          <w:sz w:val="28"/>
        </w:rPr>
        <w:t>
      пункты 70 и 71 исключить;</w:t>
      </w:r>
    </w:p>
    <w:bookmarkEnd w:id="11"/>
    <w:bookmarkStart w:name="z17" w:id="12"/>
    <w:p>
      <w:pPr>
        <w:spacing w:after="0"/>
        <w:ind w:left="0"/>
        <w:jc w:val="both"/>
      </w:pPr>
      <w:r>
        <w:rPr>
          <w:rFonts w:ascii="Times New Roman"/>
          <w:b w:val="false"/>
          <w:i w:val="false"/>
          <w:color w:val="000000"/>
          <w:sz w:val="28"/>
        </w:rPr>
        <w:t>
      пункт 73 изложить в следующей редакции:</w:t>
      </w:r>
    </w:p>
    <w:bookmarkEnd w:id="12"/>
    <w:bookmarkStart w:name="z18" w:id="13"/>
    <w:p>
      <w:pPr>
        <w:spacing w:after="0"/>
        <w:ind w:left="0"/>
        <w:jc w:val="both"/>
      </w:pPr>
      <w:r>
        <w:rPr>
          <w:rFonts w:ascii="Times New Roman"/>
          <w:b w:val="false"/>
          <w:i w:val="false"/>
          <w:color w:val="000000"/>
          <w:sz w:val="28"/>
        </w:rPr>
        <w:t>
      "</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учет лица, занимающегося частной практикой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bl>
    <w:bookmarkStart w:name="z19" w:id="14"/>
    <w:p>
      <w:pPr>
        <w:spacing w:after="0"/>
        <w:ind w:left="0"/>
        <w:jc w:val="both"/>
      </w:pPr>
      <w:r>
        <w:rPr>
          <w:rFonts w:ascii="Times New Roman"/>
          <w:b w:val="false"/>
          <w:i w:val="false"/>
          <w:color w:val="000000"/>
          <w:sz w:val="28"/>
        </w:rPr>
        <w:t>
      ";</w:t>
      </w:r>
    </w:p>
    <w:bookmarkEnd w:id="14"/>
    <w:bookmarkStart w:name="z20" w:id="15"/>
    <w:p>
      <w:pPr>
        <w:spacing w:after="0"/>
        <w:ind w:left="0"/>
        <w:jc w:val="both"/>
      </w:pPr>
      <w:r>
        <w:rPr>
          <w:rFonts w:ascii="Times New Roman"/>
          <w:b w:val="false"/>
          <w:i w:val="false"/>
          <w:color w:val="000000"/>
          <w:sz w:val="28"/>
        </w:rPr>
        <w:t>
      пункты 75-77 дополнить пунктами 77-1 и 77-2 следующего содержания:</w:t>
      </w:r>
    </w:p>
    <w:bookmarkEnd w:id="15"/>
    <w:bookmarkStart w:name="z21" w:id="16"/>
    <w:p>
      <w:pPr>
        <w:spacing w:after="0"/>
        <w:ind w:left="0"/>
        <w:jc w:val="both"/>
      </w:pPr>
      <w:r>
        <w:rPr>
          <w:rFonts w:ascii="Times New Roman"/>
          <w:b w:val="false"/>
          <w:i w:val="false"/>
          <w:color w:val="000000"/>
          <w:sz w:val="28"/>
        </w:rPr>
        <w:t>
      "</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00201011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Присвоение или продление статуса кандаса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статуса в общем порядке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Алматы и Шымкента,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автоматизированная)/,бумажная/оказываемая по принципу "одного заявления"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присвоения или продления статуса кандаса"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22 июля 2013 года № 329-Ө-М. Зарегистрирован в Реестре государственной регистрации нормативных правовых актов № 8624.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статуса на основании согласия местного исполнительного органа на присвоение статуса кандаса через загранучреждения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статуса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Алматы и Шымкента,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удостоверения кандаса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Алматы и Шымкента,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решения о продлении статуса кандаса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Алматы и Шымкента,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bl>
    <w:bookmarkStart w:name="z22" w:id="17"/>
    <w:p>
      <w:pPr>
        <w:spacing w:after="0"/>
        <w:ind w:left="0"/>
        <w:jc w:val="both"/>
      </w:pPr>
      <w:r>
        <w:rPr>
          <w:rFonts w:ascii="Times New Roman"/>
          <w:b w:val="false"/>
          <w:i w:val="false"/>
          <w:color w:val="000000"/>
          <w:sz w:val="28"/>
        </w:rPr>
        <w:t>
      ";</w:t>
      </w:r>
    </w:p>
    <w:bookmarkEnd w:id="17"/>
    <w:bookmarkStart w:name="z23" w:id="18"/>
    <w:p>
      <w:pPr>
        <w:spacing w:after="0"/>
        <w:ind w:left="0"/>
        <w:jc w:val="both"/>
      </w:pPr>
      <w:r>
        <w:rPr>
          <w:rFonts w:ascii="Times New Roman"/>
          <w:b w:val="false"/>
          <w:i w:val="false"/>
          <w:color w:val="000000"/>
          <w:sz w:val="28"/>
        </w:rPr>
        <w:t>
      пункт 121 исключить;</w:t>
      </w:r>
    </w:p>
    <w:bookmarkEnd w:id="18"/>
    <w:bookmarkStart w:name="z24" w:id="19"/>
    <w:p>
      <w:pPr>
        <w:spacing w:after="0"/>
        <w:ind w:left="0"/>
        <w:jc w:val="both"/>
      </w:pPr>
      <w:r>
        <w:rPr>
          <w:rFonts w:ascii="Times New Roman"/>
          <w:b w:val="false"/>
          <w:i w:val="false"/>
          <w:color w:val="000000"/>
          <w:sz w:val="28"/>
        </w:rPr>
        <w:t>
      дополнить пунктами 122-1-122-9 следующего содержания:</w:t>
      </w:r>
    </w:p>
    <w:bookmarkEnd w:id="19"/>
    <w:bookmarkStart w:name="z25"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00202006-1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повторных свидетельств и справок о регистрации актов гражданского состояния за рубежом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рождении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государственной регистрации актов гражданского состояния за рубежом" </w:t>
            </w:r>
            <w:r>
              <w:rPr>
                <w:rFonts w:ascii="Times New Roman"/>
                <w:b w:val="false"/>
                <w:i w:val="false"/>
                <w:color w:val="000000"/>
                <w:sz w:val="20"/>
              </w:rPr>
              <w:t>приказ</w:t>
            </w:r>
            <w:r>
              <w:rPr>
                <w:rFonts w:ascii="Times New Roman"/>
                <w:b w:val="false"/>
                <w:i w:val="false"/>
                <w:color w:val="000000"/>
                <w:sz w:val="20"/>
              </w:rPr>
              <w:t xml:space="preserve"> Министра иностранных дел Республики Казахстан от 12 июня 2020 года № 11-1-4/192. Зарегистрирован в Реестре государственной регистрации нормативных правовых актов № 20857.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заключении брака (супружества)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расторжении брака (супружества)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повторного свидетельства о смерти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рождении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расторжении брака (супружества)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заключении брака (супружества)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брачной правоспособности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о смерти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Загранучреждения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bl>
    <w:bookmarkStart w:name="z26" w:id="21"/>
    <w:p>
      <w:pPr>
        <w:spacing w:after="0"/>
        <w:ind w:left="0"/>
        <w:jc w:val="both"/>
      </w:pPr>
      <w:r>
        <w:rPr>
          <w:rFonts w:ascii="Times New Roman"/>
          <w:b w:val="false"/>
          <w:i w:val="false"/>
          <w:color w:val="000000"/>
          <w:sz w:val="28"/>
        </w:rPr>
        <w:t>
      ";</w:t>
      </w:r>
    </w:p>
    <w:bookmarkEnd w:id="21"/>
    <w:bookmarkStart w:name="z27" w:id="22"/>
    <w:p>
      <w:pPr>
        <w:spacing w:after="0"/>
        <w:ind w:left="0"/>
        <w:jc w:val="both"/>
      </w:pPr>
      <w:r>
        <w:rPr>
          <w:rFonts w:ascii="Times New Roman"/>
          <w:b w:val="false"/>
          <w:i w:val="false"/>
          <w:color w:val="000000"/>
          <w:sz w:val="28"/>
        </w:rPr>
        <w:t>
      пункты 154-155 изложить в следующей редакции:</w:t>
      </w:r>
    </w:p>
    <w:bookmarkEnd w:id="22"/>
    <w:bookmarkStart w:name="z28" w:id="23"/>
    <w:p>
      <w:pPr>
        <w:spacing w:after="0"/>
        <w:ind w:left="0"/>
        <w:jc w:val="both"/>
      </w:pPr>
      <w:r>
        <w:rPr>
          <w:rFonts w:ascii="Times New Roman"/>
          <w:b w:val="false"/>
          <w:i w:val="false"/>
          <w:color w:val="000000"/>
          <w:sz w:val="28"/>
        </w:rPr>
        <w:t>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0203006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продление разрешений трудовым иммигрантам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разрешений трудовым иммигрантам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Астаны,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продления и отзыва разрешения трудовому иммигранту "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15 апреля 2022 года № 123. Зарегистрирован в Реестре государственной регистрации нормативных правовых актов № 27595.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разрешений трудовым иммигрантам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bl>
    <w:bookmarkStart w:name="z29" w:id="24"/>
    <w:p>
      <w:pPr>
        <w:spacing w:after="0"/>
        <w:ind w:left="0"/>
        <w:jc w:val="both"/>
      </w:pPr>
      <w:r>
        <w:rPr>
          <w:rFonts w:ascii="Times New Roman"/>
          <w:b w:val="false"/>
          <w:i w:val="false"/>
          <w:color w:val="000000"/>
          <w:sz w:val="28"/>
        </w:rPr>
        <w:t>
      ";</w:t>
      </w:r>
    </w:p>
    <w:bookmarkEnd w:id="24"/>
    <w:bookmarkStart w:name="z30" w:id="25"/>
    <w:p>
      <w:pPr>
        <w:spacing w:after="0"/>
        <w:ind w:left="0"/>
        <w:jc w:val="both"/>
      </w:pPr>
      <w:r>
        <w:rPr>
          <w:rFonts w:ascii="Times New Roman"/>
          <w:b w:val="false"/>
          <w:i w:val="false"/>
          <w:color w:val="000000"/>
          <w:sz w:val="28"/>
        </w:rPr>
        <w:t>
      пункты 168-171 изложить в следующей редакции:</w:t>
      </w:r>
    </w:p>
    <w:bookmarkEnd w:id="25"/>
    <w:bookmarkStart w:name="z31" w:id="26"/>
    <w:p>
      <w:pPr>
        <w:spacing w:after="0"/>
        <w:ind w:left="0"/>
        <w:jc w:val="both"/>
      </w:pPr>
      <w:r>
        <w:rPr>
          <w:rFonts w:ascii="Times New Roman"/>
          <w:b w:val="false"/>
          <w:i w:val="false"/>
          <w:color w:val="000000"/>
          <w:sz w:val="28"/>
        </w:rPr>
        <w:t>
      "</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проездного документа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проездного документа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проездного документа"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5 марта 2021 года № 134. Зарегистрирован в Министерстве юстиции Республики Казахстан 5 марта 2021 года № 22306.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Замена проездного документа в связи с внесением изменений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проездного документа при утере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корректировка индивидуального идентификационного номера иностранцам и лицам без гражданства, временно пребывающим в Республике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Формирование индивидуального идентификационного номера иностранцам, временно пребывающим в Республике Казахстан" </w:t>
            </w:r>
            <w:r>
              <w:rPr>
                <w:rFonts w:ascii="Times New Roman"/>
                <w:b w:val="false"/>
                <w:i w:val="false"/>
                <w:color w:val="000000"/>
                <w:sz w:val="20"/>
              </w:rPr>
              <w:t>приказ</w:t>
            </w:r>
            <w:r>
              <w:rPr>
                <w:rFonts w:ascii="Times New Roman"/>
                <w:b w:val="false"/>
                <w:i w:val="false"/>
                <w:color w:val="000000"/>
                <w:sz w:val="20"/>
              </w:rPr>
              <w:t> Министра внутренних дел Республики Казахстан от 27 марта 2020 года № 258. Зарегистрирован в Реестре государственной регистрации нормативных правовых актов № 20201.</w:t>
            </w:r>
          </w:p>
        </w:tc>
      </w:tr>
    </w:tbl>
    <w:bookmarkStart w:name="z32" w:id="27"/>
    <w:p>
      <w:pPr>
        <w:spacing w:after="0"/>
        <w:ind w:left="0"/>
        <w:jc w:val="both"/>
      </w:pPr>
      <w:r>
        <w:rPr>
          <w:rFonts w:ascii="Times New Roman"/>
          <w:b w:val="false"/>
          <w:i w:val="false"/>
          <w:color w:val="000000"/>
          <w:sz w:val="28"/>
        </w:rPr>
        <w:t>
      ";</w:t>
      </w:r>
    </w:p>
    <w:bookmarkEnd w:id="27"/>
    <w:bookmarkStart w:name="z33" w:id="28"/>
    <w:p>
      <w:pPr>
        <w:spacing w:after="0"/>
        <w:ind w:left="0"/>
        <w:jc w:val="both"/>
      </w:pPr>
      <w:r>
        <w:rPr>
          <w:rFonts w:ascii="Times New Roman"/>
          <w:b w:val="false"/>
          <w:i w:val="false"/>
          <w:color w:val="000000"/>
          <w:sz w:val="28"/>
        </w:rPr>
        <w:t>
      пункты 175 и 176 изложить в следующей редакции:</w:t>
      </w:r>
    </w:p>
    <w:bookmarkEnd w:id="28"/>
    <w:bookmarkStart w:name="z34"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Согласование деятельности иностранных религиозных объединений на территории Республики Казахстан, назначения иностранными религиозными центрами руководителей религиозных объединений в Республике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делам религий МИОР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Комитет по делам религий МИОР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религиозной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информации и общественного развития Республики Казахстан от 31 марта 2020 года № 97. Зарегистрирован в Реестре государственной регистрации нормативных правовых актов № 20256.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Регистрационный учет плательщиков налога на добавленную стоимость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bl>
    <w:bookmarkStart w:name="z35" w:id="30"/>
    <w:p>
      <w:pPr>
        <w:spacing w:after="0"/>
        <w:ind w:left="0"/>
        <w:jc w:val="both"/>
      </w:pPr>
      <w:r>
        <w:rPr>
          <w:rFonts w:ascii="Times New Roman"/>
          <w:b w:val="false"/>
          <w:i w:val="false"/>
          <w:color w:val="000000"/>
          <w:sz w:val="28"/>
        </w:rPr>
        <w:t>
      ";</w:t>
      </w:r>
    </w:p>
    <w:bookmarkEnd w:id="30"/>
    <w:bookmarkStart w:name="z36" w:id="31"/>
    <w:p>
      <w:pPr>
        <w:spacing w:after="0"/>
        <w:ind w:left="0"/>
        <w:jc w:val="both"/>
      </w:pPr>
      <w:r>
        <w:rPr>
          <w:rFonts w:ascii="Times New Roman"/>
          <w:b w:val="false"/>
          <w:i w:val="false"/>
          <w:color w:val="000000"/>
          <w:sz w:val="28"/>
        </w:rPr>
        <w:t>
      дополнить пунктом 182-1 следующего содержания:</w:t>
      </w:r>
    </w:p>
    <w:bookmarkEnd w:id="31"/>
    <w:bookmarkStart w:name="z37" w:id="32"/>
    <w:p>
      <w:pPr>
        <w:spacing w:after="0"/>
        <w:ind w:left="0"/>
        <w:jc w:val="both"/>
      </w:pPr>
      <w:r>
        <w:rPr>
          <w:rFonts w:ascii="Times New Roman"/>
          <w:b w:val="false"/>
          <w:i w:val="false"/>
          <w:color w:val="000000"/>
          <w:sz w:val="28"/>
        </w:rPr>
        <w:t>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00401002-1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регистрации акта гражданского состояния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Астана,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 w:id="33"/>
    <w:p>
      <w:pPr>
        <w:spacing w:after="0"/>
        <w:ind w:left="0"/>
        <w:jc w:val="both"/>
      </w:pPr>
      <w:r>
        <w:rPr>
          <w:rFonts w:ascii="Times New Roman"/>
          <w:b w:val="false"/>
          <w:i w:val="false"/>
          <w:color w:val="000000"/>
          <w:sz w:val="28"/>
        </w:rPr>
        <w:t>
      ";</w:t>
      </w:r>
    </w:p>
    <w:bookmarkEnd w:id="33"/>
    <w:bookmarkStart w:name="z39" w:id="34"/>
    <w:p>
      <w:pPr>
        <w:spacing w:after="0"/>
        <w:ind w:left="0"/>
        <w:jc w:val="both"/>
      </w:pPr>
      <w:r>
        <w:rPr>
          <w:rFonts w:ascii="Times New Roman"/>
          <w:b w:val="false"/>
          <w:i w:val="false"/>
          <w:color w:val="000000"/>
          <w:sz w:val="28"/>
        </w:rPr>
        <w:t>
      пункты 185 и 187 изложить в следующей редакции:</w:t>
      </w:r>
    </w:p>
    <w:bookmarkEnd w:id="34"/>
    <w:bookmarkStart w:name="z40" w:id="35"/>
    <w:p>
      <w:pPr>
        <w:spacing w:after="0"/>
        <w:ind w:left="0"/>
        <w:jc w:val="both"/>
      </w:pP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по опеке и попечительству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Министерстве юстиции Республики Казахстан 24 апреля 2020 года № 20478.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опеки или попечительства над ребенком-сиротой (детьми-сиротами) и ребенком (детьми), оставшимся без попечения родителей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справок для распоряжения имуществом несовершеннолетних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bl>
    <w:bookmarkStart w:name="z41" w:id="36"/>
    <w:p>
      <w:pPr>
        <w:spacing w:after="0"/>
        <w:ind w:left="0"/>
        <w:jc w:val="both"/>
      </w:pPr>
      <w:r>
        <w:rPr>
          <w:rFonts w:ascii="Times New Roman"/>
          <w:b w:val="false"/>
          <w:i w:val="false"/>
          <w:color w:val="000000"/>
          <w:sz w:val="28"/>
        </w:rPr>
        <w:t>
      ";</w:t>
      </w:r>
    </w:p>
    <w:bookmarkEnd w:id="36"/>
    <w:bookmarkStart w:name="z42" w:id="37"/>
    <w:p>
      <w:pPr>
        <w:spacing w:after="0"/>
        <w:ind w:left="0"/>
        <w:jc w:val="both"/>
      </w:pPr>
      <w:r>
        <w:rPr>
          <w:rFonts w:ascii="Times New Roman"/>
          <w:b w:val="false"/>
          <w:i w:val="false"/>
          <w:color w:val="000000"/>
          <w:sz w:val="28"/>
        </w:rPr>
        <w:t>
      пункты 189-190 изложить в следующей редакции:</w:t>
      </w:r>
    </w:p>
    <w:bookmarkEnd w:id="37"/>
    <w:bookmarkStart w:name="z43" w:id="38"/>
    <w:p>
      <w:pPr>
        <w:spacing w:after="0"/>
        <w:ind w:left="0"/>
        <w:jc w:val="both"/>
      </w:pPr>
      <w:r>
        <w:rPr>
          <w:rFonts w:ascii="Times New Roman"/>
          <w:b w:val="false"/>
          <w:i w:val="false"/>
          <w:color w:val="000000"/>
          <w:sz w:val="28"/>
        </w:rPr>
        <w:t>
      "</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и оказание психолого-медико-педагогической консультативной помощи детям с ограниченными возможностями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Психолого-медико-педагогическая консультация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Психолого-медико-педагогическая консультация,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автоматизированная)/бумажная/проактивная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27 мая 2020 года № 223. Зарегистрирован в Министерстве юстиции Республики Казахстан 28 мая 2020 года № 20744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Реабилитация и социальная адаптация детей и подростков с проблемами в развитии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Реабилитационные центры, кабинеты психолого-педагогической коррекции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Реабилитационные центры, кабинеты психолого-педагогической коррекции,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автоматизированная)/бумажная/проактивная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27 мая 2020 года № 223. Зарегистрирован в Реестре государственной регистрации нормативных правовых актов № 20744.</w:t>
            </w:r>
          </w:p>
        </w:tc>
      </w:tr>
    </w:tbl>
    <w:bookmarkStart w:name="z44" w:id="39"/>
    <w:p>
      <w:pPr>
        <w:spacing w:after="0"/>
        <w:ind w:left="0"/>
        <w:jc w:val="both"/>
      </w:pPr>
      <w:r>
        <w:rPr>
          <w:rFonts w:ascii="Times New Roman"/>
          <w:b w:val="false"/>
          <w:i w:val="false"/>
          <w:color w:val="000000"/>
          <w:sz w:val="28"/>
        </w:rPr>
        <w:t>
      ";</w:t>
      </w:r>
    </w:p>
    <w:bookmarkEnd w:id="39"/>
    <w:bookmarkStart w:name="z45" w:id="40"/>
    <w:p>
      <w:pPr>
        <w:spacing w:after="0"/>
        <w:ind w:left="0"/>
        <w:jc w:val="both"/>
      </w:pPr>
      <w:r>
        <w:rPr>
          <w:rFonts w:ascii="Times New Roman"/>
          <w:b w:val="false"/>
          <w:i w:val="false"/>
          <w:color w:val="000000"/>
          <w:sz w:val="28"/>
        </w:rPr>
        <w:t>
      пункт 193 изложить в следующей редакции:</w:t>
      </w:r>
    </w:p>
    <w:bookmarkEnd w:id="40"/>
    <w:bookmarkStart w:name="z46" w:id="41"/>
    <w:p>
      <w:pPr>
        <w:spacing w:after="0"/>
        <w:ind w:left="0"/>
        <w:jc w:val="both"/>
      </w:pPr>
      <w:r>
        <w:rPr>
          <w:rFonts w:ascii="Times New Roman"/>
          <w:b w:val="false"/>
          <w:i w:val="false"/>
          <w:color w:val="000000"/>
          <w:sz w:val="28"/>
        </w:rPr>
        <w:t>
      "</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свидания с ребенком родителям, лишенным родительских прав, не оказывающие на ребенка негативного влияния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bl>
    <w:bookmarkStart w:name="z47" w:id="42"/>
    <w:p>
      <w:pPr>
        <w:spacing w:after="0"/>
        <w:ind w:left="0"/>
        <w:jc w:val="both"/>
      </w:pPr>
      <w:r>
        <w:rPr>
          <w:rFonts w:ascii="Times New Roman"/>
          <w:b w:val="false"/>
          <w:i w:val="false"/>
          <w:color w:val="000000"/>
          <w:sz w:val="28"/>
        </w:rPr>
        <w:t>
      ";</w:t>
      </w:r>
    </w:p>
    <w:bookmarkEnd w:id="42"/>
    <w:bookmarkStart w:name="z48" w:id="43"/>
    <w:p>
      <w:pPr>
        <w:spacing w:after="0"/>
        <w:ind w:left="0"/>
        <w:jc w:val="both"/>
      </w:pPr>
      <w:r>
        <w:rPr>
          <w:rFonts w:ascii="Times New Roman"/>
          <w:b w:val="false"/>
          <w:i w:val="false"/>
          <w:color w:val="000000"/>
          <w:sz w:val="28"/>
        </w:rPr>
        <w:t>
      пункт 195 изложить в следующей редакции:</w:t>
      </w:r>
    </w:p>
    <w:bookmarkEnd w:id="43"/>
    <w:bookmarkStart w:name="z49"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решения органа опеки и попечительства об учете мнения ребенка, достигшего десятилетнего возраста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bl>
    <w:bookmarkStart w:name="z50" w:id="45"/>
    <w:p>
      <w:pPr>
        <w:spacing w:after="0"/>
        <w:ind w:left="0"/>
        <w:jc w:val="both"/>
      </w:pPr>
      <w:r>
        <w:rPr>
          <w:rFonts w:ascii="Times New Roman"/>
          <w:b w:val="false"/>
          <w:i w:val="false"/>
          <w:color w:val="000000"/>
          <w:sz w:val="28"/>
        </w:rPr>
        <w:t>
      ";</w:t>
      </w:r>
    </w:p>
    <w:bookmarkEnd w:id="45"/>
    <w:bookmarkStart w:name="z51" w:id="46"/>
    <w:p>
      <w:pPr>
        <w:spacing w:after="0"/>
        <w:ind w:left="0"/>
        <w:jc w:val="both"/>
      </w:pPr>
      <w:r>
        <w:rPr>
          <w:rFonts w:ascii="Times New Roman"/>
          <w:b w:val="false"/>
          <w:i w:val="false"/>
          <w:color w:val="000000"/>
          <w:sz w:val="28"/>
        </w:rPr>
        <w:t>
      пункты 197-208 изложить в следующей редакции:</w:t>
      </w:r>
    </w:p>
    <w:bookmarkEnd w:id="46"/>
    <w:bookmarkStart w:name="z52"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очередь детей дошкольного возраста (до 6 лет) для направления в дошкольные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управления образования городов республиканского значения и столицы, отделы образования районов, городов областного значения,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проактивная/ 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дошкольного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 20883.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детей в дошкольные организации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Дошкольные организации всех видов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Дошкольные организации всех видов,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8"/>
          <w:p>
            <w:pPr>
              <w:spacing w:after="20"/>
              <w:ind w:left="20"/>
              <w:jc w:val="both"/>
            </w:pPr>
            <w:r>
              <w:rPr>
                <w:rFonts w:ascii="Times New Roman"/>
                <w:b w:val="false"/>
                <w:i w:val="false"/>
                <w:color w:val="000000"/>
                <w:sz w:val="20"/>
              </w:rPr>
              <w:t>
Электронная (частично автоматизированная)/</w:t>
            </w:r>
          </w:p>
          <w:bookmarkEnd w:id="48"/>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дошкольного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19 июня 2020 года № 254. Зарегистрирован в Реестре государственной регистрации нормативных правовых актов № 20883.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образования независимо от ведомственной подчиненности для обучения по общеобразовательным программам начального, основного среднего, общего 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9"/>
          <w:p>
            <w:pPr>
              <w:spacing w:after="20"/>
              <w:ind w:left="20"/>
              <w:jc w:val="both"/>
            </w:pPr>
            <w:r>
              <w:rPr>
                <w:rFonts w:ascii="Times New Roman"/>
                <w:b w:val="false"/>
                <w:i w:val="false"/>
                <w:color w:val="000000"/>
                <w:sz w:val="20"/>
              </w:rPr>
              <w:t>
Электронная (частично автоматизированная)/</w:t>
            </w:r>
          </w:p>
          <w:bookmarkEnd w:id="49"/>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 17553.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организации индивидуального бесплатного обучения на дому детей, которые по состоянию здоровья в течение длительного времени не могут посещать организации начального, основного среднего, общего 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50"/>
          <w:p>
            <w:pPr>
              <w:spacing w:after="20"/>
              <w:ind w:left="20"/>
              <w:jc w:val="both"/>
            </w:pPr>
            <w:r>
              <w:rPr>
                <w:rFonts w:ascii="Times New Roman"/>
                <w:b w:val="false"/>
                <w:i w:val="false"/>
                <w:color w:val="000000"/>
                <w:sz w:val="20"/>
              </w:rPr>
              <w:t>
Электронная (частично автоматизированная)/</w:t>
            </w:r>
          </w:p>
          <w:bookmarkEnd w:id="50"/>
          <w:p>
            <w:pPr>
              <w:spacing w:after="20"/>
              <w:ind w:left="20"/>
              <w:jc w:val="both"/>
            </w:pPr>
            <w:r>
              <w:rPr>
                <w:rFonts w:ascii="Times New Roman"/>
                <w:b w:val="false"/>
                <w:i w:val="false"/>
                <w:color w:val="000000"/>
                <w:sz w:val="20"/>
              </w:rPr>
              <w:t>
бумажная/проактивная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27 мая 2020 года № 223. Зарегистрирован в Реестре государственной регистрации нормативных правовых актов № 20744.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специальные организации (специальные группы/классы) образования детей с ограниченными возможностями для обучения по специальным общеобразовательным учебным программам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специальные организации образования детей с ограниченными возможностями для обучения по специальным общеобразовательным учебным программам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организации образования, организации основного среднего и общего среднего образования, дошкольные организации всех видов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организации образования, организации основного среднего и общего среднего образования, дошкольные организации всех видов,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51"/>
          <w:p>
            <w:pPr>
              <w:spacing w:after="20"/>
              <w:ind w:left="20"/>
              <w:jc w:val="both"/>
            </w:pPr>
            <w:r>
              <w:rPr>
                <w:rFonts w:ascii="Times New Roman"/>
                <w:b w:val="false"/>
                <w:i w:val="false"/>
                <w:color w:val="000000"/>
                <w:sz w:val="20"/>
              </w:rPr>
              <w:t>
Электронная (частично автоматизированная)/</w:t>
            </w:r>
          </w:p>
          <w:bookmarkEnd w:id="51"/>
          <w:p>
            <w:pPr>
              <w:spacing w:after="20"/>
              <w:ind w:left="20"/>
              <w:jc w:val="both"/>
            </w:pPr>
            <w:r>
              <w:rPr>
                <w:rFonts w:ascii="Times New Roman"/>
                <w:b w:val="false"/>
                <w:i w:val="false"/>
                <w:color w:val="000000"/>
                <w:sz w:val="20"/>
              </w:rPr>
              <w:t>
бумажная/проактивная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психолого-педагогической поддержки, оказываемых местными исполнительными органами"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27 мая 2020 года № 223. Зарегистрирован в Реестре государственной регистрации нормативных правовых актов № 20744.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детей с ограниченными возможностями для обучения по специальным общеобразовательным учебным программам в специальные группы/классы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организации образования, организации основного среднего и общего среднего образования, дошкольные организации всех видов,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52"/>
          <w:p>
            <w:pPr>
              <w:spacing w:after="20"/>
              <w:ind w:left="20"/>
              <w:jc w:val="both"/>
            </w:pPr>
            <w:r>
              <w:rPr>
                <w:rFonts w:ascii="Times New Roman"/>
                <w:b w:val="false"/>
                <w:i w:val="false"/>
                <w:color w:val="000000"/>
                <w:sz w:val="20"/>
              </w:rPr>
              <w:t>
Электронная (частично автоматизированная)/</w:t>
            </w:r>
          </w:p>
          <w:bookmarkEnd w:id="52"/>
          <w:p>
            <w:pPr>
              <w:spacing w:after="20"/>
              <w:ind w:left="20"/>
              <w:jc w:val="both"/>
            </w:pPr>
            <w:r>
              <w:rPr>
                <w:rFonts w:ascii="Times New Roman"/>
                <w:b w:val="false"/>
                <w:i w:val="false"/>
                <w:color w:val="000000"/>
                <w:sz w:val="20"/>
              </w:rPr>
              <w:t>
бумажная/проактивная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53"/>
          <w:p>
            <w:pPr>
              <w:spacing w:after="20"/>
              <w:ind w:left="20"/>
              <w:jc w:val="both"/>
            </w:pPr>
            <w:r>
              <w:rPr>
                <w:rFonts w:ascii="Times New Roman"/>
                <w:b w:val="false"/>
                <w:i w:val="false"/>
                <w:color w:val="000000"/>
                <w:sz w:val="20"/>
              </w:rPr>
              <w:t>
Прием документов и зачисление детей с ограниченными возможностями</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для обучения по</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специальным общеобразовательным учебным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программам в</w:t>
            </w:r>
          </w:p>
          <w:p>
            <w:pPr>
              <w:spacing w:after="20"/>
              <w:ind w:left="20"/>
              <w:jc w:val="both"/>
            </w:pPr>
            <w:r>
              <w:rPr>
                <w:rFonts w:ascii="Times New Roman"/>
                <w:b w:val="false"/>
                <w:i w:val="false"/>
                <w:color w:val="000000"/>
                <w:sz w:val="20"/>
              </w:rPr>
              <w:t>
</w:t>
            </w:r>
            <w:r>
              <w:rPr>
                <w:rFonts w:ascii="Times New Roman"/>
                <w:b w:val="false"/>
                <w:i w:val="false"/>
                <w:color w:val="000000"/>
                <w:sz w:val="20"/>
              </w:rPr>
              <w:t>специальные</w:t>
            </w:r>
          </w:p>
          <w:p>
            <w:pPr>
              <w:spacing w:after="20"/>
              <w:ind w:left="20"/>
              <w:jc w:val="both"/>
            </w:pPr>
            <w:r>
              <w:rPr>
                <w:rFonts w:ascii="Times New Roman"/>
                <w:b w:val="false"/>
                <w:i w:val="false"/>
                <w:color w:val="000000"/>
                <w:sz w:val="20"/>
              </w:rPr>
              <w:t>
группы/классы</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дополнительного образования для детей по предоставлению им дополнительного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дополнительного образования для детей, организации общего 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организации дополнительного образования для детей, организации общего 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Прием документов и зачисление в организации дополнительного образования для детей по предоставлению им дополнительного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22 мая 2020 года № 219. Зарегистрирован в Реестре государственной регистрации нормативных правовых актов № 20695.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подвоза к общеобразовательным организациям и обратно домой детям, проживающим в отдаленных сельских пунктах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Отделы образования районов, городов областного значения, организации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отделы образования районов, городов областного значения, организации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4"/>
          <w:p>
            <w:pPr>
              <w:spacing w:after="20"/>
              <w:ind w:left="20"/>
              <w:jc w:val="both"/>
            </w:pPr>
            <w:r>
              <w:rPr>
                <w:rFonts w:ascii="Times New Roman"/>
                <w:b w:val="false"/>
                <w:i w:val="false"/>
                <w:color w:val="000000"/>
                <w:sz w:val="20"/>
              </w:rPr>
              <w:t>
Электронная (частично автоматизированная)/</w:t>
            </w:r>
          </w:p>
          <w:bookmarkEnd w:id="54"/>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и льготного питания отдельным категориям обучающихся и воспитанников в общеобразовательных школах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Алматы и Шымкента,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Алматы и Шымкента, районов и городов областного значения, управления образования областей, городов республиканского значения и столицы, отделы образования районов, городов областного значения, организации образования,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5"/>
          <w:p>
            <w:pPr>
              <w:spacing w:after="20"/>
              <w:ind w:left="20"/>
              <w:jc w:val="both"/>
            </w:pPr>
            <w:r>
              <w:rPr>
                <w:rFonts w:ascii="Times New Roman"/>
                <w:b w:val="false"/>
                <w:i w:val="false"/>
                <w:color w:val="000000"/>
                <w:sz w:val="20"/>
              </w:rPr>
              <w:t>
Электронная (частично автоматизированная)/</w:t>
            </w:r>
          </w:p>
          <w:bookmarkEnd w:id="55"/>
          <w:p>
            <w:pPr>
              <w:spacing w:after="20"/>
              <w:ind w:left="20"/>
              <w:jc w:val="both"/>
            </w:pPr>
            <w:r>
              <w:rPr>
                <w:rFonts w:ascii="Times New Roman"/>
                <w:b w:val="false"/>
                <w:i w:val="false"/>
                <w:color w:val="000000"/>
                <w:sz w:val="20"/>
              </w:rPr>
              <w:t>
бумажная/проактивная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выдача направлений на предоставление отдыха в загородных и пришкольных лагерях отдельным категориям обучающихся и воспитанников государственных учреждений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управления образования областей, городов республиканского значения, столицы, отделы образования районов, городов областного значения, организации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6"/>
          <w:p>
            <w:pPr>
              <w:spacing w:after="20"/>
              <w:ind w:left="20"/>
              <w:jc w:val="both"/>
            </w:pPr>
            <w:r>
              <w:rPr>
                <w:rFonts w:ascii="Times New Roman"/>
                <w:b w:val="false"/>
                <w:i w:val="false"/>
                <w:color w:val="000000"/>
                <w:sz w:val="20"/>
              </w:rPr>
              <w:t>
Электронная (частично автоматизированная)/</w:t>
            </w:r>
          </w:p>
          <w:bookmarkEnd w:id="56"/>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обучение в форме экстерната в организациях основного среднего, общего 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областей, городов республиканского значения,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обучения в форме экстерната"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22 января 2016 года № 61. Зарегистрирован в Реестре государственной регистрации нормативных правовых актов № 13110.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организации технического и профессионального, послесреднего образования,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4 мая 2020 года № 180. Зарегистрирован в Реестре государственной регистрации нормативных правовых актов № 20579.</w:t>
            </w:r>
          </w:p>
        </w:tc>
      </w:tr>
    </w:tbl>
    <w:bookmarkStart w:name="z66" w:id="57"/>
    <w:p>
      <w:pPr>
        <w:spacing w:after="0"/>
        <w:ind w:left="0"/>
        <w:jc w:val="both"/>
      </w:pPr>
      <w:r>
        <w:rPr>
          <w:rFonts w:ascii="Times New Roman"/>
          <w:b w:val="false"/>
          <w:i w:val="false"/>
          <w:color w:val="000000"/>
          <w:sz w:val="28"/>
        </w:rPr>
        <w:t>
      ";</w:t>
      </w:r>
    </w:p>
    <w:bookmarkEnd w:id="57"/>
    <w:bookmarkStart w:name="z67" w:id="58"/>
    <w:p>
      <w:pPr>
        <w:spacing w:after="0"/>
        <w:ind w:left="0"/>
        <w:jc w:val="both"/>
      </w:pPr>
      <w:r>
        <w:rPr>
          <w:rFonts w:ascii="Times New Roman"/>
          <w:b w:val="false"/>
          <w:i w:val="false"/>
          <w:color w:val="000000"/>
          <w:sz w:val="28"/>
        </w:rPr>
        <w:t>
      дополнить пунктом 208-1 следующего содержания:</w:t>
      </w:r>
    </w:p>
    <w:bookmarkEnd w:id="58"/>
    <w:bookmarkStart w:name="z68"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высшего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организации высшего и (или) послевузовского образования, веб-портал "электронного правительства",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/бумажная/проактивная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"Предоставление бесплатного питания отдельным категориям граждан, а также лицам, находящимся под опекой (попечительством) и патронатом, обучающимся и воспитанникам организаций технического и профессионального, послесреднего и высшего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4 мая 2020 года № 180. Зарегистрирован в Реестре государственной регистрации нормативных правовых актов № 20579.</w:t>
            </w:r>
          </w:p>
        </w:tc>
      </w:tr>
    </w:tbl>
    <w:bookmarkStart w:name="z69" w:id="60"/>
    <w:p>
      <w:pPr>
        <w:spacing w:after="0"/>
        <w:ind w:left="0"/>
        <w:jc w:val="both"/>
      </w:pPr>
      <w:r>
        <w:rPr>
          <w:rFonts w:ascii="Times New Roman"/>
          <w:b w:val="false"/>
          <w:i w:val="false"/>
          <w:color w:val="000000"/>
          <w:sz w:val="28"/>
        </w:rPr>
        <w:t>
      ";</w:t>
      </w:r>
    </w:p>
    <w:bookmarkEnd w:id="60"/>
    <w:bookmarkStart w:name="z70" w:id="61"/>
    <w:p>
      <w:pPr>
        <w:spacing w:after="0"/>
        <w:ind w:left="0"/>
        <w:jc w:val="both"/>
      </w:pPr>
      <w:r>
        <w:rPr>
          <w:rFonts w:ascii="Times New Roman"/>
          <w:b w:val="false"/>
          <w:i w:val="false"/>
          <w:color w:val="000000"/>
          <w:sz w:val="28"/>
        </w:rPr>
        <w:t>
      пункт 209 изложить в следующей редакции:</w:t>
      </w:r>
    </w:p>
    <w:bookmarkEnd w:id="61"/>
    <w:bookmarkStart w:name="z71"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на конкурс по размещению государственного образовательного заказа на подготовку кадров с техническим и профессиональным, послесредним образованием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Алматы и Шымкента, управления образования областей, городов республиканского значения, столицы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размещения государственного образовательного заказа на подготовку кадров с техническим и профессиональным, послесредним,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 а также на дошкольное воспитание и обучение, среднее образование"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29 января 2016 года № 122. Зарегистрирован в Реестре государственной регистрации нормативных правовых актов № 13418.</w:t>
            </w:r>
          </w:p>
        </w:tc>
      </w:tr>
    </w:tbl>
    <w:bookmarkStart w:name="z72" w:id="63"/>
    <w:p>
      <w:pPr>
        <w:spacing w:after="0"/>
        <w:ind w:left="0"/>
        <w:jc w:val="both"/>
      </w:pPr>
      <w:r>
        <w:rPr>
          <w:rFonts w:ascii="Times New Roman"/>
          <w:b w:val="false"/>
          <w:i w:val="false"/>
          <w:color w:val="000000"/>
          <w:sz w:val="28"/>
        </w:rPr>
        <w:t>
      ";</w:t>
      </w:r>
    </w:p>
    <w:bookmarkEnd w:id="63"/>
    <w:bookmarkStart w:name="z73" w:id="64"/>
    <w:p>
      <w:pPr>
        <w:spacing w:after="0"/>
        <w:ind w:left="0"/>
        <w:jc w:val="both"/>
      </w:pPr>
      <w:r>
        <w:rPr>
          <w:rFonts w:ascii="Times New Roman"/>
          <w:b w:val="false"/>
          <w:i w:val="false"/>
          <w:color w:val="000000"/>
          <w:sz w:val="28"/>
        </w:rPr>
        <w:t>
      пункты 214-215 изложить в следующей редакции:</w:t>
      </w:r>
    </w:p>
    <w:bookmarkEnd w:id="64"/>
    <w:bookmarkStart w:name="z74" w:id="65"/>
    <w:p>
      <w:pPr>
        <w:spacing w:after="0"/>
        <w:ind w:left="0"/>
        <w:jc w:val="both"/>
      </w:pPr>
      <w:r>
        <w:rPr>
          <w:rFonts w:ascii="Times New Roman"/>
          <w:b w:val="false"/>
          <w:i w:val="false"/>
          <w:color w:val="000000"/>
          <w:sz w:val="28"/>
        </w:rPr>
        <w:t>
      "</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перевода детей между организациями начального, основного среднего, общего 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начального, основного среднего и общего среднего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правил приема на обучение в организации образования, реализующие общеобразовательные учебные программы начального, основного среднего и общего среднего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12 октября 2018 года № 564. Зарегистрирован в Реестре государственной регистрации нормативных правовых актов № 17553.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00403016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по присуждению образовательного гранта Первого Президента Республики Казахстан - Елбасы "Өркен" для оплаты обучения одаренных детей в автономной организации образования "Назарбаев Интеллектуальные школы"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АОО "Назарбаев Интеллектуальные Школы"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Прием документов для участия в конкурсе по присуждению образовательного гранта Первого Президента Республики Казахстан - Лидера Нации "Өркен" для оплаты обучения одаренных детей в автономной организации образования "Назарбаев Интеллектуальные школы"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27 апреля 2020 года № 164. Зарегистрирован в Реестре государственной регистрации нормативных правовых актов № 20509.</w:t>
            </w:r>
          </w:p>
        </w:tc>
      </w:tr>
    </w:tbl>
    <w:bookmarkStart w:name="z75" w:id="66"/>
    <w:p>
      <w:pPr>
        <w:spacing w:after="0"/>
        <w:ind w:left="0"/>
        <w:jc w:val="both"/>
      </w:pPr>
      <w:r>
        <w:rPr>
          <w:rFonts w:ascii="Times New Roman"/>
          <w:b w:val="false"/>
          <w:i w:val="false"/>
          <w:color w:val="000000"/>
          <w:sz w:val="28"/>
        </w:rPr>
        <w:t>
      ";</w:t>
      </w:r>
    </w:p>
    <w:bookmarkEnd w:id="66"/>
    <w:bookmarkStart w:name="z76" w:id="67"/>
    <w:p>
      <w:pPr>
        <w:spacing w:after="0"/>
        <w:ind w:left="0"/>
        <w:jc w:val="both"/>
      </w:pPr>
      <w:r>
        <w:rPr>
          <w:rFonts w:ascii="Times New Roman"/>
          <w:b w:val="false"/>
          <w:i w:val="false"/>
          <w:color w:val="000000"/>
          <w:sz w:val="28"/>
        </w:rPr>
        <w:t>
      пункты 217-223 изложить в следующей редакции:</w:t>
      </w:r>
    </w:p>
    <w:bookmarkEnd w:id="67"/>
    <w:bookmarkStart w:name="z77" w:id="68"/>
    <w:p>
      <w:pPr>
        <w:spacing w:after="0"/>
        <w:ind w:left="0"/>
        <w:jc w:val="both"/>
      </w:pPr>
      <w:r>
        <w:rPr>
          <w:rFonts w:ascii="Times New Roman"/>
          <w:b w:val="false"/>
          <w:i w:val="false"/>
          <w:color w:val="000000"/>
          <w:sz w:val="28"/>
        </w:rPr>
        <w:t>
      "</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выплаты пособия опекунам или попечителям на содержание ребенка-сироты (детей-сирот) и ребенка (детей), оставшегося без попечения родителей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 оказываемая по принципу "одного заявления"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на патронатное воспитание и назначение выплаты денежных средств на содержание ребенка (детей), переданного патронатным воспитателям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лиц, желающих усыновить детей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учета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29 июня 2016 года № 407. Зарегистрирован в Реестре государственной регистрации нормативных правовых актов № 14067.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или продление срока аккредитации агентства по усыновлению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агентства по усыновлению</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охране прав детей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охране прав детей МП,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аккредитации агентств по усыновлению"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9 декабря 2014 года № 513. Зарегистрирован в Реестре государственной регистрации нормативных правовых актов № 10372.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Продление срока аккредитации агентства по усыновлению</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охране прав детей МП,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денежной выплаты в связи с усыновлением ребенка-сироты и (или) ребенка, оставшегося без попечения родителей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ребенка (детей) на воспитание в приемную семью и назначение выплаты денежных средств на их содержание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Управления образования городов республиканского значения и столицы, отделы образования районов, городов областного значения,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семьи и детей"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апреля 2020 года № 158. Зарегистрирован в Реестре государственной регистрации нормативных правовых актов № 20478.</w:t>
            </w:r>
          </w:p>
        </w:tc>
      </w:tr>
    </w:tbl>
    <w:bookmarkStart w:name="z78" w:id="69"/>
    <w:p>
      <w:pPr>
        <w:spacing w:after="0"/>
        <w:ind w:left="0"/>
        <w:jc w:val="both"/>
      </w:pPr>
      <w:r>
        <w:rPr>
          <w:rFonts w:ascii="Times New Roman"/>
          <w:b w:val="false"/>
          <w:i w:val="false"/>
          <w:color w:val="000000"/>
          <w:sz w:val="28"/>
        </w:rPr>
        <w:t>
      ";</w:t>
      </w:r>
    </w:p>
    <w:bookmarkEnd w:id="69"/>
    <w:bookmarkStart w:name="z79" w:id="70"/>
    <w:p>
      <w:pPr>
        <w:spacing w:after="0"/>
        <w:ind w:left="0"/>
        <w:jc w:val="both"/>
      </w:pPr>
      <w:r>
        <w:rPr>
          <w:rFonts w:ascii="Times New Roman"/>
          <w:b w:val="false"/>
          <w:i w:val="false"/>
          <w:color w:val="000000"/>
          <w:sz w:val="28"/>
        </w:rPr>
        <w:t>
      дополнить пунктами 229-1 следующего содержания:</w:t>
      </w:r>
    </w:p>
    <w:bookmarkEnd w:id="70"/>
    <w:bookmarkStart w:name="z80" w:id="71"/>
    <w:p>
      <w:pPr>
        <w:spacing w:after="0"/>
        <w:ind w:left="0"/>
        <w:jc w:val="both"/>
      </w:pPr>
      <w:r>
        <w:rPr>
          <w:rFonts w:ascii="Times New Roman"/>
          <w:b w:val="false"/>
          <w:i w:val="false"/>
          <w:color w:val="000000"/>
          <w:sz w:val="28"/>
        </w:rPr>
        <w:t>
      "</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 229-2.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00501001 -1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72"/>
          <w:p>
            <w:pPr>
              <w:spacing w:after="20"/>
              <w:ind w:left="20"/>
              <w:jc w:val="both"/>
            </w:pPr>
            <w:r>
              <w:rPr>
                <w:rFonts w:ascii="Times New Roman"/>
                <w:b w:val="false"/>
                <w:i w:val="false"/>
                <w:color w:val="000000"/>
                <w:sz w:val="20"/>
              </w:rPr>
              <w:t>
Актуализация (корректировка)</w:t>
            </w:r>
          </w:p>
          <w:bookmarkEnd w:id="72"/>
          <w:p>
            <w:pPr>
              <w:spacing w:after="20"/>
              <w:ind w:left="20"/>
              <w:jc w:val="both"/>
            </w:pPr>
            <w:r>
              <w:rPr>
                <w:rFonts w:ascii="Times New Roman"/>
                <w:b w:val="false"/>
                <w:i w:val="false"/>
                <w:color w:val="000000"/>
                <w:sz w:val="20"/>
              </w:rPr>
              <w:t>
сведений о залоге движимого имущества, не подлежащего обязательной государственной регистрации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2" w:id="73"/>
    <w:p>
      <w:pPr>
        <w:spacing w:after="0"/>
        <w:ind w:left="0"/>
        <w:jc w:val="both"/>
      </w:pPr>
      <w:r>
        <w:rPr>
          <w:rFonts w:ascii="Times New Roman"/>
          <w:b w:val="false"/>
          <w:i w:val="false"/>
          <w:color w:val="000000"/>
          <w:sz w:val="28"/>
        </w:rPr>
        <w:t>
      ";</w:t>
      </w:r>
    </w:p>
    <w:bookmarkEnd w:id="73"/>
    <w:bookmarkStart w:name="z83" w:id="74"/>
    <w:p>
      <w:pPr>
        <w:spacing w:after="0"/>
        <w:ind w:left="0"/>
        <w:jc w:val="both"/>
      </w:pPr>
      <w:r>
        <w:rPr>
          <w:rFonts w:ascii="Times New Roman"/>
          <w:b w:val="false"/>
          <w:i w:val="false"/>
          <w:color w:val="000000"/>
          <w:sz w:val="28"/>
        </w:rPr>
        <w:t>
      пункт 291-1 изложить в следующей редакции:</w:t>
      </w:r>
    </w:p>
    <w:bookmarkEnd w:id="74"/>
    <w:bookmarkStart w:name="z84" w:id="75"/>
    <w:p>
      <w:pPr>
        <w:spacing w:after="0"/>
        <w:ind w:left="0"/>
        <w:jc w:val="both"/>
      </w:pPr>
      <w:r>
        <w:rPr>
          <w:rFonts w:ascii="Times New Roman"/>
          <w:b w:val="false"/>
          <w:i w:val="false"/>
          <w:color w:val="000000"/>
          <w:sz w:val="28"/>
        </w:rPr>
        <w:t>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00503007-1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права пользования географическим указанием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институт интеллектуальной собственности"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"Национальный институт интеллектуальной собственности"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регистрации товарных знаков и наименований мест происхождения товаров в Государственном реестре товарных знаков и Государственном реестре наименований мест происхождения товаров, форм свидетельств и выдачи охранных документов и их дубликатов, прекращения действия регистрации и признания ее недействительной" </w:t>
            </w:r>
            <w:r>
              <w:rPr>
                <w:rFonts w:ascii="Times New Roman"/>
                <w:b w:val="false"/>
                <w:i w:val="false"/>
                <w:color w:val="000000"/>
                <w:sz w:val="20"/>
              </w:rPr>
              <w:t>приказ</w:t>
            </w:r>
            <w:r>
              <w:rPr>
                <w:rFonts w:ascii="Times New Roman"/>
                <w:b w:val="false"/>
                <w:i w:val="false"/>
                <w:color w:val="000000"/>
                <w:sz w:val="20"/>
              </w:rPr>
              <w:t> Министра юстиции Республики Казахстан от 29 августа 2018 года № 1340. Зарегистрирован в Реестре государственной регистрации нормативных правовых актов Республики Казахстан № 17414.</w:t>
            </w:r>
          </w:p>
        </w:tc>
      </w:tr>
    </w:tbl>
    <w:bookmarkStart w:name="z85" w:id="76"/>
    <w:p>
      <w:pPr>
        <w:spacing w:after="0"/>
        <w:ind w:left="0"/>
        <w:jc w:val="both"/>
      </w:pPr>
      <w:r>
        <w:rPr>
          <w:rFonts w:ascii="Times New Roman"/>
          <w:b w:val="false"/>
          <w:i w:val="false"/>
          <w:color w:val="000000"/>
          <w:sz w:val="28"/>
        </w:rPr>
        <w:t>
      ";</w:t>
      </w:r>
    </w:p>
    <w:bookmarkEnd w:id="76"/>
    <w:bookmarkStart w:name="z86" w:id="77"/>
    <w:p>
      <w:pPr>
        <w:spacing w:after="0"/>
        <w:ind w:left="0"/>
        <w:jc w:val="both"/>
      </w:pPr>
      <w:r>
        <w:rPr>
          <w:rFonts w:ascii="Times New Roman"/>
          <w:b w:val="false"/>
          <w:i w:val="false"/>
          <w:color w:val="000000"/>
          <w:sz w:val="28"/>
        </w:rPr>
        <w:t>
      пункты 245-247 изложить в следующей редакции:</w:t>
      </w:r>
    </w:p>
    <w:bookmarkEnd w:id="77"/>
    <w:bookmarkStart w:name="z87" w:id="78"/>
    <w:p>
      <w:pPr>
        <w:spacing w:after="0"/>
        <w:ind w:left="0"/>
        <w:jc w:val="both"/>
      </w:pPr>
      <w:r>
        <w:rPr>
          <w:rFonts w:ascii="Times New Roman"/>
          <w:b w:val="false"/>
          <w:i w:val="false"/>
          <w:color w:val="000000"/>
          <w:sz w:val="28"/>
        </w:rPr>
        <w:t>
      "</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учет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Первичная государственная регистрация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 </w:t>
            </w:r>
            <w:r>
              <w:rPr>
                <w:rFonts w:ascii="Times New Roman"/>
                <w:b w:val="false"/>
                <w:i w:val="false"/>
                <w:color w:val="000000"/>
                <w:sz w:val="20"/>
              </w:rPr>
              <w:t>приказ</w:t>
            </w:r>
            <w:r>
              <w:rPr>
                <w:rFonts w:ascii="Times New Roman"/>
                <w:b w:val="false"/>
                <w:i w:val="false"/>
                <w:color w:val="000000"/>
                <w:sz w:val="20"/>
              </w:rPr>
              <w:t xml:space="preserve"> Министра внутренних дел Республики Казахстан от 2 декабря 2014 года № 862. Зарегистрирован в Реестре государственной регистрации нормативных правовых актов № 10056.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регистрации, учете и снятии с учета отдельных видов транспортных средств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Временная государственная регистрация и снятие с учета отдельных видов транспортных средств по идентификационному номеру транспортного средства, а также выдача свидетельств о регистрации транспортных средств и государственных регистрационных номерных знаков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bl>
    <w:bookmarkStart w:name="z88" w:id="79"/>
    <w:p>
      <w:pPr>
        <w:spacing w:after="0"/>
        <w:ind w:left="0"/>
        <w:jc w:val="both"/>
      </w:pPr>
      <w:r>
        <w:rPr>
          <w:rFonts w:ascii="Times New Roman"/>
          <w:b w:val="false"/>
          <w:i w:val="false"/>
          <w:color w:val="000000"/>
          <w:sz w:val="28"/>
        </w:rPr>
        <w:t>
      ";</w:t>
      </w:r>
    </w:p>
    <w:bookmarkEnd w:id="79"/>
    <w:bookmarkStart w:name="z89" w:id="80"/>
    <w:p>
      <w:pPr>
        <w:spacing w:after="0"/>
        <w:ind w:left="0"/>
        <w:jc w:val="both"/>
      </w:pPr>
      <w:r>
        <w:rPr>
          <w:rFonts w:ascii="Times New Roman"/>
          <w:b w:val="false"/>
          <w:i w:val="false"/>
          <w:color w:val="000000"/>
          <w:sz w:val="28"/>
        </w:rPr>
        <w:t>
      дополнить пунктом 251-1 следующего содержания:</w:t>
      </w:r>
    </w:p>
    <w:bookmarkEnd w:id="80"/>
    <w:bookmarkStart w:name="z90" w:id="81"/>
    <w:p>
      <w:pPr>
        <w:spacing w:after="0"/>
        <w:ind w:left="0"/>
        <w:jc w:val="both"/>
      </w:pPr>
      <w:r>
        <w:rPr>
          <w:rFonts w:ascii="Times New Roman"/>
          <w:b w:val="false"/>
          <w:i w:val="false"/>
          <w:color w:val="000000"/>
          <w:sz w:val="28"/>
        </w:rPr>
        <w:t>
      "</w:t>
      </w:r>
    </w:p>
    <w:bookmarkEnd w:id="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00501009-1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сельскохозяйственной технике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Алматы и Шымкента, районов и городов областного значения,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1" w:id="82"/>
    <w:p>
      <w:pPr>
        <w:spacing w:after="0"/>
        <w:ind w:left="0"/>
        <w:jc w:val="both"/>
      </w:pPr>
      <w:r>
        <w:rPr>
          <w:rFonts w:ascii="Times New Roman"/>
          <w:b w:val="false"/>
          <w:i w:val="false"/>
          <w:color w:val="000000"/>
          <w:sz w:val="28"/>
        </w:rPr>
        <w:t>
      ";</w:t>
      </w:r>
    </w:p>
    <w:bookmarkEnd w:id="82"/>
    <w:bookmarkStart w:name="z92" w:id="83"/>
    <w:p>
      <w:pPr>
        <w:spacing w:after="0"/>
        <w:ind w:left="0"/>
        <w:jc w:val="both"/>
      </w:pPr>
      <w:r>
        <w:rPr>
          <w:rFonts w:ascii="Times New Roman"/>
          <w:b w:val="false"/>
          <w:i w:val="false"/>
          <w:color w:val="000000"/>
          <w:sz w:val="28"/>
        </w:rPr>
        <w:t>
      дополнить пунктом 275-1 следующего содержания:</w:t>
      </w:r>
    </w:p>
    <w:bookmarkEnd w:id="83"/>
    <w:bookmarkStart w:name="z93" w:id="84"/>
    <w:p>
      <w:pPr>
        <w:spacing w:after="0"/>
        <w:ind w:left="0"/>
        <w:jc w:val="both"/>
      </w:pPr>
      <w:r>
        <w:rPr>
          <w:rFonts w:ascii="Times New Roman"/>
          <w:b w:val="false"/>
          <w:i w:val="false"/>
          <w:color w:val="000000"/>
          <w:sz w:val="28"/>
        </w:rPr>
        <w:t>
      "</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00502001 -1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5"/>
          <w:p>
            <w:pPr>
              <w:spacing w:after="20"/>
              <w:ind w:left="20"/>
              <w:jc w:val="both"/>
            </w:pPr>
            <w:r>
              <w:rPr>
                <w:rFonts w:ascii="Times New Roman"/>
                <w:b w:val="false"/>
                <w:i w:val="false"/>
                <w:color w:val="000000"/>
                <w:sz w:val="20"/>
              </w:rPr>
              <w:t>
Актуализация (корректировка)</w:t>
            </w:r>
          </w:p>
          <w:bookmarkEnd w:id="85"/>
          <w:p>
            <w:pPr>
              <w:spacing w:after="20"/>
              <w:ind w:left="20"/>
              <w:jc w:val="both"/>
            </w:pPr>
            <w:r>
              <w:rPr>
                <w:rFonts w:ascii="Times New Roman"/>
                <w:b w:val="false"/>
                <w:i w:val="false"/>
                <w:color w:val="000000"/>
                <w:sz w:val="20"/>
              </w:rPr>
              <w:t>
сведений объектов недвижимости в информационной системе "Государственная база данных "Регистр недвижимости"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5" w:id="86"/>
    <w:p>
      <w:pPr>
        <w:spacing w:after="0"/>
        <w:ind w:left="0"/>
        <w:jc w:val="both"/>
      </w:pPr>
      <w:r>
        <w:rPr>
          <w:rFonts w:ascii="Times New Roman"/>
          <w:b w:val="false"/>
          <w:i w:val="false"/>
          <w:color w:val="000000"/>
          <w:sz w:val="28"/>
        </w:rPr>
        <w:t>
      ";</w:t>
      </w:r>
    </w:p>
    <w:bookmarkEnd w:id="86"/>
    <w:bookmarkStart w:name="z96" w:id="87"/>
    <w:p>
      <w:pPr>
        <w:spacing w:after="0"/>
        <w:ind w:left="0"/>
        <w:jc w:val="both"/>
      </w:pPr>
      <w:r>
        <w:rPr>
          <w:rFonts w:ascii="Times New Roman"/>
          <w:b w:val="false"/>
          <w:i w:val="false"/>
          <w:color w:val="000000"/>
          <w:sz w:val="28"/>
        </w:rPr>
        <w:t>
      пункт 301 изложить в следующей редакции:</w:t>
      </w:r>
    </w:p>
    <w:bookmarkEnd w:id="87"/>
    <w:bookmarkStart w:name="z97" w:id="88"/>
    <w:p>
      <w:pPr>
        <w:spacing w:after="0"/>
        <w:ind w:left="0"/>
        <w:jc w:val="both"/>
      </w:pPr>
      <w:r>
        <w:rPr>
          <w:rFonts w:ascii="Times New Roman"/>
          <w:b w:val="false"/>
          <w:i w:val="false"/>
          <w:color w:val="000000"/>
          <w:sz w:val="28"/>
        </w:rPr>
        <w:t>
      "</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выписки из медицинской карты стационарного больного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стационарную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стационарную помощь,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Стандарта оказания медицинской помощи в стационарных условиях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марта 2022 года № ҚР- ДСМ-2. Зарегистрирован в Министерстве юстиции Республики Казахстан 25 марта 2022 года №27218.</w:t>
            </w:r>
          </w:p>
        </w:tc>
      </w:tr>
    </w:tbl>
    <w:bookmarkStart w:name="z98" w:id="89"/>
    <w:p>
      <w:pPr>
        <w:spacing w:after="0"/>
        <w:ind w:left="0"/>
        <w:jc w:val="both"/>
      </w:pPr>
      <w:r>
        <w:rPr>
          <w:rFonts w:ascii="Times New Roman"/>
          <w:b w:val="false"/>
          <w:i w:val="false"/>
          <w:color w:val="000000"/>
          <w:sz w:val="28"/>
        </w:rPr>
        <w:t>
      ";</w:t>
      </w:r>
    </w:p>
    <w:bookmarkEnd w:id="89"/>
    <w:bookmarkStart w:name="z99" w:id="90"/>
    <w:p>
      <w:pPr>
        <w:spacing w:after="0"/>
        <w:ind w:left="0"/>
        <w:jc w:val="both"/>
      </w:pPr>
      <w:r>
        <w:rPr>
          <w:rFonts w:ascii="Times New Roman"/>
          <w:b w:val="false"/>
          <w:i w:val="false"/>
          <w:color w:val="000000"/>
          <w:sz w:val="28"/>
        </w:rPr>
        <w:t>
      пункт 304 изложить в следующей редакции:</w:t>
      </w:r>
    </w:p>
    <w:bookmarkEnd w:id="90"/>
    <w:bookmarkStart w:name="z100" w:id="91"/>
    <w:p>
      <w:pPr>
        <w:spacing w:after="0"/>
        <w:ind w:left="0"/>
        <w:jc w:val="both"/>
      </w:pPr>
      <w:r>
        <w:rPr>
          <w:rFonts w:ascii="Times New Roman"/>
          <w:b w:val="false"/>
          <w:i w:val="false"/>
          <w:color w:val="000000"/>
          <w:sz w:val="28"/>
        </w:rPr>
        <w:t>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направления пациентам на госпитализацию в стационар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здравоохранения,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Стандарта оказания медицинской помощи в стационарных условиях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марта 2022 года № ҚР- ДСМ-2. Зарегистрирован в Министерстве юстиции Республики Казахстан 25 марта 2022 года №27218.</w:t>
            </w:r>
          </w:p>
        </w:tc>
      </w:tr>
    </w:tbl>
    <w:bookmarkStart w:name="z101" w:id="92"/>
    <w:p>
      <w:pPr>
        <w:spacing w:after="0"/>
        <w:ind w:left="0"/>
        <w:jc w:val="both"/>
      </w:pPr>
      <w:r>
        <w:rPr>
          <w:rFonts w:ascii="Times New Roman"/>
          <w:b w:val="false"/>
          <w:i w:val="false"/>
          <w:color w:val="000000"/>
          <w:sz w:val="28"/>
        </w:rPr>
        <w:t>
      ";</w:t>
      </w:r>
    </w:p>
    <w:bookmarkEnd w:id="92"/>
    <w:bookmarkStart w:name="z102" w:id="93"/>
    <w:p>
      <w:pPr>
        <w:spacing w:after="0"/>
        <w:ind w:left="0"/>
        <w:jc w:val="both"/>
      </w:pPr>
      <w:r>
        <w:rPr>
          <w:rFonts w:ascii="Times New Roman"/>
          <w:b w:val="false"/>
          <w:i w:val="false"/>
          <w:color w:val="000000"/>
          <w:sz w:val="28"/>
        </w:rPr>
        <w:t>
      пункты 320-323 изложить в следующей редакции:</w:t>
      </w:r>
    </w:p>
    <w:bookmarkEnd w:id="93"/>
    <w:bookmarkStart w:name="z103" w:id="94"/>
    <w:p>
      <w:pPr>
        <w:spacing w:after="0"/>
        <w:ind w:left="0"/>
        <w:jc w:val="both"/>
      </w:pPr>
      <w:r>
        <w:rPr>
          <w:rFonts w:ascii="Times New Roman"/>
          <w:b w:val="false"/>
          <w:i w:val="false"/>
          <w:color w:val="000000"/>
          <w:sz w:val="28"/>
        </w:rPr>
        <w:t>
      "</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медицинскую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медицинскую деятельность"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9 марта 2022 года № ҚР ДСМ - 22 О внесении изменения в приказ Министра здравоохранения Республики Казахстан от 1 июня 2020 года № ҚР ДСМ-59/2020. Зарегистрирован в Министерстве юстиции Республики Казахстан 15 марта 2022 года № 27111.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фармацевтическую деятельность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фармацевтической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16 мая 2022 года № ҚР ДСМ-45. Зарегистрирован в Министерстве юстиции Республики Казахстан 17 мая 2022 года № 28085.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в сфере оборота наркотических средств, психотропных веществ и прекурсоров в области здравоохранения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медицинского и фармацевтического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оказания государственных услуг в сфере фармацевтической деятельности"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16 мая 2022 года № ҚР ДСМ-45. Зарегистрирован в Министерстве юстиции Республики Казахстан 17 мая 2022 года № 28085.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проведение клинического исследования и (или) испытания фармакологических и лекарственных средств, медицинских изделий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проведения клинических исследований лекарственных средств и медицинских изделий, клинико-лабораторных испытаний медицинских изделий для диагностики вне живого организма (in vitro) и требования к клиническим базам и оказания государственной услуги Выдача разрешения на проведение клинического исследования и (или) испытания фармакологических и лекарственных средств, медицинских изделий".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7 апреля 2022 года №ҚР ДСМ- 35 "О внесении изменений и дополнений в приказ Министра здравоохранения Республики Казахстан от 11 декабря 2020 года № ҚР ДСМ-248/2020 Зарегистрирован в Министерстве юстиции Республики Казахстан 12 апреля 2022 года № 27526.</w:t>
            </w:r>
          </w:p>
        </w:tc>
      </w:tr>
    </w:tbl>
    <w:bookmarkStart w:name="z104" w:id="95"/>
    <w:p>
      <w:pPr>
        <w:spacing w:after="0"/>
        <w:ind w:left="0"/>
        <w:jc w:val="both"/>
      </w:pPr>
      <w:r>
        <w:rPr>
          <w:rFonts w:ascii="Times New Roman"/>
          <w:b w:val="false"/>
          <w:i w:val="false"/>
          <w:color w:val="000000"/>
          <w:sz w:val="28"/>
        </w:rPr>
        <w:t>
      ";</w:t>
      </w:r>
    </w:p>
    <w:bookmarkEnd w:id="95"/>
    <w:bookmarkStart w:name="z105" w:id="96"/>
    <w:p>
      <w:pPr>
        <w:spacing w:after="0"/>
        <w:ind w:left="0"/>
        <w:jc w:val="both"/>
      </w:pPr>
      <w:r>
        <w:rPr>
          <w:rFonts w:ascii="Times New Roman"/>
          <w:b w:val="false"/>
          <w:i w:val="false"/>
          <w:color w:val="000000"/>
          <w:sz w:val="28"/>
        </w:rPr>
        <w:t xml:space="preserve">
      пункт 327 изложить в следующей редакции: </w:t>
      </w:r>
    </w:p>
    <w:bookmarkEnd w:id="96"/>
    <w:bookmarkStart w:name="z106" w:id="97"/>
    <w:p>
      <w:pPr>
        <w:spacing w:after="0"/>
        <w:ind w:left="0"/>
        <w:jc w:val="both"/>
      </w:pPr>
      <w:r>
        <w:rPr>
          <w:rFonts w:ascii="Times New Roman"/>
          <w:b w:val="false"/>
          <w:i w:val="false"/>
          <w:color w:val="000000"/>
          <w:sz w:val="28"/>
        </w:rPr>
        <w:t>
      "</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ввоз на территорию Республики Казахстан и (или) вывоз с территории Республики Казахстан органов (части органов) и (или) тканей (части ткани) человека, крови и ее компонентов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медицинского и фармацевтического контроля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ввоз на территорию Республики Казахстан и (или) вывоз с территории Республики Казахстан органов (части органов) и (или) тканей человека, крови и ее компонентов"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3 февраля 2022 года № ҚР ДСМ-10 О внесении изменений в приказ Министра здравоохранения Республики Казахстан от 30 апреля 2020 года № ҚР ДСМ-43/2020. Зарегистрирован в Министерстве юстиции Республики Казахстан 8 февраля 2022 года № 26751.</w:t>
            </w:r>
          </w:p>
        </w:tc>
      </w:tr>
    </w:tbl>
    <w:bookmarkStart w:name="z107" w:id="98"/>
    <w:p>
      <w:pPr>
        <w:spacing w:after="0"/>
        <w:ind w:left="0"/>
        <w:jc w:val="both"/>
      </w:pPr>
      <w:r>
        <w:rPr>
          <w:rFonts w:ascii="Times New Roman"/>
          <w:b w:val="false"/>
          <w:i w:val="false"/>
          <w:color w:val="000000"/>
          <w:sz w:val="28"/>
        </w:rPr>
        <w:t>
      ";</w:t>
      </w:r>
    </w:p>
    <w:bookmarkEnd w:id="98"/>
    <w:bookmarkStart w:name="z108" w:id="99"/>
    <w:p>
      <w:pPr>
        <w:spacing w:after="0"/>
        <w:ind w:left="0"/>
        <w:jc w:val="both"/>
      </w:pPr>
      <w:r>
        <w:rPr>
          <w:rFonts w:ascii="Times New Roman"/>
          <w:b w:val="false"/>
          <w:i w:val="false"/>
          <w:color w:val="000000"/>
          <w:sz w:val="28"/>
        </w:rPr>
        <w:t xml:space="preserve">
      пункт 354 изложить в следующей редакции: </w:t>
      </w:r>
    </w:p>
    <w:bookmarkEnd w:id="99"/>
    <w:bookmarkStart w:name="z109" w:id="100"/>
    <w:p>
      <w:pPr>
        <w:spacing w:after="0"/>
        <w:ind w:left="0"/>
        <w:jc w:val="both"/>
      </w:pPr>
      <w:r>
        <w:rPr>
          <w:rFonts w:ascii="Times New Roman"/>
          <w:b w:val="false"/>
          <w:i w:val="false"/>
          <w:color w:val="000000"/>
          <w:sz w:val="28"/>
        </w:rPr>
        <w:t>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00603007-3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национальной безопасности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подразделения КНБ, осуществляющие деятельность в сфере санитарно-эпидемиологического благополучия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Структурные подразделения КНБ, осуществляющие деятельность в сфере санитарно-эпидемиологического благополучия населения,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санитарно-эпидемиологического заключения о соответствии объекта высокой эпидемической значимости нормативным правовым актам в сфере санитарно-эпидемиологического благополучия населения на объектах органов национальной безопасности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Председателя Комитета национальной безопасности Республики Казахстан от 21 июня 2022 года № 29/қе. Зарегистрирован в Министерстве юстиции Республики Казахстан 23 июня 2022 года № 28566.</w:t>
            </w:r>
          </w:p>
        </w:tc>
      </w:tr>
    </w:tbl>
    <w:bookmarkStart w:name="z110" w:id="101"/>
    <w:p>
      <w:pPr>
        <w:spacing w:after="0"/>
        <w:ind w:left="0"/>
        <w:jc w:val="both"/>
      </w:pPr>
      <w:r>
        <w:rPr>
          <w:rFonts w:ascii="Times New Roman"/>
          <w:b w:val="false"/>
          <w:i w:val="false"/>
          <w:color w:val="000000"/>
          <w:sz w:val="28"/>
        </w:rPr>
        <w:t>
      ";</w:t>
      </w:r>
    </w:p>
    <w:bookmarkEnd w:id="101"/>
    <w:bookmarkStart w:name="z111" w:id="102"/>
    <w:p>
      <w:pPr>
        <w:spacing w:after="0"/>
        <w:ind w:left="0"/>
        <w:jc w:val="both"/>
      </w:pPr>
      <w:r>
        <w:rPr>
          <w:rFonts w:ascii="Times New Roman"/>
          <w:b w:val="false"/>
          <w:i w:val="false"/>
          <w:color w:val="000000"/>
          <w:sz w:val="28"/>
        </w:rPr>
        <w:t>
      пункт 362 дополнить пунктом 362-1 следующего содержания:</w:t>
      </w:r>
    </w:p>
    <w:bookmarkEnd w:id="102"/>
    <w:bookmarkStart w:name="z112" w:id="103"/>
    <w:p>
      <w:pPr>
        <w:spacing w:after="0"/>
        <w:ind w:left="0"/>
        <w:jc w:val="both"/>
      </w:pPr>
      <w:r>
        <w:rPr>
          <w:rFonts w:ascii="Times New Roman"/>
          <w:b w:val="false"/>
          <w:i w:val="false"/>
          <w:color w:val="000000"/>
          <w:sz w:val="28"/>
        </w:rPr>
        <w:t>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00701002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кандасов и переселенцев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кандасов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Астаны, Алматы и Шымкента, веб-портал "электронного правительства", Загранучреждения Республики Казахстан, Центры занятости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/бумажная/оказываемая по принципу "одного заявления"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включения в региональную квоту приема кандасов и переселенцев" </w:t>
            </w:r>
            <w:r>
              <w:rPr>
                <w:rFonts w:ascii="Times New Roman"/>
                <w:b w:val="false"/>
                <w:i w:val="false"/>
                <w:color w:val="000000"/>
                <w:sz w:val="20"/>
              </w:rPr>
              <w:t>приказ</w:t>
            </w:r>
            <w:r>
              <w:rPr>
                <w:rFonts w:ascii="Times New Roman"/>
                <w:b w:val="false"/>
                <w:i w:val="false"/>
                <w:color w:val="000000"/>
                <w:sz w:val="20"/>
              </w:rPr>
              <w:t xml:space="preserve"> и.о. Министра здравоохранения и социального развития Республики Казахстан от 15 января 2016 года № 20. Зарегистрирован в Реестре государственной регистрации нормативных правовых актов № 13334.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региональную квоту приема переселенцев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Астаны, Алматы и Шымкента, веб-портал "электронного правительства", Загранучреждения Республики Казахстан, Центры занятости населения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bl>
    <w:bookmarkStart w:name="z113" w:id="104"/>
    <w:p>
      <w:pPr>
        <w:spacing w:after="0"/>
        <w:ind w:left="0"/>
        <w:jc w:val="both"/>
      </w:pPr>
      <w:r>
        <w:rPr>
          <w:rFonts w:ascii="Times New Roman"/>
          <w:b w:val="false"/>
          <w:i w:val="false"/>
          <w:color w:val="000000"/>
          <w:sz w:val="28"/>
        </w:rPr>
        <w:t>
      ";</w:t>
      </w:r>
    </w:p>
    <w:bookmarkEnd w:id="104"/>
    <w:bookmarkStart w:name="z114" w:id="105"/>
    <w:p>
      <w:pPr>
        <w:spacing w:after="0"/>
        <w:ind w:left="0"/>
        <w:jc w:val="both"/>
      </w:pPr>
      <w:r>
        <w:rPr>
          <w:rFonts w:ascii="Times New Roman"/>
          <w:b w:val="false"/>
          <w:i w:val="false"/>
          <w:color w:val="000000"/>
          <w:sz w:val="28"/>
        </w:rPr>
        <w:t>
      пункт 387 изложить в следующей редакции:</w:t>
      </w:r>
    </w:p>
    <w:bookmarkEnd w:id="105"/>
    <w:bookmarkStart w:name="z115" w:id="106"/>
    <w:p>
      <w:pPr>
        <w:spacing w:after="0"/>
        <w:ind w:left="0"/>
        <w:jc w:val="both"/>
      </w:pPr>
      <w:r>
        <w:rPr>
          <w:rFonts w:ascii="Times New Roman"/>
          <w:b w:val="false"/>
          <w:i w:val="false"/>
          <w:color w:val="000000"/>
          <w:sz w:val="28"/>
        </w:rPr>
        <w:t>
      "</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участнику системы обязательного социального страхования информации о состоянии и движении социальных отчислений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системы социального страхования и оказания государственных услуг в социально-трудовой сфере" </w:t>
            </w:r>
            <w:r>
              <w:rPr>
                <w:rFonts w:ascii="Times New Roman"/>
                <w:b w:val="false"/>
                <w:i w:val="false"/>
                <w:color w:val="000000"/>
                <w:sz w:val="20"/>
              </w:rPr>
              <w:t>приказ</w:t>
            </w:r>
            <w:r>
              <w:rPr>
                <w:rFonts w:ascii="Times New Roman"/>
                <w:b w:val="false"/>
                <w:i w:val="false"/>
                <w:color w:val="000000"/>
                <w:sz w:val="20"/>
              </w:rPr>
              <w:t xml:space="preserve"> Министра труда и социальной защиты населения Республики Казахстан от 11 июня 2020 года № 224. Зарегистрирован в Реестре государственной регистрации нормативных правовых актов № 20849.</w:t>
            </w:r>
          </w:p>
        </w:tc>
      </w:tr>
    </w:tbl>
    <w:bookmarkStart w:name="z116" w:id="107"/>
    <w:p>
      <w:pPr>
        <w:spacing w:after="0"/>
        <w:ind w:left="0"/>
        <w:jc w:val="both"/>
      </w:pPr>
      <w:r>
        <w:rPr>
          <w:rFonts w:ascii="Times New Roman"/>
          <w:b w:val="false"/>
          <w:i w:val="false"/>
          <w:color w:val="000000"/>
          <w:sz w:val="28"/>
        </w:rPr>
        <w:t>
      ";</w:t>
      </w:r>
    </w:p>
    <w:bookmarkEnd w:id="107"/>
    <w:bookmarkStart w:name="z117" w:id="108"/>
    <w:p>
      <w:pPr>
        <w:spacing w:after="0"/>
        <w:ind w:left="0"/>
        <w:jc w:val="both"/>
      </w:pPr>
      <w:r>
        <w:rPr>
          <w:rFonts w:ascii="Times New Roman"/>
          <w:b w:val="false"/>
          <w:i w:val="false"/>
          <w:color w:val="000000"/>
          <w:sz w:val="28"/>
        </w:rPr>
        <w:t>
      пункт 394 изложить в следующей редакции:</w:t>
      </w:r>
    </w:p>
    <w:bookmarkEnd w:id="108"/>
    <w:bookmarkStart w:name="z118" w:id="109"/>
    <w:p>
      <w:pPr>
        <w:spacing w:after="0"/>
        <w:ind w:left="0"/>
        <w:jc w:val="both"/>
      </w:pPr>
      <w:r>
        <w:rPr>
          <w:rFonts w:ascii="Times New Roman"/>
          <w:b w:val="false"/>
          <w:i w:val="false"/>
          <w:color w:val="000000"/>
          <w:sz w:val="28"/>
        </w:rPr>
        <w:t>
      "</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00704001-1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единовременной выплаты на погребение и единовременного пособия членам семьи умершего пенсионера Министерства обороны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пенсионного обеспечения МО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"Назначение единовременной выплаты на погребение и единовременного пособия членам семьи умершего пенсионера Министерства обороны" </w:t>
            </w:r>
            <w:r>
              <w:rPr>
                <w:rFonts w:ascii="Times New Roman"/>
                <w:b w:val="false"/>
                <w:i w:val="false"/>
                <w:color w:val="000000"/>
                <w:sz w:val="20"/>
              </w:rPr>
              <w:t>приказ</w:t>
            </w:r>
            <w:r>
              <w:rPr>
                <w:rFonts w:ascii="Times New Roman"/>
                <w:b w:val="false"/>
                <w:i w:val="false"/>
                <w:color w:val="000000"/>
                <w:sz w:val="20"/>
              </w:rPr>
              <w:t xml:space="preserve"> Министра обороны Республики Казахстан от 18 августа 2022 года № 680. Зарегистрирован в Реестре государственной регистрации нормативных правовых актов № 29203.</w:t>
            </w:r>
          </w:p>
        </w:tc>
      </w:tr>
    </w:tbl>
    <w:bookmarkStart w:name="z119" w:id="110"/>
    <w:p>
      <w:pPr>
        <w:spacing w:after="0"/>
        <w:ind w:left="0"/>
        <w:jc w:val="both"/>
      </w:pPr>
      <w:r>
        <w:rPr>
          <w:rFonts w:ascii="Times New Roman"/>
          <w:b w:val="false"/>
          <w:i w:val="false"/>
          <w:color w:val="000000"/>
          <w:sz w:val="28"/>
        </w:rPr>
        <w:t>
      ";</w:t>
      </w:r>
    </w:p>
    <w:bookmarkEnd w:id="110"/>
    <w:bookmarkStart w:name="z120" w:id="111"/>
    <w:p>
      <w:pPr>
        <w:spacing w:after="0"/>
        <w:ind w:left="0"/>
        <w:jc w:val="both"/>
      </w:pPr>
      <w:r>
        <w:rPr>
          <w:rFonts w:ascii="Times New Roman"/>
          <w:b w:val="false"/>
          <w:i w:val="false"/>
          <w:color w:val="000000"/>
          <w:sz w:val="28"/>
        </w:rPr>
        <w:t>
      пункт 423 исключить;</w:t>
      </w:r>
    </w:p>
    <w:bookmarkEnd w:id="111"/>
    <w:bookmarkStart w:name="z121" w:id="112"/>
    <w:p>
      <w:pPr>
        <w:spacing w:after="0"/>
        <w:ind w:left="0"/>
        <w:jc w:val="both"/>
      </w:pPr>
      <w:r>
        <w:rPr>
          <w:rFonts w:ascii="Times New Roman"/>
          <w:b w:val="false"/>
          <w:i w:val="false"/>
          <w:color w:val="000000"/>
          <w:sz w:val="28"/>
        </w:rPr>
        <w:t>
      дополнить пунктом 430 следующего содержания:</w:t>
      </w:r>
    </w:p>
    <w:bookmarkEnd w:id="112"/>
    <w:bookmarkStart w:name="z122" w:id="113"/>
    <w:p>
      <w:pPr>
        <w:spacing w:after="0"/>
        <w:ind w:left="0"/>
        <w:jc w:val="both"/>
      </w:pPr>
      <w:r>
        <w:rPr>
          <w:rFonts w:ascii="Times New Roman"/>
          <w:b w:val="false"/>
          <w:i w:val="false"/>
          <w:color w:val="000000"/>
          <w:sz w:val="28"/>
        </w:rPr>
        <w:t>
      "</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документов на оказание специальных социальных услуг в условиях ухода на дому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Астаны,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городов Астаны, Алматы и Шымкента, районов и городов областного значения,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предоставления специальных социальных услуг" </w:t>
            </w:r>
            <w:r>
              <w:rPr>
                <w:rFonts w:ascii="Times New Roman"/>
                <w:b w:val="false"/>
                <w:i w:val="false"/>
                <w:color w:val="000000"/>
                <w:sz w:val="20"/>
              </w:rPr>
              <w:t>приказ</w:t>
            </w:r>
            <w:r>
              <w:rPr>
                <w:rFonts w:ascii="Times New Roman"/>
                <w:b w:val="false"/>
                <w:i w:val="false"/>
                <w:color w:val="000000"/>
                <w:sz w:val="20"/>
              </w:rPr>
              <w:t> Министра труда и социальной защиты населения Республики Казахстан от 28 мая 2020 года № 197. Зарегистрирован в Реестре государственной регистрации нормативных правовых актов № 20756.</w:t>
            </w:r>
          </w:p>
        </w:tc>
      </w:tr>
    </w:tbl>
    <w:bookmarkStart w:name="z123" w:id="114"/>
    <w:p>
      <w:pPr>
        <w:spacing w:after="0"/>
        <w:ind w:left="0"/>
        <w:jc w:val="both"/>
      </w:pPr>
      <w:r>
        <w:rPr>
          <w:rFonts w:ascii="Times New Roman"/>
          <w:b w:val="false"/>
          <w:i w:val="false"/>
          <w:color w:val="000000"/>
          <w:sz w:val="28"/>
        </w:rPr>
        <w:t>
      ";</w:t>
      </w:r>
    </w:p>
    <w:bookmarkEnd w:id="114"/>
    <w:bookmarkStart w:name="z124" w:id="115"/>
    <w:p>
      <w:pPr>
        <w:spacing w:after="0"/>
        <w:ind w:left="0"/>
        <w:jc w:val="both"/>
      </w:pPr>
      <w:r>
        <w:rPr>
          <w:rFonts w:ascii="Times New Roman"/>
          <w:b w:val="false"/>
          <w:i w:val="false"/>
          <w:color w:val="000000"/>
          <w:sz w:val="28"/>
        </w:rPr>
        <w:t>
      пункт 432 изложить в следующей редакции:</w:t>
      </w:r>
    </w:p>
    <w:bookmarkEnd w:id="115"/>
    <w:bookmarkStart w:name="z125" w:id="116"/>
    <w:p>
      <w:pPr>
        <w:spacing w:after="0"/>
        <w:ind w:left="0"/>
        <w:jc w:val="both"/>
      </w:pP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00705010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заключения о нуждаемости в санаторно-курортном лечении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организации, оказывающие первичную медико-санитарную помощь,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Стандарта оказания медицинской помощи в стационарных условиях в Республике Казахстан" </w:t>
            </w:r>
            <w:r>
              <w:rPr>
                <w:rFonts w:ascii="Times New Roman"/>
                <w:b w:val="false"/>
                <w:i w:val="false"/>
                <w:color w:val="000000"/>
                <w:sz w:val="20"/>
              </w:rPr>
              <w:t>приказ</w:t>
            </w:r>
            <w:r>
              <w:rPr>
                <w:rFonts w:ascii="Times New Roman"/>
                <w:b w:val="false"/>
                <w:i w:val="false"/>
                <w:color w:val="000000"/>
                <w:sz w:val="20"/>
              </w:rPr>
              <w:t xml:space="preserve"> Министра здравоохранения Республики Казахстан от 24 марта 2022 года № ҚР- ДСМ-2. Зарегистрирован в Министерстве юстиции Республики Казахстан 25 марта 2022 года №27218.</w:t>
            </w:r>
          </w:p>
        </w:tc>
      </w:tr>
    </w:tbl>
    <w:bookmarkStart w:name="z126" w:id="117"/>
    <w:p>
      <w:pPr>
        <w:spacing w:after="0"/>
        <w:ind w:left="0"/>
        <w:jc w:val="both"/>
      </w:pPr>
      <w:r>
        <w:rPr>
          <w:rFonts w:ascii="Times New Roman"/>
          <w:b w:val="false"/>
          <w:i w:val="false"/>
          <w:color w:val="000000"/>
          <w:sz w:val="28"/>
        </w:rPr>
        <w:t>
      ";</w:t>
      </w:r>
    </w:p>
    <w:bookmarkEnd w:id="117"/>
    <w:bookmarkStart w:name="z127" w:id="118"/>
    <w:p>
      <w:pPr>
        <w:spacing w:after="0"/>
        <w:ind w:left="0"/>
        <w:jc w:val="both"/>
      </w:pPr>
      <w:r>
        <w:rPr>
          <w:rFonts w:ascii="Times New Roman"/>
          <w:b w:val="false"/>
          <w:i w:val="false"/>
          <w:color w:val="000000"/>
          <w:sz w:val="28"/>
        </w:rPr>
        <w:t>
      пункты 437-456 изложить в следующей редакции:</w:t>
      </w:r>
    </w:p>
    <w:bookmarkEnd w:id="118"/>
    <w:bookmarkStart w:name="z128" w:id="119"/>
    <w:p>
      <w:pPr>
        <w:spacing w:after="0"/>
        <w:ind w:left="0"/>
        <w:jc w:val="both"/>
      </w:pPr>
      <w:r>
        <w:rPr>
          <w:rFonts w:ascii="Times New Roman"/>
          <w:b w:val="false"/>
          <w:i w:val="false"/>
          <w:color w:val="000000"/>
          <w:sz w:val="28"/>
        </w:rPr>
        <w:t>
      "</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присуждение международной стипендии "Болашак"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высшего и (или) послевузовского образования для обучения по образовательным программам высшего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20"/>
          <w:p>
            <w:pPr>
              <w:spacing w:after="20"/>
              <w:ind w:left="20"/>
              <w:jc w:val="both"/>
            </w:pPr>
            <w:r>
              <w:rPr>
                <w:rFonts w:ascii="Times New Roman"/>
                <w:b w:val="false"/>
                <w:i w:val="false"/>
                <w:color w:val="000000"/>
                <w:sz w:val="20"/>
              </w:rPr>
              <w:t>
Электронная (частично автоматизированная)/</w:t>
            </w:r>
          </w:p>
          <w:bookmarkEnd w:id="120"/>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 17650.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и зачисление в организации высшего и (или) послевузовского образования для обучения по образовательным программам послевузовского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1"/>
          <w:p>
            <w:pPr>
              <w:spacing w:after="20"/>
              <w:ind w:left="20"/>
              <w:jc w:val="both"/>
            </w:pPr>
            <w:r>
              <w:rPr>
                <w:rFonts w:ascii="Times New Roman"/>
                <w:b w:val="false"/>
                <w:i w:val="false"/>
                <w:color w:val="000000"/>
                <w:sz w:val="20"/>
              </w:rPr>
              <w:t>
Электронная (частично автоматизированная)/</w:t>
            </w:r>
          </w:p>
          <w:bookmarkEnd w:id="121"/>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правил приема на обучение в организации образования, реализующие образовательные программы высшего и послевузовского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31 октября 2018 года № 600. Зарегистрирован в Реестре государственной регистрации нормативных правовых актов № 17650.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Присуждение образовательных грантов, а также оказание социальной поддержки обучающимся в организациях высшего и (или) послевузовского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2"/>
          <w:p>
            <w:pPr>
              <w:spacing w:after="20"/>
              <w:ind w:left="20"/>
              <w:jc w:val="both"/>
            </w:pPr>
            <w:r>
              <w:rPr>
                <w:rFonts w:ascii="Times New Roman"/>
                <w:b w:val="false"/>
                <w:i w:val="false"/>
                <w:color w:val="000000"/>
                <w:sz w:val="20"/>
              </w:rPr>
              <w:t>
Электронная (частично автоматизированная)/</w:t>
            </w:r>
          </w:p>
          <w:bookmarkEnd w:id="122"/>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"Присуждение образовательных грантов, а также оказание социальной поддержки обучающимся в организациях высшего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7 июля 2020 года № 286. Зарегистрирован в Реестре государственной регистрации нормативных правовых актов № 20939.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о статусе стипендиата международной стипендии "Болашак"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гарантийного письма для выезжающих на обучение в качестве стипендиата международной стипендии "Болашак"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АО "Центр международных программ",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3"/>
          <w:p>
            <w:pPr>
              <w:spacing w:after="20"/>
              <w:ind w:left="20"/>
              <w:jc w:val="both"/>
            </w:pPr>
            <w:r>
              <w:rPr>
                <w:rFonts w:ascii="Times New Roman"/>
                <w:b w:val="false"/>
                <w:i w:val="false"/>
                <w:color w:val="000000"/>
                <w:sz w:val="20"/>
              </w:rPr>
              <w:t>
Электронная (частично автоматизированная)/</w:t>
            </w:r>
          </w:p>
          <w:bookmarkEnd w:id="123"/>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стипендиатам международной стипендии "Болашак"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Авансирование стипендиатов международной стипендии "Болашак"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4"/>
          <w:p>
            <w:pPr>
              <w:spacing w:after="20"/>
              <w:ind w:left="20"/>
              <w:jc w:val="both"/>
            </w:pPr>
            <w:r>
              <w:rPr>
                <w:rFonts w:ascii="Times New Roman"/>
                <w:b w:val="false"/>
                <w:i w:val="false"/>
                <w:color w:val="000000"/>
                <w:sz w:val="20"/>
              </w:rPr>
              <w:t>
Электронная (частично автоматизированная)/</w:t>
            </w:r>
          </w:p>
          <w:bookmarkEnd w:id="124"/>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договора залога недвижимого имущества, предоставленного в качестве обеспечения исполнения обязательств стипендиатов международной стипендии "Болашак"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АО "Центр международных программ",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5"/>
          <w:p>
            <w:pPr>
              <w:spacing w:after="20"/>
              <w:ind w:left="20"/>
              <w:jc w:val="both"/>
            </w:pPr>
            <w:r>
              <w:rPr>
                <w:rFonts w:ascii="Times New Roman"/>
                <w:b w:val="false"/>
                <w:i w:val="false"/>
                <w:color w:val="000000"/>
                <w:sz w:val="20"/>
              </w:rPr>
              <w:t>
Электронная (частично автоматизированная)/</w:t>
            </w:r>
          </w:p>
          <w:bookmarkEnd w:id="125"/>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уведомления о прекращении залога с недвижимого имущества при исполнении обязательств стипендиатом международной стипендии "Болашак"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АО "Центр международных программ",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6"/>
          <w:p>
            <w:pPr>
              <w:spacing w:after="20"/>
              <w:ind w:left="20"/>
              <w:jc w:val="both"/>
            </w:pPr>
            <w:r>
              <w:rPr>
                <w:rFonts w:ascii="Times New Roman"/>
                <w:b w:val="false"/>
                <w:i w:val="false"/>
                <w:color w:val="000000"/>
                <w:sz w:val="20"/>
              </w:rPr>
              <w:t>
Электронная (частично автоматизированная)/</w:t>
            </w:r>
          </w:p>
          <w:bookmarkEnd w:id="126"/>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по вопросам направления на обучение за рубеж, в том числе по международной стипендии "Болашак"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26 мая 2020 года № 222. Зарегистрирован в Реестре государственной регистрации нормативных правовых актов № 20730.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обучение за рубежом в рамках международных договоров в области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"Центр международных программ",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7"/>
          <w:p>
            <w:pPr>
              <w:spacing w:after="20"/>
              <w:ind w:left="20"/>
              <w:jc w:val="both"/>
            </w:pPr>
            <w:r>
              <w:rPr>
                <w:rFonts w:ascii="Times New Roman"/>
                <w:b w:val="false"/>
                <w:i w:val="false"/>
                <w:color w:val="000000"/>
                <w:sz w:val="20"/>
              </w:rPr>
              <w:t>
Электронная (частично автоматизированная)/</w:t>
            </w:r>
          </w:p>
          <w:bookmarkEnd w:id="127"/>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направления для обучения за рубежом, в том числе в рамках академической мобильности"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 5499.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академических отпусков обучающимся в организациях технического и профессионального, послесреднего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организации технического и профессионального, послесреднего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академических отпусков обучающимся в организациях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4 декабря 2014 года № 506. Зарегистрирован в Реестре государственной регистрации нормативных правовых актов № 10475.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00801013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обучение за рубежом в рамках академической мобильности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8"/>
          <w:p>
            <w:pPr>
              <w:spacing w:after="20"/>
              <w:ind w:left="20"/>
              <w:jc w:val="both"/>
            </w:pPr>
            <w:r>
              <w:rPr>
                <w:rFonts w:ascii="Times New Roman"/>
                <w:b w:val="false"/>
                <w:i w:val="false"/>
                <w:color w:val="000000"/>
                <w:sz w:val="20"/>
              </w:rPr>
              <w:t>
Электронная (частично автоматизированная)/</w:t>
            </w:r>
          </w:p>
          <w:bookmarkEnd w:id="128"/>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направления для обучения за рубежом, в том числе в рамках академической мобильности"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19 ноября 2008 года № 613. Зарегистрирован в Реестре государственной регистрации нормативных правовых актов № 5499.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образовательной деятельностью в сфере начального, основного среднего, общего среднего, технического и профессионального, послесреднего образования, духовного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и/или приложения к лицензии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обеспечению качества в сфере образования МП РК, территориальные департаменты Комитета по обеспечению качества в сфере образования МП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занятие образовательной деятельностью"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17 августа 2020 года № 351. Зарегистрирован в Реестре государственной регистрации нормативных правовых актов № 21102.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Переоформленние лицензии и/или приложения к ней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и/или приложения к ней при реорганизации юридического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субъектов научной и (или) научно-технической деятельности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Комитет науки МНВО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"Аккредитация субъектов научной и (или) научно-технической деятельности"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12 мая 2020 года № 196. Зарегистрирован в Реестре государственной регистрации нормативных правовых актов № 20626.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экспертного заключения авторам и авторскому коллективу на учебные издания дошкольного, начального, основного среднего, общего среднего, технического и профессионального, послесреднего, высшего и послевузовского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 ПХВ "Республиканский научно-практический центр экспертизы содержания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организации работы по подготовке, экспертизе, апробации и проведению мониторинга, изданию учебников, учебно-методических комплексов и учебно-методических пособий"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июля 2012 года № 344. Зарегистрирован в Реестре государственной регистрации нормативных правовых актов № 7876.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сдаче единого национального тестирования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РГКП "Национальный центр тестирования", организации высшего и (или) послевузовского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9"/>
          <w:p>
            <w:pPr>
              <w:spacing w:after="20"/>
              <w:ind w:left="20"/>
              <w:jc w:val="both"/>
            </w:pPr>
            <w:r>
              <w:rPr>
                <w:rFonts w:ascii="Times New Roman"/>
                <w:b w:val="false"/>
                <w:i w:val="false"/>
                <w:color w:val="000000"/>
                <w:sz w:val="20"/>
              </w:rPr>
              <w:t>
Электронная (частично автоматизированная)/</w:t>
            </w:r>
          </w:p>
          <w:bookmarkEnd w:id="129"/>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проведения единого национального тестирования"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 мая 2017 года № 204. Зарегистрирован в Реестре государственной регистрации нормативных правовых актов № 15173.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00802005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экспорт коллекционных материалов по минералогии, палеонтологии, костей ископаемых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"Выдача лицензии на экспорт коллекционных материалов по минералогии, палеонтологии, костей ископаемых животных"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24 августа 2020 года № 363. Зарегистрирован в Реестре государственной регистрации нормативных правовых актов № 21129.</w:t>
            </w:r>
          </w:p>
        </w:tc>
      </w:tr>
    </w:tbl>
    <w:bookmarkStart w:name="z139" w:id="130"/>
    <w:p>
      <w:pPr>
        <w:spacing w:after="0"/>
        <w:ind w:left="0"/>
        <w:jc w:val="both"/>
      </w:pPr>
      <w:r>
        <w:rPr>
          <w:rFonts w:ascii="Times New Roman"/>
          <w:b w:val="false"/>
          <w:i w:val="false"/>
          <w:color w:val="000000"/>
          <w:sz w:val="28"/>
        </w:rPr>
        <w:t>
      ";</w:t>
      </w:r>
    </w:p>
    <w:bookmarkEnd w:id="130"/>
    <w:bookmarkStart w:name="z140" w:id="131"/>
    <w:p>
      <w:pPr>
        <w:spacing w:after="0"/>
        <w:ind w:left="0"/>
        <w:jc w:val="both"/>
      </w:pPr>
      <w:r>
        <w:rPr>
          <w:rFonts w:ascii="Times New Roman"/>
          <w:b w:val="false"/>
          <w:i w:val="false"/>
          <w:color w:val="000000"/>
          <w:sz w:val="28"/>
        </w:rPr>
        <w:t>
      дополнить пунктами 457-1-457-3 следующего содержания:</w:t>
      </w:r>
    </w:p>
    <w:bookmarkEnd w:id="131"/>
    <w:bookmarkStart w:name="z141" w:id="132"/>
    <w:p>
      <w:pPr>
        <w:spacing w:after="0"/>
        <w:ind w:left="0"/>
        <w:jc w:val="both"/>
      </w:pPr>
      <w:r>
        <w:rPr>
          <w:rFonts w:ascii="Times New Roman"/>
          <w:b w:val="false"/>
          <w:i w:val="false"/>
          <w:color w:val="000000"/>
          <w:sz w:val="28"/>
        </w:rPr>
        <w:t>
      "</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занятие образовательной деятельностью в сфере высшего и послевузовского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и/или приложения к лицензии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обеспечению качества в сфере науки и высшего образования МНВО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"Выдача лицензии на занятие образовательной деятельностью"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17 августа 2020 года № 351. Зарегистрирован в Реестре государственной регистрации нормативных правовых актов № 21102.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Переоформленние лицензии и/или приложения к ней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и/или приложения к ней при реорганизации юридического лица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bl>
    <w:bookmarkStart w:name="z142" w:id="133"/>
    <w:p>
      <w:pPr>
        <w:spacing w:after="0"/>
        <w:ind w:left="0"/>
        <w:jc w:val="both"/>
      </w:pPr>
      <w:r>
        <w:rPr>
          <w:rFonts w:ascii="Times New Roman"/>
          <w:b w:val="false"/>
          <w:i w:val="false"/>
          <w:color w:val="000000"/>
          <w:sz w:val="28"/>
        </w:rPr>
        <w:t>
      ";</w:t>
      </w:r>
    </w:p>
    <w:bookmarkEnd w:id="133"/>
    <w:bookmarkStart w:name="z143" w:id="134"/>
    <w:p>
      <w:pPr>
        <w:spacing w:after="0"/>
        <w:ind w:left="0"/>
        <w:jc w:val="both"/>
      </w:pPr>
      <w:r>
        <w:rPr>
          <w:rFonts w:ascii="Times New Roman"/>
          <w:b w:val="false"/>
          <w:i w:val="false"/>
          <w:color w:val="000000"/>
          <w:sz w:val="28"/>
        </w:rPr>
        <w:t>
      пункты 458-465 изложить в следующей редакции:</w:t>
      </w:r>
    </w:p>
    <w:bookmarkEnd w:id="134"/>
    <w:bookmarkStart w:name="z144" w:id="135"/>
    <w:p>
      <w:pPr>
        <w:spacing w:after="0"/>
        <w:ind w:left="0"/>
        <w:jc w:val="both"/>
      </w:pPr>
      <w:r>
        <w:rPr>
          <w:rFonts w:ascii="Times New Roman"/>
          <w:b w:val="false"/>
          <w:i w:val="false"/>
          <w:color w:val="000000"/>
          <w:sz w:val="28"/>
        </w:rPr>
        <w:t>
      "</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общежития обучающимся в организациях высшего и (или) послевузовского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6"/>
          <w:p>
            <w:pPr>
              <w:spacing w:after="20"/>
              <w:ind w:left="20"/>
              <w:jc w:val="both"/>
            </w:pPr>
            <w:r>
              <w:rPr>
                <w:rFonts w:ascii="Times New Roman"/>
                <w:b w:val="false"/>
                <w:i w:val="false"/>
                <w:color w:val="000000"/>
                <w:sz w:val="20"/>
              </w:rPr>
              <w:t>
Электронная (частично автоматизированная)/</w:t>
            </w:r>
          </w:p>
          <w:bookmarkEnd w:id="136"/>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распределения мест в общежитиях организаций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22 января 2016 года № 66. Зарегистрирован в Реестре государственной регистрации нормативных правовых актов № 13487.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общежития обучающимся в организациях технического и профессионального, послесреднего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7"/>
          <w:p>
            <w:pPr>
              <w:spacing w:after="20"/>
              <w:ind w:left="20"/>
              <w:jc w:val="both"/>
            </w:pPr>
            <w:r>
              <w:rPr>
                <w:rFonts w:ascii="Times New Roman"/>
                <w:b w:val="false"/>
                <w:i w:val="false"/>
                <w:color w:val="000000"/>
                <w:sz w:val="20"/>
              </w:rPr>
              <w:t>
Электронная (частично автоматизированная)/</w:t>
            </w:r>
          </w:p>
          <w:bookmarkEnd w:id="137"/>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распределения мест в общежитиях организаций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22 января 2016 года № 66. Зарегистрирован в Реестре государственной регистрации нормативных правовых актов № 13487.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государственной научно-технической экспертизы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8"/>
          <w:p>
            <w:pPr>
              <w:spacing w:after="20"/>
              <w:ind w:left="20"/>
              <w:jc w:val="both"/>
            </w:pPr>
            <w:r>
              <w:rPr>
                <w:rFonts w:ascii="Times New Roman"/>
                <w:b w:val="false"/>
                <w:i w:val="false"/>
                <w:color w:val="000000"/>
                <w:sz w:val="20"/>
              </w:rPr>
              <w:t>
Электронная (частично автоматизированная)/</w:t>
            </w:r>
          </w:p>
          <w:bookmarkEnd w:id="138"/>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"Проведение государственной научно-технической экспертизы"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4 июня 2020 года № 229. Зарегистрирован в Реестре государственной регистрации нормативных правовых актов № 20821.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об основном среднем, общем среднем, техническом и профессиональном, после среднем образовании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об основном среднем, общем среднем, техническом и профессиональном, после среднем образовании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Болонского процесса и академической мобильности"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9"/>
          <w:p>
            <w:pPr>
              <w:spacing w:after="20"/>
              <w:ind w:left="20"/>
              <w:jc w:val="both"/>
            </w:pPr>
            <w:r>
              <w:rPr>
                <w:rFonts w:ascii="Times New Roman"/>
                <w:b w:val="false"/>
                <w:i w:val="false"/>
                <w:color w:val="000000"/>
                <w:sz w:val="20"/>
              </w:rPr>
              <w:t>
Электронная (частично автоматизированная)/</w:t>
            </w:r>
          </w:p>
          <w:bookmarkEnd w:id="139"/>
          <w:p>
            <w:pPr>
              <w:spacing w:after="20"/>
              <w:ind w:left="20"/>
              <w:jc w:val="both"/>
            </w:pPr>
            <w:r>
              <w:rPr>
                <w:rFonts w:ascii="Times New Roman"/>
                <w:b w:val="false"/>
                <w:i w:val="false"/>
                <w:color w:val="000000"/>
                <w:sz w:val="20"/>
              </w:rPr>
              <w:t>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40"/>
          <w:p>
            <w:pPr>
              <w:spacing w:after="20"/>
              <w:ind w:left="20"/>
              <w:jc w:val="both"/>
            </w:pPr>
            <w:r>
              <w:rPr>
                <w:rFonts w:ascii="Times New Roman"/>
                <w:b w:val="false"/>
                <w:i w:val="false"/>
                <w:color w:val="000000"/>
                <w:sz w:val="20"/>
              </w:rPr>
              <w:t>
"Об утверждении Правил признания документов об образовании, а также перечня зарубежных организаций высшего и (или) послевузовского образования, документы об образовании которых признаются на территории Республики Казахстан"</w:t>
            </w:r>
          </w:p>
          <w:bookmarkEnd w:id="140"/>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и.о. Министра образования и науки Республики Казахстан от 19 июля 2021 года № 352.</w:t>
            </w:r>
          </w:p>
          <w:p>
            <w:pPr>
              <w:spacing w:after="20"/>
              <w:ind w:left="20"/>
              <w:jc w:val="both"/>
            </w:pPr>
            <w:r>
              <w:rPr>
                <w:rFonts w:ascii="Times New Roman"/>
                <w:b w:val="false"/>
                <w:i w:val="false"/>
                <w:color w:val="000000"/>
                <w:sz w:val="20"/>
              </w:rPr>
              <w:t>
Зарегистрирован в Реестре государственной регистрации нормативных правовых актов № 23626.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удостоверения о признании документов об основном среднем, общем среднем, техническом и профессиональном, после среднем образовании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1"/>
          <w:p>
            <w:pPr>
              <w:spacing w:after="20"/>
              <w:ind w:left="20"/>
              <w:jc w:val="both"/>
            </w:pPr>
            <w:r>
              <w:rPr>
                <w:rFonts w:ascii="Times New Roman"/>
                <w:b w:val="false"/>
                <w:i w:val="false"/>
                <w:color w:val="000000"/>
                <w:sz w:val="20"/>
              </w:rPr>
              <w:t>
Электронная (частично автоматизированная)/</w:t>
            </w:r>
          </w:p>
          <w:bookmarkEnd w:id="141"/>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об основном среднем, общем среднем образовании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основного среднего и общего 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организации основного среднего и общего среднего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2"/>
          <w:p>
            <w:pPr>
              <w:spacing w:after="20"/>
              <w:ind w:left="20"/>
              <w:jc w:val="both"/>
            </w:pPr>
            <w:r>
              <w:rPr>
                <w:rFonts w:ascii="Times New Roman"/>
                <w:b w:val="false"/>
                <w:i w:val="false"/>
                <w:color w:val="000000"/>
                <w:sz w:val="20"/>
              </w:rPr>
              <w:t>
Электронная (частично автоматизированная)/</w:t>
            </w:r>
          </w:p>
          <w:bookmarkEnd w:id="142"/>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видов и форм документов об образовании государственного образца и Правил их выдачи"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28 января 2015 года № 39. Зарегистрирован в Реестре государственной регистрации нормативных правовых актов № 10348.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 техническом и профессиональном, послесреднем образовании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организации технического и профессионального, послесреднего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3"/>
          <w:p>
            <w:pPr>
              <w:spacing w:after="20"/>
              <w:ind w:left="20"/>
              <w:jc w:val="both"/>
            </w:pPr>
            <w:r>
              <w:rPr>
                <w:rFonts w:ascii="Times New Roman"/>
                <w:b w:val="false"/>
                <w:i w:val="false"/>
                <w:color w:val="000000"/>
                <w:sz w:val="20"/>
              </w:rPr>
              <w:t>
Электронная (частично автоматизированная)/</w:t>
            </w:r>
          </w:p>
          <w:bookmarkEnd w:id="143"/>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видов и форм документов об образовании государственного образца и Правил их выдачи"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28 января 2015 года № 39. Зарегистрирован в Реестре государственной регистрации нормативных правовых актов № 10348.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дубликатов документов о высшем и послевузовском образовании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высшего и (или) послевузовского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4"/>
          <w:p>
            <w:pPr>
              <w:spacing w:after="20"/>
              <w:ind w:left="20"/>
              <w:jc w:val="both"/>
            </w:pPr>
            <w:r>
              <w:rPr>
                <w:rFonts w:ascii="Times New Roman"/>
                <w:b w:val="false"/>
                <w:i w:val="false"/>
                <w:color w:val="000000"/>
                <w:sz w:val="20"/>
              </w:rPr>
              <w:t>
Электронная (частично автоматизированная)/</w:t>
            </w:r>
          </w:p>
          <w:bookmarkEnd w:id="144"/>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видов и форм документов об образовании государственного образца и Правил их выдачи"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28 января 2015 года № 39. Зарегистрирован в Реестре государственной регистрации нормативных правовых актов № 10348.</w:t>
            </w:r>
          </w:p>
        </w:tc>
      </w:tr>
    </w:tbl>
    <w:bookmarkStart w:name="z155" w:id="145"/>
    <w:p>
      <w:pPr>
        <w:spacing w:after="0"/>
        <w:ind w:left="0"/>
        <w:jc w:val="both"/>
      </w:pPr>
      <w:r>
        <w:rPr>
          <w:rFonts w:ascii="Times New Roman"/>
          <w:b w:val="false"/>
          <w:i w:val="false"/>
          <w:color w:val="000000"/>
          <w:sz w:val="28"/>
        </w:rPr>
        <w:t>
      ";</w:t>
      </w:r>
    </w:p>
    <w:bookmarkEnd w:id="145"/>
    <w:bookmarkStart w:name="z156" w:id="146"/>
    <w:p>
      <w:pPr>
        <w:spacing w:after="0"/>
        <w:ind w:left="0"/>
        <w:jc w:val="both"/>
      </w:pPr>
      <w:r>
        <w:rPr>
          <w:rFonts w:ascii="Times New Roman"/>
          <w:b w:val="false"/>
          <w:i w:val="false"/>
          <w:color w:val="000000"/>
          <w:sz w:val="28"/>
        </w:rPr>
        <w:t>
      дополнить пунктом 465-1 следующего содержания:</w:t>
      </w:r>
    </w:p>
    <w:bookmarkEnd w:id="146"/>
    <w:bookmarkStart w:name="z157" w:id="147"/>
    <w:p>
      <w:pPr>
        <w:spacing w:after="0"/>
        <w:ind w:left="0"/>
        <w:jc w:val="both"/>
      </w:pPr>
      <w:r>
        <w:rPr>
          <w:rFonts w:ascii="Times New Roman"/>
          <w:b w:val="false"/>
          <w:i w:val="false"/>
          <w:color w:val="000000"/>
          <w:sz w:val="28"/>
        </w:rPr>
        <w:t>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документах об образовании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 w:id="148"/>
    <w:p>
      <w:pPr>
        <w:spacing w:after="0"/>
        <w:ind w:left="0"/>
        <w:jc w:val="both"/>
      </w:pPr>
      <w:r>
        <w:rPr>
          <w:rFonts w:ascii="Times New Roman"/>
          <w:b w:val="false"/>
          <w:i w:val="false"/>
          <w:color w:val="000000"/>
          <w:sz w:val="28"/>
        </w:rPr>
        <w:t>
      ";</w:t>
      </w:r>
    </w:p>
    <w:bookmarkEnd w:id="148"/>
    <w:bookmarkStart w:name="z159" w:id="149"/>
    <w:p>
      <w:pPr>
        <w:spacing w:after="0"/>
        <w:ind w:left="0"/>
        <w:jc w:val="both"/>
      </w:pPr>
      <w:r>
        <w:rPr>
          <w:rFonts w:ascii="Times New Roman"/>
          <w:b w:val="false"/>
          <w:i w:val="false"/>
          <w:color w:val="000000"/>
          <w:sz w:val="28"/>
        </w:rPr>
        <w:t xml:space="preserve">
      пункты 466-478 изложить в следующей редакции: </w:t>
      </w:r>
    </w:p>
    <w:bookmarkEnd w:id="149"/>
    <w:bookmarkStart w:name="z160" w:id="150"/>
    <w:p>
      <w:pPr>
        <w:spacing w:after="0"/>
        <w:ind w:left="0"/>
        <w:jc w:val="both"/>
      </w:pPr>
      <w:r>
        <w:rPr>
          <w:rFonts w:ascii="Times New Roman"/>
          <w:b w:val="false"/>
          <w:i w:val="false"/>
          <w:color w:val="000000"/>
          <w:sz w:val="28"/>
        </w:rPr>
        <w:t>
      "</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в организации технического и профессионального, послесреднего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51"/>
          <w:p>
            <w:pPr>
              <w:spacing w:after="20"/>
              <w:ind w:left="20"/>
              <w:jc w:val="both"/>
            </w:pPr>
            <w:r>
              <w:rPr>
                <w:rFonts w:ascii="Times New Roman"/>
                <w:b w:val="false"/>
                <w:i w:val="false"/>
                <w:color w:val="000000"/>
                <w:sz w:val="20"/>
              </w:rPr>
              <w:t>
Электронная (частично автоматизированная)/</w:t>
            </w:r>
          </w:p>
          <w:bookmarkEnd w:id="151"/>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Типовых правил приема на обучение в организации образования, реализующие образовательные программы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18 октября 2018 года № 578. Зарегистрирован в Реестре государственной регистрации нормативных правовых актов № 17705.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участия в конкурсе на назначение первых руководителей государственных организаций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управления образования областей,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МП, управления образования областей, городов республиканского значения и столицы, отделы образования районов, городов областного значения,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2"/>
          <w:p>
            <w:pPr>
              <w:spacing w:after="20"/>
              <w:ind w:left="20"/>
              <w:jc w:val="both"/>
            </w:pPr>
            <w:r>
              <w:rPr>
                <w:rFonts w:ascii="Times New Roman"/>
                <w:b w:val="false"/>
                <w:i w:val="false"/>
                <w:color w:val="000000"/>
                <w:sz w:val="20"/>
              </w:rPr>
              <w:t>
Электронная (частично автоматизированная)/</w:t>
            </w:r>
          </w:p>
          <w:bookmarkEnd w:id="152"/>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конкурсного замещения руководителей государственных организаций среднего, технического и профессионального, послесреднего образования и конкурсного назначения на должность руководителя государственной организации дошкольного, среднего образования, технического и профессионального, послесреднего и дополнительного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21 февраля 2012 года № 57. Зарегистрирован в Реестре государственной регистрации нормативных правовых актов № 7495.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премий в области науки, государственных научных стипендий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премий в области науки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науки МНВО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3"/>
          <w:p>
            <w:pPr>
              <w:spacing w:after="20"/>
              <w:ind w:left="20"/>
              <w:jc w:val="both"/>
            </w:pPr>
            <w:r>
              <w:rPr>
                <w:rFonts w:ascii="Times New Roman"/>
                <w:b w:val="false"/>
                <w:i w:val="false"/>
                <w:color w:val="000000"/>
                <w:sz w:val="20"/>
              </w:rPr>
              <w:t xml:space="preserve">
"Об утверждении Правил оказания государственной услуги "Прием работ на соискание премий в области науки, государственных научных стипендий"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11 июня 2020 года № 242. Зарегистрирован в Реестре государственной регистрации нормативных</w:t>
            </w:r>
          </w:p>
          <w:bookmarkEnd w:id="153"/>
          <w:p>
            <w:pPr>
              <w:spacing w:after="20"/>
              <w:ind w:left="20"/>
              <w:jc w:val="both"/>
            </w:pPr>
            <w:r>
              <w:rPr>
                <w:rFonts w:ascii="Times New Roman"/>
                <w:b w:val="false"/>
                <w:i w:val="false"/>
                <w:color w:val="000000"/>
                <w:sz w:val="20"/>
              </w:rPr>
              <w:t>
правовых актов № 20852.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работ на соискание государственных научных стипендий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научных, научно-технических проектов и программ, финансируемых из государственного бюджета, и отчетов по их выполнению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научного, научно-технического проекта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4"/>
          <w:p>
            <w:pPr>
              <w:spacing w:after="20"/>
              <w:ind w:left="20"/>
              <w:jc w:val="both"/>
            </w:pPr>
            <w:r>
              <w:rPr>
                <w:rFonts w:ascii="Times New Roman"/>
                <w:b w:val="false"/>
                <w:i w:val="false"/>
                <w:color w:val="000000"/>
                <w:sz w:val="20"/>
              </w:rPr>
              <w:t>
Электронная (частично автоматизированная)/</w:t>
            </w:r>
          </w:p>
          <w:bookmarkEnd w:id="154"/>
          <w:p>
            <w:pPr>
              <w:spacing w:after="20"/>
              <w:ind w:left="20"/>
              <w:jc w:val="both"/>
            </w:pPr>
            <w:r>
              <w:rPr>
                <w:rFonts w:ascii="Times New Roman"/>
                <w:b w:val="false"/>
                <w:i w:val="false"/>
                <w:color w:val="000000"/>
                <w:sz w:val="20"/>
              </w:rPr>
              <w:t>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государственного учета научных, научно-технических проектов и программ, финансируемых из государственного бюджета, и отчетов по их выполнению"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31 марта 2015 года № 149. Зарегистрирован в Реестре государственной регистрации нормативных правовых актов № 10885.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научной, научно-технической программы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5"/>
          <w:p>
            <w:pPr>
              <w:spacing w:after="20"/>
              <w:ind w:left="20"/>
              <w:jc w:val="both"/>
            </w:pPr>
            <w:r>
              <w:rPr>
                <w:rFonts w:ascii="Times New Roman"/>
                <w:b w:val="false"/>
                <w:i w:val="false"/>
                <w:color w:val="000000"/>
                <w:sz w:val="20"/>
              </w:rPr>
              <w:t>
Электронная (частично автоматизированная)/</w:t>
            </w:r>
          </w:p>
          <w:bookmarkEnd w:id="155"/>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отчета по выполнению научных, научно-технических проектов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6"/>
          <w:p>
            <w:pPr>
              <w:spacing w:after="20"/>
              <w:ind w:left="20"/>
              <w:jc w:val="both"/>
            </w:pPr>
            <w:r>
              <w:rPr>
                <w:rFonts w:ascii="Times New Roman"/>
                <w:b w:val="false"/>
                <w:i w:val="false"/>
                <w:color w:val="000000"/>
                <w:sz w:val="20"/>
              </w:rPr>
              <w:t>
Электронная (частично автоматизированная)/</w:t>
            </w:r>
          </w:p>
          <w:bookmarkEnd w:id="156"/>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отчета по выполнению научной, научно-технической программы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7"/>
          <w:p>
            <w:pPr>
              <w:spacing w:after="20"/>
              <w:ind w:left="20"/>
              <w:jc w:val="both"/>
            </w:pPr>
            <w:r>
              <w:rPr>
                <w:rFonts w:ascii="Times New Roman"/>
                <w:b w:val="false"/>
                <w:i w:val="false"/>
                <w:color w:val="000000"/>
                <w:sz w:val="20"/>
              </w:rPr>
              <w:t>
Электронная (частично автоматизированная)/</w:t>
            </w:r>
          </w:p>
          <w:bookmarkEnd w:id="157"/>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учет результата научной и (или) научно-технической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"Национальный центр государственной научно-технической экспертизы"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8"/>
          <w:p>
            <w:pPr>
              <w:spacing w:after="20"/>
              <w:ind w:left="20"/>
              <w:jc w:val="both"/>
            </w:pPr>
            <w:r>
              <w:rPr>
                <w:rFonts w:ascii="Times New Roman"/>
                <w:b w:val="false"/>
                <w:i w:val="false"/>
                <w:color w:val="000000"/>
                <w:sz w:val="20"/>
              </w:rPr>
              <w:t>
Электронная (частично автоматизированная)/</w:t>
            </w:r>
          </w:p>
          <w:bookmarkEnd w:id="158"/>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и восстановление обучающихся по типам организаций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обучающихся по типам организаций образования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9"/>
          <w:p>
            <w:pPr>
              <w:spacing w:after="20"/>
              <w:ind w:left="20"/>
              <w:jc w:val="both"/>
            </w:pPr>
            <w:r>
              <w:rPr>
                <w:rFonts w:ascii="Times New Roman"/>
                <w:b w:val="false"/>
                <w:i w:val="false"/>
                <w:color w:val="000000"/>
                <w:sz w:val="20"/>
              </w:rPr>
              <w:t>
Электронная (частично автоматизированная)/</w:t>
            </w:r>
          </w:p>
          <w:bookmarkEnd w:id="159"/>
          <w:p>
            <w:pPr>
              <w:spacing w:after="20"/>
              <w:ind w:left="20"/>
              <w:jc w:val="both"/>
            </w:pPr>
            <w:r>
              <w:rPr>
                <w:rFonts w:ascii="Times New Roman"/>
                <w:b w:val="false"/>
                <w:i w:val="false"/>
                <w:color w:val="000000"/>
                <w:sz w:val="20"/>
              </w:rPr>
              <w:t>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в сфере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xml:space="preserve">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 10297.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обучающихся по типам организаций образования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60"/>
          <w:p>
            <w:pPr>
              <w:spacing w:after="20"/>
              <w:ind w:left="20"/>
              <w:jc w:val="both"/>
            </w:pPr>
            <w:r>
              <w:rPr>
                <w:rFonts w:ascii="Times New Roman"/>
                <w:b w:val="false"/>
                <w:i w:val="false"/>
                <w:color w:val="000000"/>
                <w:sz w:val="20"/>
              </w:rPr>
              <w:t>
Электронная (частично автоматизированная)/</w:t>
            </w:r>
          </w:p>
          <w:bookmarkEnd w:id="160"/>
          <w:p>
            <w:pPr>
              <w:spacing w:after="20"/>
              <w:ind w:left="20"/>
              <w:jc w:val="both"/>
            </w:pPr>
            <w:r>
              <w:rPr>
                <w:rFonts w:ascii="Times New Roman"/>
                <w:b w:val="false"/>
                <w:i w:val="false"/>
                <w:color w:val="000000"/>
                <w:sz w:val="20"/>
              </w:rPr>
              <w:t>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документов для прохождения аттестации педагогов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управления образования областей, городов республиканского значения и столицы, отделы образования районов,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МП, управления образования областей, городов республиканского значения и столицы, отделы образования районов, городов областного значения,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61"/>
          <w:p>
            <w:pPr>
              <w:spacing w:after="20"/>
              <w:ind w:left="20"/>
              <w:jc w:val="both"/>
            </w:pPr>
            <w:r>
              <w:rPr>
                <w:rFonts w:ascii="Times New Roman"/>
                <w:b w:val="false"/>
                <w:i w:val="false"/>
                <w:color w:val="000000"/>
                <w:sz w:val="20"/>
              </w:rPr>
              <w:t>
Электронная (частично автоматизированная)/</w:t>
            </w:r>
          </w:p>
          <w:bookmarkEnd w:id="161"/>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27 января 2016 года № 83. Зарегистрирован в Реестре государственной регистрации нормативных правовых актов № 13317.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00803016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справки лицам, не завершившим техническое-профессиональное, послесреднее образование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Организации технического и профессионального, послесреднего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организации технического и профессионального, послесреднего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в сфере технического и профессионального, послесреднего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20 января 2015 года № 19. Зарегистрирован в Реестре государственной регистрации нормативных правовых актов № 10297.</w:t>
            </w:r>
          </w:p>
        </w:tc>
      </w:tr>
    </w:tbl>
    <w:bookmarkStart w:name="z172" w:id="162"/>
    <w:p>
      <w:pPr>
        <w:spacing w:after="0"/>
        <w:ind w:left="0"/>
        <w:jc w:val="both"/>
      </w:pPr>
      <w:r>
        <w:rPr>
          <w:rFonts w:ascii="Times New Roman"/>
          <w:b w:val="false"/>
          <w:i w:val="false"/>
          <w:color w:val="000000"/>
          <w:sz w:val="28"/>
        </w:rPr>
        <w:t>
      ";</w:t>
      </w:r>
    </w:p>
    <w:bookmarkEnd w:id="162"/>
    <w:bookmarkStart w:name="z173" w:id="163"/>
    <w:p>
      <w:pPr>
        <w:spacing w:after="0"/>
        <w:ind w:left="0"/>
        <w:jc w:val="both"/>
      </w:pPr>
      <w:r>
        <w:rPr>
          <w:rFonts w:ascii="Times New Roman"/>
          <w:b w:val="false"/>
          <w:i w:val="false"/>
          <w:color w:val="000000"/>
          <w:sz w:val="28"/>
        </w:rPr>
        <w:t>
      дополнить пунктами 478-1 и 478-2 следующего содержания:</w:t>
      </w:r>
    </w:p>
    <w:bookmarkEnd w:id="163"/>
    <w:bookmarkStart w:name="z174" w:id="164"/>
    <w:p>
      <w:pPr>
        <w:spacing w:after="0"/>
        <w:ind w:left="0"/>
        <w:jc w:val="both"/>
      </w:pPr>
      <w:r>
        <w:rPr>
          <w:rFonts w:ascii="Times New Roman"/>
          <w:b w:val="false"/>
          <w:i w:val="false"/>
          <w:color w:val="000000"/>
          <w:sz w:val="28"/>
        </w:rPr>
        <w:t>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высшем и послевузовском образовании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документов о высшем и послевузовском образовании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"Центр Болонского процесса и академической мобильности"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признания документов об образовании, а также перечня зарубежных организаций высшего и (или) послевузовского образования, документы об образовании которых признаются на территории Республики Казахстан" </w:t>
            </w:r>
            <w:r>
              <w:rPr>
                <w:rFonts w:ascii="Times New Roman"/>
                <w:b w:val="false"/>
                <w:i w:val="false"/>
                <w:color w:val="000000"/>
                <w:sz w:val="20"/>
              </w:rPr>
              <w:t>приказ</w:t>
            </w:r>
            <w:r>
              <w:rPr>
                <w:rFonts w:ascii="Times New Roman"/>
                <w:b w:val="false"/>
                <w:i w:val="false"/>
                <w:color w:val="000000"/>
                <w:sz w:val="20"/>
              </w:rPr>
              <w:t xml:space="preserve"> и.о. Министра образования и науки Республики Казахстан от 19 июля 2021 года № 352. Зарегистрирован в Реестре государственной регистрации нормативных правовых актов № 23626.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удостоверения о признании документов о высшем и послевузовском образовании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bl>
    <w:bookmarkStart w:name="z175" w:id="165"/>
    <w:p>
      <w:pPr>
        <w:spacing w:after="0"/>
        <w:ind w:left="0"/>
        <w:jc w:val="both"/>
      </w:pPr>
      <w:r>
        <w:rPr>
          <w:rFonts w:ascii="Times New Roman"/>
          <w:b w:val="false"/>
          <w:i w:val="false"/>
          <w:color w:val="000000"/>
          <w:sz w:val="28"/>
        </w:rPr>
        <w:t>
      ";</w:t>
      </w:r>
    </w:p>
    <w:bookmarkEnd w:id="165"/>
    <w:bookmarkStart w:name="z176" w:id="166"/>
    <w:p>
      <w:pPr>
        <w:spacing w:after="0"/>
        <w:ind w:left="0"/>
        <w:jc w:val="both"/>
      </w:pPr>
      <w:r>
        <w:rPr>
          <w:rFonts w:ascii="Times New Roman"/>
          <w:b w:val="false"/>
          <w:i w:val="false"/>
          <w:color w:val="000000"/>
          <w:sz w:val="28"/>
        </w:rPr>
        <w:t>
      дополнить пункт 482-1 следующего содержания:</w:t>
      </w:r>
    </w:p>
    <w:bookmarkEnd w:id="166"/>
    <w:bookmarkStart w:name="z177" w:id="167"/>
    <w:p>
      <w:pPr>
        <w:spacing w:after="0"/>
        <w:ind w:left="0"/>
        <w:jc w:val="both"/>
      </w:pPr>
      <w:r>
        <w:rPr>
          <w:rFonts w:ascii="Times New Roman"/>
          <w:b w:val="false"/>
          <w:i w:val="false"/>
          <w:color w:val="000000"/>
          <w:sz w:val="28"/>
        </w:rPr>
        <w:t>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00901001-1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наименования юридического лица, филиалов и представительств Актуализация наименования юридического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МЮ, территориальные органы юстиции, Государственная 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8"/>
    <w:p>
      <w:pPr>
        <w:spacing w:after="0"/>
        <w:ind w:left="0"/>
        <w:jc w:val="both"/>
      </w:pPr>
      <w:r>
        <w:rPr>
          <w:rFonts w:ascii="Times New Roman"/>
          <w:b w:val="false"/>
          <w:i w:val="false"/>
          <w:color w:val="000000"/>
          <w:sz w:val="28"/>
        </w:rPr>
        <w:t>
      ";</w:t>
      </w:r>
    </w:p>
    <w:bookmarkEnd w:id="168"/>
    <w:bookmarkStart w:name="z179" w:id="169"/>
    <w:p>
      <w:pPr>
        <w:spacing w:after="0"/>
        <w:ind w:left="0"/>
        <w:jc w:val="both"/>
      </w:pPr>
      <w:r>
        <w:rPr>
          <w:rFonts w:ascii="Times New Roman"/>
          <w:b w:val="false"/>
          <w:i w:val="false"/>
          <w:color w:val="000000"/>
          <w:sz w:val="28"/>
        </w:rPr>
        <w:t>
      пункты 530-536 изложить в следующей редакции:</w:t>
      </w:r>
    </w:p>
    <w:bookmarkEnd w:id="169"/>
    <w:bookmarkStart w:name="z180" w:id="170"/>
    <w:p>
      <w:pPr>
        <w:spacing w:after="0"/>
        <w:ind w:left="0"/>
        <w:jc w:val="both"/>
      </w:pPr>
      <w:r>
        <w:rPr>
          <w:rFonts w:ascii="Times New Roman"/>
          <w:b w:val="false"/>
          <w:i w:val="false"/>
          <w:color w:val="000000"/>
          <w:sz w:val="28"/>
        </w:rPr>
        <w:t>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субсидирования части ставки вознаграждения в рамках Национального проекта по развитию предпринимательства на 2021 – 2025 годы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субсидирования части ставки вознаграждения в рамках направления "Поддержка предпринимателей/субъектов индустриально-инновационной деятельности"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71"/>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субсидирования части ставки вознаграждения по кредитам/лизинговым сделкам субъектов малого и среднего предпринимательства в наиболее пострадавших секторах экономики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 по кредитам/финансовому лизингу в рамках Национального проекта по развитию предпринимательства на 2021 – 2025 годы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 по кредитам/финансовому лизингу в рамках направления "Поддержка предпринимателей/субъектов индустриально-инновационной деятельности"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2"/>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гарантий по кредитам/финансовому лизингу в рамках Механизма кредитования и финансового лизинга приоритетных проектов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государственных грантов для реализации новых бизнес-идей в рамках Национального проекта по развитию предпринимательства на 2021 – 2025 годы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Астаны, Алматы и Шымкента,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3"/>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поддержки по развитию производственной (индустриальной) инфраструктуры в рамках Национального проекта по развитию предпринимательства на 2021 – 2025 годы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недостающей инфраструктуры к проектам субъектов малого и среднего предпринимательства и индустриальным зонам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Астаны, Алматы и Шымкента,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4"/>
          <w:p>
            <w:pPr>
              <w:spacing w:after="20"/>
              <w:ind w:left="20"/>
              <w:jc w:val="both"/>
            </w:pPr>
            <w:r>
              <w:rPr>
                <w:rFonts w:ascii="Times New Roman"/>
                <w:b w:val="false"/>
                <w:i w:val="false"/>
                <w:color w:val="000000"/>
                <w:sz w:val="20"/>
              </w:rPr>
              <w:t>
"Об утверждении Правил оказания государственных услуг в сфере предпринимательства и признании утратившими силу некоторых приказов Министра национальной экономики Республики Казахстан"</w:t>
            </w:r>
          </w:p>
          <w:bookmarkEnd w:id="174"/>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национальной экономики Республики Казахстан от 11 июня 2021 года № 59. Зарегистрирован в Министерстве юстиции Республики Казахстан 17 июня 2021 года № 23051.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Получение недостающей инфраструктуры к проектам по созданию или развитию индустриальных зон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МИО областей, городов Астаны, Алматы и Шымкента,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0" w:type="auto"/>
            <w:vMerge/>
            <w:tcBorders>
              <w:top w:val="nil"/>
              <w:left w:val="single" w:color="cfcfcf" w:sz="5"/>
              <w:bottom w:val="single" w:color="cfcfcf" w:sz="5"/>
              <w:right w:val="single" w:color="cfcfcf" w:sz="5"/>
            </w:tcBorders>
          </w:tcPr>
          <w:p/>
        </w:tc>
      </w:tr>
    </w:tbl>
    <w:bookmarkStart w:name="z185" w:id="175"/>
    <w:p>
      <w:pPr>
        <w:spacing w:after="0"/>
        <w:ind w:left="0"/>
        <w:jc w:val="both"/>
      </w:pPr>
      <w:r>
        <w:rPr>
          <w:rFonts w:ascii="Times New Roman"/>
          <w:b w:val="false"/>
          <w:i w:val="false"/>
          <w:color w:val="000000"/>
          <w:sz w:val="28"/>
        </w:rPr>
        <w:t>
      ";</w:t>
      </w:r>
    </w:p>
    <w:bookmarkEnd w:id="175"/>
    <w:bookmarkStart w:name="z186" w:id="176"/>
    <w:p>
      <w:pPr>
        <w:spacing w:after="0"/>
        <w:ind w:left="0"/>
        <w:jc w:val="both"/>
      </w:pPr>
      <w:r>
        <w:rPr>
          <w:rFonts w:ascii="Times New Roman"/>
          <w:b w:val="false"/>
          <w:i w:val="false"/>
          <w:color w:val="000000"/>
          <w:sz w:val="28"/>
        </w:rPr>
        <w:t>
      пункты 539-542 изложить в следующей редакции:</w:t>
      </w:r>
    </w:p>
    <w:bookmarkEnd w:id="176"/>
    <w:bookmarkStart w:name="z187" w:id="177"/>
    <w:p>
      <w:pPr>
        <w:spacing w:after="0"/>
        <w:ind w:left="0"/>
        <w:jc w:val="both"/>
      </w:pPr>
      <w:r>
        <w:rPr>
          <w:rFonts w:ascii="Times New Roman"/>
          <w:b w:val="false"/>
          <w:i w:val="false"/>
          <w:color w:val="000000"/>
          <w:sz w:val="28"/>
        </w:rPr>
        <w:t>
      "</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повышение эффективности организации производства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w:t>
            </w:r>
            <w:r>
              <w:rPr>
                <w:rFonts w:ascii="Times New Roman"/>
                <w:b w:val="false"/>
                <w:i w:val="false"/>
                <w:color w:val="000000"/>
                <w:sz w:val="20"/>
              </w:rPr>
              <w:t>приказ</w:t>
            </w:r>
            <w:r>
              <w:rPr>
                <w:rFonts w:ascii="Times New Roman"/>
                <w:b w:val="false"/>
                <w:i w:val="false"/>
                <w:color w:val="000000"/>
                <w:sz w:val="20"/>
              </w:rPr>
              <w:t> Министра по инвестициям и развитию Республики Казахстан от 9 декабря 2015 года № 1194. Зарегистрирован в Реестре государственной регистрации нормативных правовых актов № 12640.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повышение компетенции работников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w:t>
            </w:r>
            <w:r>
              <w:rPr>
                <w:rFonts w:ascii="Times New Roman"/>
                <w:b w:val="false"/>
                <w:i w:val="false"/>
                <w:color w:val="000000"/>
                <w:sz w:val="20"/>
              </w:rPr>
              <w:t>приказ</w:t>
            </w:r>
            <w:r>
              <w:rPr>
                <w:rFonts w:ascii="Times New Roman"/>
                <w:b w:val="false"/>
                <w:i w:val="false"/>
                <w:color w:val="000000"/>
                <w:sz w:val="20"/>
              </w:rPr>
              <w:t> Министра по инвестициям и развитию Республики Казахстан от 9 декабря 2015 года № 1194. Зарегистрирован в Реестре государственной регистрации нормативных правовых актов № 12640.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затрат на совершенствование технологических процессов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 </w:t>
            </w:r>
            <w:r>
              <w:rPr>
                <w:rFonts w:ascii="Times New Roman"/>
                <w:b w:val="false"/>
                <w:i w:val="false"/>
                <w:color w:val="000000"/>
                <w:sz w:val="20"/>
              </w:rPr>
              <w:t>приказ</w:t>
            </w:r>
            <w:r>
              <w:rPr>
                <w:rFonts w:ascii="Times New Roman"/>
                <w:b w:val="false"/>
                <w:i w:val="false"/>
                <w:color w:val="000000"/>
                <w:sz w:val="20"/>
              </w:rPr>
              <w:t> Министра по инвестициям и развитию Республики Казахстан от 9 декабря 2015 года № 1194. Зарегистрирован в Реестре государственной регистрации нормативных правовых актов № 12640.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00906011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части затрат субъектов промышленно-инновационной деятельности по продвижению отечественных обработанных товаров, работ и услуг на внутренний рынок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"Казахстанский центр индустрии и экспорта "QazIndustry"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возмещения части затрат субъектов индустриально-инновационной деятельности по продвижению отечественных обработанных товаров, работ, услуг на внутреннем рынке" </w:t>
            </w:r>
            <w:r>
              <w:rPr>
                <w:rFonts w:ascii="Times New Roman"/>
                <w:b w:val="false"/>
                <w:i w:val="false"/>
                <w:color w:val="000000"/>
                <w:sz w:val="20"/>
              </w:rPr>
              <w:t>приказ</w:t>
            </w:r>
            <w:r>
              <w:rPr>
                <w:rFonts w:ascii="Times New Roman"/>
                <w:b w:val="false"/>
                <w:i w:val="false"/>
                <w:color w:val="000000"/>
                <w:sz w:val="20"/>
              </w:rPr>
              <w:t> исполняющего обязанности Министра по инвестициям и развитию Республики Казахстан от 4 декабря 2015 года № 1164. Зарегистрирован в Реестре государственной регистрации нормативных правовых актов № 12652.</w:t>
            </w:r>
          </w:p>
        </w:tc>
      </w:tr>
    </w:tbl>
    <w:bookmarkStart w:name="z188" w:id="178"/>
    <w:p>
      <w:pPr>
        <w:spacing w:after="0"/>
        <w:ind w:left="0"/>
        <w:jc w:val="both"/>
      </w:pPr>
      <w:r>
        <w:rPr>
          <w:rFonts w:ascii="Times New Roman"/>
          <w:b w:val="false"/>
          <w:i w:val="false"/>
          <w:color w:val="000000"/>
          <w:sz w:val="28"/>
        </w:rPr>
        <w:t>
      ";</w:t>
      </w:r>
    </w:p>
    <w:bookmarkEnd w:id="178"/>
    <w:bookmarkStart w:name="z189" w:id="179"/>
    <w:p>
      <w:pPr>
        <w:spacing w:after="0"/>
        <w:ind w:left="0"/>
        <w:jc w:val="both"/>
      </w:pPr>
      <w:r>
        <w:rPr>
          <w:rFonts w:ascii="Times New Roman"/>
          <w:b w:val="false"/>
          <w:i w:val="false"/>
          <w:color w:val="000000"/>
          <w:sz w:val="28"/>
        </w:rPr>
        <w:t>
      пункты 546-549 изложить в следующей редакции:</w:t>
      </w:r>
    </w:p>
    <w:bookmarkEnd w:id="179"/>
    <w:bookmarkStart w:name="z190" w:id="180"/>
    <w:p>
      <w:pPr>
        <w:spacing w:after="0"/>
        <w:ind w:left="0"/>
        <w:jc w:val="both"/>
      </w:pPr>
      <w:r>
        <w:rPr>
          <w:rFonts w:ascii="Times New Roman"/>
          <w:b w:val="false"/>
          <w:i w:val="false"/>
          <w:color w:val="000000"/>
          <w:sz w:val="28"/>
        </w:rPr>
        <w:t>
      "</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01101001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о допуске к осуществлению международных автомобильных перевозок и карточки допуска на автотранспортные средства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допуска к осуществлению международных автомобильных перевозок с применением иностранного разрешения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транспорта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допуска автомобильных перевозчиков к осуществлению международных автомобильных перевозок грузов" </w:t>
            </w:r>
            <w:r>
              <w:rPr>
                <w:rFonts w:ascii="Times New Roman"/>
                <w:b w:val="false"/>
                <w:i w:val="false"/>
                <w:color w:val="000000"/>
                <w:sz w:val="20"/>
              </w:rPr>
              <w:t>приказ</w:t>
            </w:r>
            <w:r>
              <w:rPr>
                <w:rFonts w:ascii="Times New Roman"/>
                <w:b w:val="false"/>
                <w:i w:val="false"/>
                <w:color w:val="000000"/>
                <w:sz w:val="20"/>
              </w:rPr>
              <w:t xml:space="preserve"> Министра транспорта и коммуникаций Республики Казахстан от 24 августа 2011 года № 523. Зарегистрирован в Министерстве юстиции Республики Казахстан 26 сентября 2011 года № 7204.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удостоверения допуска к осуществлению международных автомобильных перевозок без применения иностранного разрешения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карточки допуска на автотранспортное средство с применением иностранного разрешения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карточки допуска на автотранспортное средство без применения иностранного разрешения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bl>
    <w:bookmarkStart w:name="z191" w:id="181"/>
    <w:p>
      <w:pPr>
        <w:spacing w:after="0"/>
        <w:ind w:left="0"/>
        <w:jc w:val="both"/>
      </w:pPr>
      <w:r>
        <w:rPr>
          <w:rFonts w:ascii="Times New Roman"/>
          <w:b w:val="false"/>
          <w:i w:val="false"/>
          <w:color w:val="000000"/>
          <w:sz w:val="28"/>
        </w:rPr>
        <w:t>
      ";</w:t>
      </w:r>
    </w:p>
    <w:bookmarkEnd w:id="181"/>
    <w:bookmarkStart w:name="z192" w:id="182"/>
    <w:p>
      <w:pPr>
        <w:spacing w:after="0"/>
        <w:ind w:left="0"/>
        <w:jc w:val="both"/>
      </w:pPr>
      <w:r>
        <w:rPr>
          <w:rFonts w:ascii="Times New Roman"/>
          <w:b w:val="false"/>
          <w:i w:val="false"/>
          <w:color w:val="000000"/>
          <w:sz w:val="28"/>
        </w:rPr>
        <w:t>
      пункт 608 исключить;</w:t>
      </w:r>
    </w:p>
    <w:bookmarkEnd w:id="182"/>
    <w:bookmarkStart w:name="z193" w:id="183"/>
    <w:p>
      <w:pPr>
        <w:spacing w:after="0"/>
        <w:ind w:left="0"/>
        <w:jc w:val="both"/>
      </w:pPr>
      <w:r>
        <w:rPr>
          <w:rFonts w:ascii="Times New Roman"/>
          <w:b w:val="false"/>
          <w:i w:val="false"/>
          <w:color w:val="000000"/>
          <w:sz w:val="28"/>
        </w:rPr>
        <w:t>
      пункт 615 изложить в следующей редакции:</w:t>
      </w:r>
    </w:p>
    <w:bookmarkEnd w:id="183"/>
    <w:bookmarkStart w:name="z194" w:id="184"/>
    <w:p>
      <w:pPr>
        <w:spacing w:after="0"/>
        <w:ind w:left="0"/>
        <w:jc w:val="both"/>
      </w:pPr>
      <w:r>
        <w:rPr>
          <w:rFonts w:ascii="Times New Roman"/>
          <w:b w:val="false"/>
          <w:i w:val="false"/>
          <w:color w:val="000000"/>
          <w:sz w:val="28"/>
        </w:rPr>
        <w:t>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01201003-1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экологического регулирования и контроля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разрешений на ввоз на территорию Республики Казахстан из государств – членов Евразийского экономического союза и вывоз с территории Республики Казахстан в эти государства озоноразрушающих веществ и содержащей их продукции" </w:t>
            </w:r>
            <w:r>
              <w:rPr>
                <w:rFonts w:ascii="Times New Roman"/>
                <w:b w:val="false"/>
                <w:i w:val="false"/>
                <w:color w:val="000000"/>
                <w:sz w:val="20"/>
              </w:rPr>
              <w:t>приказ</w:t>
            </w:r>
            <w:r>
              <w:rPr>
                <w:rFonts w:ascii="Times New Roman"/>
                <w:b w:val="false"/>
                <w:i w:val="false"/>
                <w:color w:val="000000"/>
                <w:sz w:val="20"/>
              </w:rPr>
              <w:t> Министра экологии, геологии и природных ресурсов Республики Казахстан от 12 июля 2021 года № 244. Зарегистрирован в Реестре государственной регистрации нормативных правовых актов № 23580.</w:t>
            </w:r>
          </w:p>
        </w:tc>
      </w:tr>
    </w:tbl>
    <w:bookmarkStart w:name="z195" w:id="185"/>
    <w:p>
      <w:pPr>
        <w:spacing w:after="0"/>
        <w:ind w:left="0"/>
        <w:jc w:val="both"/>
      </w:pPr>
      <w:r>
        <w:rPr>
          <w:rFonts w:ascii="Times New Roman"/>
          <w:b w:val="false"/>
          <w:i w:val="false"/>
          <w:color w:val="000000"/>
          <w:sz w:val="28"/>
        </w:rPr>
        <w:t>
      ";</w:t>
      </w:r>
    </w:p>
    <w:bookmarkEnd w:id="185"/>
    <w:bookmarkStart w:name="z196" w:id="186"/>
    <w:p>
      <w:pPr>
        <w:spacing w:after="0"/>
        <w:ind w:left="0"/>
        <w:jc w:val="both"/>
      </w:pPr>
      <w:r>
        <w:rPr>
          <w:rFonts w:ascii="Times New Roman"/>
          <w:b w:val="false"/>
          <w:i w:val="false"/>
          <w:color w:val="000000"/>
          <w:sz w:val="28"/>
        </w:rPr>
        <w:t>
      пункт 643 изложить в следующей редакции:</w:t>
      </w:r>
    </w:p>
    <w:bookmarkEnd w:id="186"/>
    <w:bookmarkStart w:name="z197" w:id="187"/>
    <w:p>
      <w:pPr>
        <w:spacing w:after="0"/>
        <w:ind w:left="0"/>
        <w:jc w:val="both"/>
      </w:pPr>
      <w:r>
        <w:rPr>
          <w:rFonts w:ascii="Times New Roman"/>
          <w:b w:val="false"/>
          <w:i w:val="false"/>
          <w:color w:val="000000"/>
          <w:sz w:val="28"/>
        </w:rPr>
        <w:t>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01203004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Возмещение расходов на закладку и выращивание плантаций быстрорастущих древесных и кустарниковых пород, создание и развитие частных лесных питомников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МЭГПР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Астаны, Алматы и Шымкента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возмещения расходов на закладку и выращивание плантаций быстрорастущих древесных и кустарниковых пород, создание и развитие частных лесных питомников"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сельского хозяйства Республики Казахстан от 27 февраля 2015 года № 18-02/169. Зарегистрирован в Реестре государственной регистрации нормативных правовых актов № 11633.</w:t>
            </w:r>
          </w:p>
        </w:tc>
      </w:tr>
    </w:tbl>
    <w:bookmarkStart w:name="z198" w:id="188"/>
    <w:p>
      <w:pPr>
        <w:spacing w:after="0"/>
        <w:ind w:left="0"/>
        <w:jc w:val="both"/>
      </w:pPr>
      <w:r>
        <w:rPr>
          <w:rFonts w:ascii="Times New Roman"/>
          <w:b w:val="false"/>
          <w:i w:val="false"/>
          <w:color w:val="000000"/>
          <w:sz w:val="28"/>
        </w:rPr>
        <w:t>
      ";</w:t>
      </w:r>
    </w:p>
    <w:bookmarkEnd w:id="188"/>
    <w:bookmarkStart w:name="z199" w:id="189"/>
    <w:p>
      <w:pPr>
        <w:spacing w:after="0"/>
        <w:ind w:left="0"/>
        <w:jc w:val="both"/>
      </w:pPr>
      <w:r>
        <w:rPr>
          <w:rFonts w:ascii="Times New Roman"/>
          <w:b w:val="false"/>
          <w:i w:val="false"/>
          <w:color w:val="000000"/>
          <w:sz w:val="28"/>
        </w:rPr>
        <w:t>
      дополнить пунктом 728-1 следующего содержания:</w:t>
      </w:r>
    </w:p>
    <w:bookmarkEnd w:id="189"/>
    <w:bookmarkStart w:name="z200" w:id="190"/>
    <w:p>
      <w:pPr>
        <w:spacing w:after="0"/>
        <w:ind w:left="0"/>
        <w:jc w:val="both"/>
      </w:pPr>
      <w:r>
        <w:rPr>
          <w:rFonts w:ascii="Times New Roman"/>
          <w:b w:val="false"/>
          <w:i w:val="false"/>
          <w:color w:val="000000"/>
          <w:sz w:val="28"/>
        </w:rPr>
        <w:t>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01301025-1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сельскохозяйственных животных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Астаны,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1" w:id="191"/>
    <w:p>
      <w:pPr>
        <w:spacing w:after="0"/>
        <w:ind w:left="0"/>
        <w:jc w:val="both"/>
      </w:pPr>
      <w:r>
        <w:rPr>
          <w:rFonts w:ascii="Times New Roman"/>
          <w:b w:val="false"/>
          <w:i w:val="false"/>
          <w:color w:val="000000"/>
          <w:sz w:val="28"/>
        </w:rPr>
        <w:t>
      ";</w:t>
      </w:r>
    </w:p>
    <w:bookmarkEnd w:id="191"/>
    <w:bookmarkStart w:name="z202" w:id="192"/>
    <w:p>
      <w:pPr>
        <w:spacing w:after="0"/>
        <w:ind w:left="0"/>
        <w:jc w:val="both"/>
      </w:pPr>
      <w:r>
        <w:rPr>
          <w:rFonts w:ascii="Times New Roman"/>
          <w:b w:val="false"/>
          <w:i w:val="false"/>
          <w:color w:val="000000"/>
          <w:sz w:val="28"/>
        </w:rPr>
        <w:t>
      пункты 798-800 изложить в следующей редакции:</w:t>
      </w:r>
    </w:p>
    <w:bookmarkEnd w:id="192"/>
    <w:bookmarkStart w:name="z203" w:id="193"/>
    <w:p>
      <w:pPr>
        <w:spacing w:after="0"/>
        <w:ind w:left="0"/>
        <w:jc w:val="both"/>
      </w:pPr>
      <w:r>
        <w:rPr>
          <w:rFonts w:ascii="Times New Roman"/>
          <w:b w:val="false"/>
          <w:i w:val="false"/>
          <w:color w:val="000000"/>
          <w:sz w:val="28"/>
        </w:rPr>
        <w:t>
      "</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01403016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деятельности по разработке, производству, приобретению, реализации, хранению взрывчатых и пиротехнических (за исключением гражданских) веществ и изделий с их применением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и (или) приложения к лицензии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промышленной безопасности МЧС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4"/>
          <w:p>
            <w:pPr>
              <w:spacing w:after="20"/>
              <w:ind w:left="20"/>
              <w:jc w:val="both"/>
            </w:pPr>
            <w:r>
              <w:rPr>
                <w:rFonts w:ascii="Times New Roman"/>
                <w:b w:val="false"/>
                <w:i w:val="false"/>
                <w:color w:val="000000"/>
                <w:sz w:val="20"/>
              </w:rPr>
              <w:t>
Об утверждении Правил оказания государственных услуг в сфере взрывчатых и пиротехнических (за исключением гражданских) веществ и изделий с их применением и о внесении изменений в приказ Министра по инвестициям и развитию Республики Казахстан от 30 декабря 2014 года № 350 "Об утверждении Правил выдачи разрешения на производство взрывных работ"</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приказ</w:t>
            </w:r>
            <w:r>
              <w:rPr>
                <w:rFonts w:ascii="Times New Roman"/>
                <w:b w:val="false"/>
                <w:i w:val="false"/>
                <w:color w:val="000000"/>
                <w:sz w:val="20"/>
              </w:rPr>
              <w:t xml:space="preserve"> Министра индустрии и инфраструктурного развития Республики Казахстан от 27 апреля 2020 года № 234. Зарегистрирован в Министерстве юстиции Республики Казахстан 4 мая 2020 года № 20561.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лицензии и (или) приложения к лицензии в случае реорганизации услугополучателя в форме выделения или разделения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bl>
    <w:bookmarkStart w:name="z205" w:id="195"/>
    <w:p>
      <w:pPr>
        <w:spacing w:after="0"/>
        <w:ind w:left="0"/>
        <w:jc w:val="both"/>
      </w:pPr>
      <w:r>
        <w:rPr>
          <w:rFonts w:ascii="Times New Roman"/>
          <w:b w:val="false"/>
          <w:i w:val="false"/>
          <w:color w:val="000000"/>
          <w:sz w:val="28"/>
        </w:rPr>
        <w:t>
      ";</w:t>
      </w:r>
    </w:p>
    <w:bookmarkEnd w:id="195"/>
    <w:bookmarkStart w:name="z206" w:id="196"/>
    <w:p>
      <w:pPr>
        <w:spacing w:after="0"/>
        <w:ind w:left="0"/>
        <w:jc w:val="both"/>
      </w:pPr>
      <w:r>
        <w:rPr>
          <w:rFonts w:ascii="Times New Roman"/>
          <w:b w:val="false"/>
          <w:i w:val="false"/>
          <w:color w:val="000000"/>
          <w:sz w:val="28"/>
        </w:rPr>
        <w:t>
      пункты 801-802 исключить;</w:t>
      </w:r>
    </w:p>
    <w:bookmarkEnd w:id="196"/>
    <w:bookmarkStart w:name="z207" w:id="197"/>
    <w:p>
      <w:pPr>
        <w:spacing w:after="0"/>
        <w:ind w:left="0"/>
        <w:jc w:val="both"/>
      </w:pPr>
      <w:r>
        <w:rPr>
          <w:rFonts w:ascii="Times New Roman"/>
          <w:b w:val="false"/>
          <w:i w:val="false"/>
          <w:color w:val="000000"/>
          <w:sz w:val="28"/>
        </w:rPr>
        <w:t xml:space="preserve">
      пункт 811 изложить в следующей редакции: </w:t>
      </w:r>
    </w:p>
    <w:bookmarkEnd w:id="197"/>
    <w:bookmarkStart w:name="z208" w:id="198"/>
    <w:p>
      <w:pPr>
        <w:spacing w:after="0"/>
        <w:ind w:left="0"/>
        <w:jc w:val="both"/>
      </w:pPr>
      <w:r>
        <w:rPr>
          <w:rFonts w:ascii="Times New Roman"/>
          <w:b w:val="false"/>
          <w:i w:val="false"/>
          <w:color w:val="000000"/>
          <w:sz w:val="28"/>
        </w:rPr>
        <w:t>
      "</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01403021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реэкспорт продукции, подлежащей экспортному контролю</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разрешения на реэкспорт продукции" </w:t>
            </w:r>
            <w:r>
              <w:rPr>
                <w:rFonts w:ascii="Times New Roman"/>
                <w:b w:val="false"/>
                <w:i w:val="false"/>
                <w:color w:val="000000"/>
                <w:sz w:val="20"/>
              </w:rPr>
              <w:t>приказ</w:t>
            </w:r>
            <w:r>
              <w:rPr>
                <w:rFonts w:ascii="Times New Roman"/>
                <w:b w:val="false"/>
                <w:i w:val="false"/>
                <w:color w:val="000000"/>
                <w:sz w:val="20"/>
              </w:rPr>
              <w:t> Министра по инвестициям и развитию Республики Казахстан от 30 апреля 2015 года № 539. Зарегистрирован в Реестре государственной регистрации нормативных правовых актов № 12450.</w:t>
            </w:r>
          </w:p>
        </w:tc>
      </w:tr>
    </w:tbl>
    <w:bookmarkStart w:name="z209" w:id="199"/>
    <w:p>
      <w:pPr>
        <w:spacing w:after="0"/>
        <w:ind w:left="0"/>
        <w:jc w:val="both"/>
      </w:pPr>
      <w:r>
        <w:rPr>
          <w:rFonts w:ascii="Times New Roman"/>
          <w:b w:val="false"/>
          <w:i w:val="false"/>
          <w:color w:val="000000"/>
          <w:sz w:val="28"/>
        </w:rPr>
        <w:t>
      ";</w:t>
      </w:r>
    </w:p>
    <w:bookmarkEnd w:id="199"/>
    <w:bookmarkStart w:name="z210" w:id="200"/>
    <w:p>
      <w:pPr>
        <w:spacing w:after="0"/>
        <w:ind w:left="0"/>
        <w:jc w:val="both"/>
      </w:pPr>
      <w:r>
        <w:rPr>
          <w:rFonts w:ascii="Times New Roman"/>
          <w:b w:val="false"/>
          <w:i w:val="false"/>
          <w:color w:val="000000"/>
          <w:sz w:val="28"/>
        </w:rPr>
        <w:t>
      пункты 853-855 изложить в следующей редакции:</w:t>
      </w:r>
    </w:p>
    <w:bookmarkEnd w:id="200"/>
    <w:bookmarkStart w:name="z211" w:id="201"/>
    <w:p>
      <w:pPr>
        <w:spacing w:after="0"/>
        <w:ind w:left="0"/>
        <w:jc w:val="both"/>
      </w:pPr>
      <w:r>
        <w:rPr>
          <w:rFonts w:ascii="Times New Roman"/>
          <w:b w:val="false"/>
          <w:i w:val="false"/>
          <w:color w:val="000000"/>
          <w:sz w:val="28"/>
        </w:rPr>
        <w:t>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резидентства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Астаны,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Астаны, Алматы и Шымкенту, Государственная корпорация, веб-портал "электронного правительства", веб-приложение "Кабинет налогоплательщика"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учетно-контрольных марок на алкогольную продукцию (за исключением вина наливом и пивоваренной продукции)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"Банкнотная фабрика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РГП на ПХВ "Банкнотная фабрика Национального Банка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внесении изменений в приказ Министра финансов Республики Казахстан от 8 февраля 2018 года № 144 "Об утверждении Правил получения, учета, хранения, выдачи акцизных и учетно-контрольных марок и представления обязательства, отчета импортеров о целевом использовании учетно-контрольных марок при импорте алкогольной продукции в Республику Казахстан, а также учета и размера обеспечения такого обязательства"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2 июня 2020 года № 561. Зарегистрирован в Реестре государственной регистрации нормативных правовых актов № 20819.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(продление, возобновление) представления налоговой отчетности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 Государственная корпорация, веб-портал "электронного правительства", веб-приложение "Кабинет налогоплательщика"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bl>
    <w:bookmarkStart w:name="z212" w:id="202"/>
    <w:p>
      <w:pPr>
        <w:spacing w:after="0"/>
        <w:ind w:left="0"/>
        <w:jc w:val="both"/>
      </w:pPr>
      <w:r>
        <w:rPr>
          <w:rFonts w:ascii="Times New Roman"/>
          <w:b w:val="false"/>
          <w:i w:val="false"/>
          <w:color w:val="000000"/>
          <w:sz w:val="28"/>
        </w:rPr>
        <w:t>
      ";</w:t>
      </w:r>
    </w:p>
    <w:bookmarkEnd w:id="202"/>
    <w:bookmarkStart w:name="z213" w:id="203"/>
    <w:p>
      <w:pPr>
        <w:spacing w:after="0"/>
        <w:ind w:left="0"/>
        <w:jc w:val="both"/>
      </w:pPr>
      <w:r>
        <w:rPr>
          <w:rFonts w:ascii="Times New Roman"/>
          <w:b w:val="false"/>
          <w:i w:val="false"/>
          <w:color w:val="000000"/>
          <w:sz w:val="28"/>
        </w:rPr>
        <w:t>
      пункты 857-859 изложить в следующей редакции:</w:t>
      </w:r>
    </w:p>
    <w:bookmarkEnd w:id="203"/>
    <w:bookmarkStart w:name="z214" w:id="204"/>
    <w:p>
      <w:pPr>
        <w:spacing w:after="0"/>
        <w:ind w:left="0"/>
        <w:jc w:val="both"/>
      </w:pPr>
      <w:r>
        <w:rPr>
          <w:rFonts w:ascii="Times New Roman"/>
          <w:b w:val="false"/>
          <w:i w:val="false"/>
          <w:color w:val="000000"/>
          <w:sz w:val="28"/>
        </w:rPr>
        <w:t>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налоговой отчетности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 Государственная корпорация, веб-портал "электронного правительства", веб-приложение "Кабинет налогоплательщика", информационная система "Система обработки налоговой отчетности", абонентское устройство сотовой связи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налоговой отчетности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 Государственная корпорация, веб-портал "электронного правительства", веб-приложение "Кабинет налогоплательщика", информационная система "Система обработки налоговой отчетности"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зачетов и возвратов налогов, платежей в бюджет, пени, штрафов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 Государственная корпорация, веб-портал "электронного правительства", веб-приложение "Кабинет налогоплательщика"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ведения лицевых счетов" </w:t>
            </w:r>
            <w:r>
              <w:rPr>
                <w:rFonts w:ascii="Times New Roman"/>
                <w:b w:val="false"/>
                <w:i w:val="false"/>
                <w:color w:val="000000"/>
                <w:sz w:val="20"/>
              </w:rPr>
              <w:t>приказ</w:t>
            </w:r>
            <w:r>
              <w:rPr>
                <w:rFonts w:ascii="Times New Roman"/>
                <w:b w:val="false"/>
                <w:i w:val="false"/>
                <w:color w:val="000000"/>
                <w:sz w:val="20"/>
              </w:rPr>
              <w:t> Министра финансов Республики Казахстан от 27 февраля 2018 года № 306. Зарегистрирован в Реестре государственной регистрации нормативных правовых актов № 16601.</w:t>
            </w:r>
          </w:p>
        </w:tc>
      </w:tr>
    </w:tbl>
    <w:bookmarkStart w:name="z215" w:id="205"/>
    <w:p>
      <w:pPr>
        <w:spacing w:after="0"/>
        <w:ind w:left="0"/>
        <w:jc w:val="both"/>
      </w:pPr>
      <w:r>
        <w:rPr>
          <w:rFonts w:ascii="Times New Roman"/>
          <w:b w:val="false"/>
          <w:i w:val="false"/>
          <w:color w:val="000000"/>
          <w:sz w:val="28"/>
        </w:rPr>
        <w:t>
      ";</w:t>
      </w:r>
    </w:p>
    <w:bookmarkEnd w:id="205"/>
    <w:bookmarkStart w:name="z216" w:id="206"/>
    <w:p>
      <w:pPr>
        <w:spacing w:after="0"/>
        <w:ind w:left="0"/>
        <w:jc w:val="both"/>
      </w:pPr>
      <w:r>
        <w:rPr>
          <w:rFonts w:ascii="Times New Roman"/>
          <w:b w:val="false"/>
          <w:i w:val="false"/>
          <w:color w:val="000000"/>
          <w:sz w:val="28"/>
        </w:rPr>
        <w:t>
      пункты 863-866 изложить в следующей редакции:</w:t>
      </w:r>
    </w:p>
    <w:bookmarkEnd w:id="206"/>
    <w:bookmarkStart w:name="z217" w:id="207"/>
    <w:p>
      <w:pPr>
        <w:spacing w:after="0"/>
        <w:ind w:left="0"/>
        <w:jc w:val="both"/>
      </w:pPr>
      <w:r>
        <w:rPr>
          <w:rFonts w:ascii="Times New Roman"/>
          <w:b w:val="false"/>
          <w:i w:val="false"/>
          <w:color w:val="000000"/>
          <w:sz w:val="28"/>
        </w:rPr>
        <w:t>
      "</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о ввозе товаров и уплате косвенных налогов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 Государственная корпорация, веб-портал "электронного правительства", веб-приложение "Кабинет налогоплательщика"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01601015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и снятие с учета контрольно-кассовых машин (ККМ)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Постановка на учет контрольно-кассовых машин (ККМ)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 некоторых вопросах применения контрольно-кассовых машин" </w:t>
            </w:r>
            <w:r>
              <w:rPr>
                <w:rFonts w:ascii="Times New Roman"/>
                <w:b w:val="false"/>
                <w:i w:val="false"/>
                <w:color w:val="000000"/>
                <w:sz w:val="20"/>
              </w:rPr>
              <w:t>приказ</w:t>
            </w:r>
            <w:r>
              <w:rPr>
                <w:rFonts w:ascii="Times New Roman"/>
                <w:b w:val="false"/>
                <w:i w:val="false"/>
                <w:color w:val="000000"/>
                <w:sz w:val="20"/>
              </w:rPr>
              <w:t xml:space="preserve"> Министра финансов Республики Казахстан от 16 февраля 2018 года № 208. Зарегистрирован в Реестре государственной регистрации нормативных правовых актов № 16508.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Снятие с учета контрольно-кассовых машин (ККМ)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сведений, указанных в регистрационной карточке контрольно-кассовой машины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районам, городам и районам в городах, на территории специальных экономических зон,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0" w:type="auto"/>
            <w:vMerge/>
            <w:tcBorders>
              <w:top w:val="nil"/>
              <w:left w:val="single" w:color="cfcfcf" w:sz="5"/>
              <w:bottom w:val="single" w:color="cfcfcf" w:sz="5"/>
              <w:right w:val="single" w:color="cfcfcf" w:sz="5"/>
            </w:tcBorders>
          </w:tcPr>
          <w:p/>
        </w:tc>
      </w:tr>
    </w:tbl>
    <w:bookmarkStart w:name="z218" w:id="208"/>
    <w:p>
      <w:pPr>
        <w:spacing w:after="0"/>
        <w:ind w:left="0"/>
        <w:jc w:val="both"/>
      </w:pPr>
      <w:r>
        <w:rPr>
          <w:rFonts w:ascii="Times New Roman"/>
          <w:b w:val="false"/>
          <w:i w:val="false"/>
          <w:color w:val="000000"/>
          <w:sz w:val="28"/>
        </w:rPr>
        <w:t>
      ";</w:t>
      </w:r>
    </w:p>
    <w:bookmarkEnd w:id="208"/>
    <w:bookmarkStart w:name="z219" w:id="209"/>
    <w:p>
      <w:pPr>
        <w:spacing w:after="0"/>
        <w:ind w:left="0"/>
        <w:jc w:val="both"/>
      </w:pPr>
      <w:r>
        <w:rPr>
          <w:rFonts w:ascii="Times New Roman"/>
          <w:b w:val="false"/>
          <w:i w:val="false"/>
          <w:color w:val="000000"/>
          <w:sz w:val="28"/>
        </w:rPr>
        <w:t>
      пункты 874-879 изложить в следующей редакции:</w:t>
      </w:r>
    </w:p>
    <w:bookmarkEnd w:id="209"/>
    <w:bookmarkStart w:name="z220" w:id="210"/>
    <w:p>
      <w:pPr>
        <w:spacing w:after="0"/>
        <w:ind w:left="0"/>
        <w:jc w:val="both"/>
      </w:pPr>
      <w:r>
        <w:rPr>
          <w:rFonts w:ascii="Times New Roman"/>
          <w:b w:val="false"/>
          <w:i w:val="false"/>
          <w:color w:val="000000"/>
          <w:sz w:val="28"/>
        </w:rPr>
        <w:t>
      "</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01603003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Сертификация лиц, претендующих на присвоение квалификации государственного аудитора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Счетный комитет по контролю за исполнением республиканского бюджета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заявления"при открытии банка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w:t>
            </w:r>
            <w:r>
              <w:rPr>
                <w:rFonts w:ascii="Times New Roman"/>
                <w:b w:val="false"/>
                <w:i w:val="false"/>
                <w:color w:val="000000"/>
                <w:sz w:val="20"/>
              </w:rPr>
              <w:t>постановление</w:t>
            </w:r>
            <w:r>
              <w:rPr>
                <w:rFonts w:ascii="Times New Roman"/>
                <w:b w:val="false"/>
                <w:i w:val="false"/>
                <w:color w:val="000000"/>
                <w:sz w:val="20"/>
              </w:rPr>
              <w:t> Правления Национального Банка Республики Казахстан от 24 февраля 2012 года № 67. Зарегистрировано в Реестре государственной регистрации нормативных правовых актов № 7552.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страховой (перестраховочной) организации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управляющего инвестиционным портфелем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банковского холдинга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заявления"при открытии банка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страхового холдинга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bl>
    <w:bookmarkStart w:name="z221" w:id="211"/>
    <w:p>
      <w:pPr>
        <w:spacing w:after="0"/>
        <w:ind w:left="0"/>
        <w:jc w:val="both"/>
      </w:pPr>
      <w:r>
        <w:rPr>
          <w:rFonts w:ascii="Times New Roman"/>
          <w:b w:val="false"/>
          <w:i w:val="false"/>
          <w:color w:val="000000"/>
          <w:sz w:val="28"/>
        </w:rPr>
        <w:t>
      ";</w:t>
      </w:r>
    </w:p>
    <w:bookmarkEnd w:id="211"/>
    <w:bookmarkStart w:name="z222" w:id="212"/>
    <w:p>
      <w:pPr>
        <w:spacing w:after="0"/>
        <w:ind w:left="0"/>
        <w:jc w:val="both"/>
      </w:pPr>
      <w:r>
        <w:rPr>
          <w:rFonts w:ascii="Times New Roman"/>
          <w:b w:val="false"/>
          <w:i w:val="false"/>
          <w:color w:val="000000"/>
          <w:sz w:val="28"/>
        </w:rPr>
        <w:t>
      пункты 882-886 изложить в следующей редакции:</w:t>
      </w:r>
    </w:p>
    <w:bookmarkEnd w:id="212"/>
    <w:bookmarkStart w:name="z223" w:id="213"/>
    <w:p>
      <w:pPr>
        <w:spacing w:after="0"/>
        <w:ind w:left="0"/>
        <w:jc w:val="both"/>
      </w:pPr>
      <w:r>
        <w:rPr>
          <w:rFonts w:ascii="Times New Roman"/>
          <w:b w:val="false"/>
          <w:i w:val="false"/>
          <w:color w:val="000000"/>
          <w:sz w:val="28"/>
        </w:rPr>
        <w:t>
      "</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банкам, филиалам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впервые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и оснований отказа в выдаче разрешения на открытие банка, Правил лицензирования банковских операций, а также иных операций и деятельности на рынке ценных бумаг, осуществляемых банками" </w:t>
            </w:r>
            <w:r>
              <w:rPr>
                <w:rFonts w:ascii="Times New Roman"/>
                <w:b w:val="false"/>
                <w:i w:val="false"/>
                <w:color w:val="000000"/>
                <w:sz w:val="20"/>
              </w:rPr>
              <w:t>постановление</w:t>
            </w:r>
            <w:r>
              <w:rPr>
                <w:rFonts w:ascii="Times New Roman"/>
                <w:b w:val="false"/>
                <w:i w:val="false"/>
                <w:color w:val="000000"/>
                <w:sz w:val="20"/>
              </w:rPr>
              <w:t> Правления Агентства Республики Казахстан по регулированию и развитию финансового рынка от 30 марта 2020 года № 36. Зарегистрировано в Реестре государственной регистрации нормативных правовых актов № 20228.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открываемого филиала банка-нерезидента Республики Казахстан для получения лицензии на проведение банковских и иных операций, предусмотренных банковским законодательством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 на проведение дополнительных банковских и иных операций, предусмотренных банковским законодатель ством Республики Казахстан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дубликата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0" w:type="auto"/>
            <w:vMerge/>
            <w:tcBorders>
              <w:top w:val="nil"/>
              <w:left w:val="single" w:color="cfcfcf" w:sz="5"/>
              <w:bottom w:val="single" w:color="cfcfcf" w:sz="5"/>
              <w:right w:val="single" w:color="cfcfcf" w:sz="5"/>
            </w:tcBorders>
          </w:tcPr>
          <w:p/>
        </w:tc>
      </w:tr>
    </w:tbl>
    <w:bookmarkStart w:name="z224" w:id="214"/>
    <w:p>
      <w:pPr>
        <w:spacing w:after="0"/>
        <w:ind w:left="0"/>
        <w:jc w:val="both"/>
      </w:pPr>
      <w:r>
        <w:rPr>
          <w:rFonts w:ascii="Times New Roman"/>
          <w:b w:val="false"/>
          <w:i w:val="false"/>
          <w:color w:val="000000"/>
          <w:sz w:val="28"/>
        </w:rPr>
        <w:t>
      ";</w:t>
      </w:r>
    </w:p>
    <w:bookmarkEnd w:id="214"/>
    <w:bookmarkStart w:name="z225" w:id="215"/>
    <w:p>
      <w:pPr>
        <w:spacing w:after="0"/>
        <w:ind w:left="0"/>
        <w:jc w:val="both"/>
      </w:pPr>
      <w:r>
        <w:rPr>
          <w:rFonts w:ascii="Times New Roman"/>
          <w:b w:val="false"/>
          <w:i w:val="false"/>
          <w:color w:val="000000"/>
          <w:sz w:val="28"/>
        </w:rPr>
        <w:t>
      пункты 887, 888, 889, 890, 891,892, 893, 894, 895, 896, 897, 898, 899, 900, 901, 902, 903, 904, 905, 906, 907, 908, 909, 910, 911, 912, 913, 914, 915, 916 и 917 исключить;</w:t>
      </w:r>
    </w:p>
    <w:bookmarkEnd w:id="215"/>
    <w:bookmarkStart w:name="z226" w:id="216"/>
    <w:p>
      <w:pPr>
        <w:spacing w:after="0"/>
        <w:ind w:left="0"/>
        <w:jc w:val="both"/>
      </w:pPr>
      <w:r>
        <w:rPr>
          <w:rFonts w:ascii="Times New Roman"/>
          <w:b w:val="false"/>
          <w:i w:val="false"/>
          <w:color w:val="000000"/>
          <w:sz w:val="28"/>
        </w:rPr>
        <w:t>
      пункты 921-926 изложить в следующей редакции:</w:t>
      </w:r>
    </w:p>
    <w:bookmarkEnd w:id="216"/>
    <w:bookmarkStart w:name="z227" w:id="217"/>
    <w:p>
      <w:pPr>
        <w:spacing w:after="0"/>
        <w:ind w:left="0"/>
        <w:jc w:val="both"/>
      </w:pPr>
      <w:r>
        <w:rPr>
          <w:rFonts w:ascii="Times New Roman"/>
          <w:b w:val="false"/>
          <w:i w:val="false"/>
          <w:color w:val="000000"/>
          <w:sz w:val="28"/>
        </w:rPr>
        <w:t>
      "</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проведение банковских и иных операций, осуществляемых исламскими банками, филиалами исламских банков-нерезидентов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впервые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и оснований отказа в выдаче разрешения на открытие банка, Правил лицензирования банковских операций, а также иных операций и деятельности на рынке ценных бумаг, осуществляемых банками" </w:t>
            </w:r>
            <w:r>
              <w:rPr>
                <w:rFonts w:ascii="Times New Roman"/>
                <w:b w:val="false"/>
                <w:i w:val="false"/>
                <w:color w:val="000000"/>
                <w:sz w:val="20"/>
              </w:rPr>
              <w:t>постановление</w:t>
            </w:r>
            <w:r>
              <w:rPr>
                <w:rFonts w:ascii="Times New Roman"/>
                <w:b w:val="false"/>
                <w:i w:val="false"/>
                <w:color w:val="000000"/>
                <w:sz w:val="20"/>
              </w:rPr>
              <w:t> Правления Агентства Республики Казахстан по регулированию и развитию финансового рынка от 30 марта 2020 года № 36. Зарегистрировано в Реестре государственной регистрации нормативных правовых актов № 20228.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открываемого филиала исламского банка-нерезидента Республики Казахстан для получения лицензии на проведение банковских и иных операций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 на проведение дополнительных банковских и иных операций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лицензии при добровольной реорганизации банка в форме конвертации в исламский банк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получения дубликата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автоматизированная)/бумажная</w:t>
            </w:r>
          </w:p>
        </w:tc>
        <w:tc>
          <w:tcPr>
            <w:tcW w:w="0" w:type="auto"/>
            <w:vMerge/>
            <w:tcBorders>
              <w:top w:val="nil"/>
              <w:left w:val="single" w:color="cfcfcf" w:sz="5"/>
              <w:bottom w:val="single" w:color="cfcfcf" w:sz="5"/>
              <w:right w:val="single" w:color="cfcfcf" w:sz="5"/>
            </w:tcBorders>
          </w:tcPr>
          <w:p/>
        </w:tc>
      </w:tr>
    </w:tbl>
    <w:bookmarkStart w:name="z228" w:id="218"/>
    <w:p>
      <w:pPr>
        <w:spacing w:after="0"/>
        <w:ind w:left="0"/>
        <w:jc w:val="both"/>
      </w:pPr>
      <w:r>
        <w:rPr>
          <w:rFonts w:ascii="Times New Roman"/>
          <w:b w:val="false"/>
          <w:i w:val="false"/>
          <w:color w:val="000000"/>
          <w:sz w:val="28"/>
        </w:rPr>
        <w:t>
      ";</w:t>
      </w:r>
    </w:p>
    <w:bookmarkEnd w:id="218"/>
    <w:bookmarkStart w:name="z229" w:id="219"/>
    <w:p>
      <w:pPr>
        <w:spacing w:after="0"/>
        <w:ind w:left="0"/>
        <w:jc w:val="both"/>
      </w:pPr>
      <w:r>
        <w:rPr>
          <w:rFonts w:ascii="Times New Roman"/>
          <w:b w:val="false"/>
          <w:i w:val="false"/>
          <w:color w:val="000000"/>
          <w:sz w:val="28"/>
        </w:rPr>
        <w:t>
      пункты 927, 928, 929, 930, 931, 932 и 933 исключить;</w:t>
      </w:r>
    </w:p>
    <w:bookmarkEnd w:id="219"/>
    <w:bookmarkStart w:name="z230" w:id="220"/>
    <w:p>
      <w:pPr>
        <w:spacing w:after="0"/>
        <w:ind w:left="0"/>
        <w:jc w:val="both"/>
      </w:pPr>
      <w:r>
        <w:rPr>
          <w:rFonts w:ascii="Times New Roman"/>
          <w:b w:val="false"/>
          <w:i w:val="false"/>
          <w:color w:val="000000"/>
          <w:sz w:val="28"/>
        </w:rPr>
        <w:t>
      пункты 934-937 изложить в следующей редакции:</w:t>
      </w:r>
    </w:p>
    <w:bookmarkEnd w:id="220"/>
    <w:bookmarkStart w:name="z231" w:id="221"/>
    <w:p>
      <w:pPr>
        <w:spacing w:after="0"/>
        <w:ind w:left="0"/>
        <w:jc w:val="both"/>
      </w:pPr>
      <w:r>
        <w:rPr>
          <w:rFonts w:ascii="Times New Roman"/>
          <w:b w:val="false"/>
          <w:i w:val="false"/>
          <w:color w:val="000000"/>
          <w:sz w:val="28"/>
        </w:rPr>
        <w:t>
      "</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01701006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банку или банковскому холдингу разрешения на создание или приобретение дочерней организации или значительное участие банка или банковского холдинга в капитале организаций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банком или банковским холдингом дочерней организации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заявления"при открытии банка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банку и (или) банковскому холдингу разрешения на создание или приобретение дочерней организации, на создание или приобретение банком дочерней организации, приобретающей сомнительные и безнадежные активы родительского банка, на значительное участие банка и (или) банковского холдинга в капитале организаций, а также отзыва разрешения на создание, приобретение банком и (или) банковским холдингом дочерней организации, значительное участие банка и (или) банковского холдинга в капитале организаций" </w:t>
            </w:r>
            <w:r>
              <w:rPr>
                <w:rFonts w:ascii="Times New Roman"/>
                <w:b w:val="false"/>
                <w:i w:val="false"/>
                <w:color w:val="000000"/>
                <w:sz w:val="20"/>
              </w:rPr>
              <w:t>постановление</w:t>
            </w:r>
            <w:r>
              <w:rPr>
                <w:rFonts w:ascii="Times New Roman"/>
                <w:b w:val="false"/>
                <w:i w:val="false"/>
                <w:color w:val="000000"/>
                <w:sz w:val="20"/>
              </w:rPr>
              <w:t> Правления Национального Банка Республики Казахстан от 28 января 2017 года № 24. Зарегистрировано в Реестре государственной регистрации нормативных правовых актов № 15050.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создание или приобретение банком дочерней организации, приобретающей сомнительные и безнадежные активы родительского банка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значительное участие банка или банковского холдинга в капитале организаций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заявления"при открытии банка</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значительное участие банка в капитале организации, приобретающей сомнительные и безнадежные активы, создаваемой (приобретаемой) совместно с организацией, специализирующейся на улучшении качества кредитных портфелей банков второго уровня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bl>
    <w:bookmarkStart w:name="z232" w:id="222"/>
    <w:p>
      <w:pPr>
        <w:spacing w:after="0"/>
        <w:ind w:left="0"/>
        <w:jc w:val="both"/>
      </w:pPr>
      <w:r>
        <w:rPr>
          <w:rFonts w:ascii="Times New Roman"/>
          <w:b w:val="false"/>
          <w:i w:val="false"/>
          <w:color w:val="000000"/>
          <w:sz w:val="28"/>
        </w:rPr>
        <w:t>
      ";</w:t>
      </w:r>
    </w:p>
    <w:bookmarkEnd w:id="222"/>
    <w:bookmarkStart w:name="z233" w:id="223"/>
    <w:p>
      <w:pPr>
        <w:spacing w:after="0"/>
        <w:ind w:left="0"/>
        <w:jc w:val="both"/>
      </w:pPr>
      <w:r>
        <w:rPr>
          <w:rFonts w:ascii="Times New Roman"/>
          <w:b w:val="false"/>
          <w:i w:val="false"/>
          <w:color w:val="000000"/>
          <w:sz w:val="28"/>
        </w:rPr>
        <w:t>
      пункты 947-980 изложить в следующей редакции:</w:t>
      </w:r>
    </w:p>
    <w:bookmarkEnd w:id="223"/>
    <w:bookmarkStart w:name="z234" w:id="224"/>
    <w:p>
      <w:pPr>
        <w:spacing w:after="0"/>
        <w:ind w:left="0"/>
        <w:jc w:val="both"/>
      </w:pPr>
      <w:r>
        <w:rPr>
          <w:rFonts w:ascii="Times New Roman"/>
          <w:b w:val="false"/>
          <w:i w:val="false"/>
          <w:color w:val="000000"/>
          <w:sz w:val="28"/>
        </w:rPr>
        <w:t>
      "</w:t>
      </w:r>
    </w:p>
    <w:bookmarkEnd w:id="2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осуществление страховой деятельности или право осуществления исламской страховой деятельности по отрасли "страхование жизни"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 а также требований к содержанию документов, представляемых для получения разрешения на создание страховой (перестраховочной) организаци,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w:t>
            </w:r>
            <w:r>
              <w:rPr>
                <w:rFonts w:ascii="Times New Roman"/>
                <w:b w:val="false"/>
                <w:i w:val="false"/>
                <w:color w:val="000000"/>
                <w:sz w:val="20"/>
              </w:rPr>
              <w:t>постановление</w:t>
            </w:r>
            <w:r>
              <w:rPr>
                <w:rFonts w:ascii="Times New Roman"/>
                <w:b w:val="false"/>
                <w:i w:val="false"/>
                <w:color w:val="000000"/>
                <w:sz w:val="20"/>
              </w:rPr>
              <w:t> Правления Агентства Республики Казахстан по регулированию и надзору финансового рынка и финансовых организаций от 30 апреля 2007 года № 122. Зарегистрировано в Реестре государственной регистрации нормативных правовых актов № 4731.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по дополнительным классам страхования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деятельности по перестрахованию в отрасли "страхование жизни"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за исключением класса, указанного в подпункте 3) пункта 2 статьи 6 Закона РК "О страховой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жизни в рамках государственной образовательной накопительной системы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Аннуитетное страхование, за исключением класса, указанного в подпункте 4) пункта 2 статьи 6 Закона РК "О страховой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Пенсионное аннуитетное страхование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01703003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лицензии на право осуществления страховой (перестраховочной) деятельности или исламской страховой (перестраховочной) деятельности по отрасли "общее страхование"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страховой (перестраховочной) деятельности вновь созданной страховой (перестраховочной) организации, открытого филиала страховой (перестраховочной) организации-нерезидента Республики Казахстан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и условий выдачи разрешения на создание страховой (перестраховочной) организаци, а также требований к содержанию документов, представляемых для получения разрешения на создание страховой (перестраховочной) организаци, Правил лицензирования страховой (перестраховочной) деятельности и деятельности страхового брокера, а также требований к содержанию документов, представляемых для получения лицензии" </w:t>
            </w:r>
            <w:r>
              <w:rPr>
                <w:rFonts w:ascii="Times New Roman"/>
                <w:b w:val="false"/>
                <w:i w:val="false"/>
                <w:color w:val="000000"/>
                <w:sz w:val="20"/>
              </w:rPr>
              <w:t>постановление</w:t>
            </w:r>
            <w:r>
              <w:rPr>
                <w:rFonts w:ascii="Times New Roman"/>
                <w:b w:val="false"/>
                <w:i w:val="false"/>
                <w:color w:val="000000"/>
                <w:sz w:val="20"/>
              </w:rPr>
              <w:t> Правления Агентства Республики Казахстан по регулированию и надзору финансового рынка и финансовых организаций от 30 апреля 2007 года № 122. Зарегистрировано в Реестре государственной регистрации нормативных правовых актов № 4731.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несчастных случаев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на случай болезни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автомобильного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железнодорожного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воздушного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водного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грузов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имущества от ущерба, за исключением классов, указанных в подпунктах 3), 4), 5), 6), 6-1) и 7) пункта 3 статьи 6 Закона Республики Казахстан "О страховой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автомобильного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воздушного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водного транспорта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за исключением классов, указанных в подпунктах 9), 10), 11), 11-1) и 11-2) пункта 3 статьи 6 Закона Республики Казахстан "О страховой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займов юридических лиц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Ипотечное страхование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гарантий и поручительств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убытков финансовых организаций, за исключением классов, указанных в подпунктах 13), 14), 15) и 16) пункта 3 статьи 6 Закона Республики Казахстан "О страховой деятельности"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от прочих финансовых убытков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Титульное страхование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судебных расходов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космических объектов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гражданско-правовой ответственности владельцев космических объектов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Страхование профессиональной ответственности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по дополнительным классам страхования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лицензии на осуществление деятельности по перестрахованию в отрасли "общее страхование"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переоформления лицензии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дубликата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bl>
    <w:bookmarkStart w:name="z235" w:id="225"/>
    <w:p>
      <w:pPr>
        <w:spacing w:after="0"/>
        <w:ind w:left="0"/>
        <w:jc w:val="both"/>
      </w:pPr>
      <w:r>
        <w:rPr>
          <w:rFonts w:ascii="Times New Roman"/>
          <w:b w:val="false"/>
          <w:i w:val="false"/>
          <w:color w:val="000000"/>
          <w:sz w:val="28"/>
        </w:rPr>
        <w:t>
      ";</w:t>
      </w:r>
    </w:p>
    <w:bookmarkEnd w:id="225"/>
    <w:bookmarkStart w:name="z236" w:id="226"/>
    <w:p>
      <w:pPr>
        <w:spacing w:after="0"/>
        <w:ind w:left="0"/>
        <w:jc w:val="both"/>
      </w:pPr>
      <w:r>
        <w:rPr>
          <w:rFonts w:ascii="Times New Roman"/>
          <w:b w:val="false"/>
          <w:i w:val="false"/>
          <w:color w:val="000000"/>
          <w:sz w:val="28"/>
        </w:rPr>
        <w:t>
      пункты 1012-1015 изложить в следующей редакции:</w:t>
      </w:r>
    </w:p>
    <w:bookmarkEnd w:id="226"/>
    <w:bookmarkStart w:name="z237" w:id="227"/>
    <w:p>
      <w:pPr>
        <w:spacing w:after="0"/>
        <w:ind w:left="0"/>
        <w:jc w:val="both"/>
      </w:pPr>
      <w:r>
        <w:rPr>
          <w:rFonts w:ascii="Times New Roman"/>
          <w:b w:val="false"/>
          <w:i w:val="false"/>
          <w:color w:val="000000"/>
          <w:sz w:val="28"/>
        </w:rPr>
        <w:t>
      "</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банковском секторе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выдачи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включая требования, предъявляемые к руководящим работникам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критерии отсутствия безупречной деловой репутации и перечень документов, необходимых для получения согласия" </w:t>
            </w:r>
            <w:r>
              <w:rPr>
                <w:rFonts w:ascii="Times New Roman"/>
                <w:b w:val="false"/>
                <w:i w:val="false"/>
                <w:color w:val="000000"/>
                <w:sz w:val="20"/>
              </w:rPr>
              <w:t>постановление</w:t>
            </w:r>
            <w:r>
              <w:rPr>
                <w:rFonts w:ascii="Times New Roman"/>
                <w:b w:val="false"/>
                <w:i w:val="false"/>
                <w:color w:val="000000"/>
                <w:sz w:val="20"/>
              </w:rPr>
              <w:t> Правления Агентства Республики Казахстан по регулированию и развитию финансового рынка от 30 марта 2020 года № 43. Зарегистрировано в Реестре государственной регистрации нормативных правовых актов № 20248.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страховом секторе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секторе рынка ценных бумаг</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регистрация выпуска объявленных акций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w:t>
            </w:r>
            <w:r>
              <w:rPr>
                <w:rFonts w:ascii="Times New Roman"/>
                <w:b w:val="false"/>
                <w:i w:val="false"/>
                <w:color w:val="000000"/>
                <w:sz w:val="20"/>
              </w:rPr>
              <w:t>постановление</w:t>
            </w:r>
            <w:r>
              <w:rPr>
                <w:rFonts w:ascii="Times New Roman"/>
                <w:b w:val="false"/>
                <w:i w:val="false"/>
                <w:color w:val="000000"/>
                <w:sz w:val="20"/>
              </w:rPr>
              <w:t> Правления Агентства Республики Казахстан по регулированию и развитию финансового рынка от 30 марта 2020 года № 42. Зарегистрировано в Реестре государственной регистрации нормативных правовых актов № 20223.</w:t>
            </w:r>
          </w:p>
        </w:tc>
      </w:tr>
    </w:tbl>
    <w:bookmarkStart w:name="z238" w:id="228"/>
    <w:p>
      <w:pPr>
        <w:spacing w:after="0"/>
        <w:ind w:left="0"/>
        <w:jc w:val="both"/>
      </w:pPr>
      <w:r>
        <w:rPr>
          <w:rFonts w:ascii="Times New Roman"/>
          <w:b w:val="false"/>
          <w:i w:val="false"/>
          <w:color w:val="000000"/>
          <w:sz w:val="28"/>
        </w:rPr>
        <w:t>
      ";</w:t>
      </w:r>
    </w:p>
    <w:bookmarkEnd w:id="228"/>
    <w:bookmarkStart w:name="z239" w:id="229"/>
    <w:p>
      <w:pPr>
        <w:spacing w:after="0"/>
        <w:ind w:left="0"/>
        <w:jc w:val="both"/>
      </w:pPr>
      <w:r>
        <w:rPr>
          <w:rFonts w:ascii="Times New Roman"/>
          <w:b w:val="false"/>
          <w:i w:val="false"/>
          <w:color w:val="000000"/>
          <w:sz w:val="28"/>
        </w:rPr>
        <w:t>
      пункт 1024 дополнить пунктами 1024-1 и 1024-2 следующего содержания:</w:t>
      </w:r>
    </w:p>
    <w:bookmarkEnd w:id="229"/>
    <w:bookmarkStart w:name="z240" w:id="230"/>
    <w:p>
      <w:pPr>
        <w:spacing w:after="0"/>
        <w:ind w:left="0"/>
        <w:jc w:val="both"/>
      </w:pPr>
      <w:r>
        <w:rPr>
          <w:rFonts w:ascii="Times New Roman"/>
          <w:b w:val="false"/>
          <w:i w:val="false"/>
          <w:color w:val="000000"/>
          <w:sz w:val="28"/>
        </w:rPr>
        <w:t>
      "</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01704006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итогах размещения акций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итогах размещения акций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аннулирования выпуска объявленных акций, Требований к документам для государственной регистрации выпуска объявленных акций, регистрации изменений и (или) дополнений в проспект выпуска акций, утверждения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Перечня документов для аннулирования выпуска объявленных акций и требований к ним, Правил составления и оформления проспекта выпуска акций, изменений и (или) дополнений в проспект выпуска акций, отчета об итогах размещения акций акционерного общества, отчета об обмене размещенных акций акционерного общества одного вида на акции данного акционерного общества другого вида" </w:t>
            </w:r>
            <w:r>
              <w:rPr>
                <w:rFonts w:ascii="Times New Roman"/>
                <w:b w:val="false"/>
                <w:i w:val="false"/>
                <w:color w:val="000000"/>
                <w:sz w:val="20"/>
              </w:rPr>
              <w:t>постановление</w:t>
            </w:r>
            <w:r>
              <w:rPr>
                <w:rFonts w:ascii="Times New Roman"/>
                <w:b w:val="false"/>
                <w:i w:val="false"/>
                <w:color w:val="000000"/>
                <w:sz w:val="20"/>
              </w:rPr>
              <w:t> Правления Агентства Республики Казахстан по регулированию и развитию финансового рынка от 30 марта 2020 года № 42. Зарегистрировано в Реестре государственной регистрации нормативных правовых актов № 20223.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отчета об обмене размещенных акций акционерного обще-ства одного вида на акции данного акцио-нерного общества другого вида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к сведению изменений в отчет об итогах размещения акций в связи с дроблением акций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0" w:type="auto"/>
            <w:vMerge/>
            <w:tcBorders>
              <w:top w:val="nil"/>
              <w:left w:val="single" w:color="cfcfcf" w:sz="5"/>
              <w:bottom w:val="single" w:color="cfcfcf" w:sz="5"/>
              <w:right w:val="single" w:color="cfcfcf" w:sz="5"/>
            </w:tcBorders>
          </w:tcPr>
          <w:p/>
        </w:tc>
      </w:tr>
    </w:tbl>
    <w:bookmarkStart w:name="z241" w:id="231"/>
    <w:p>
      <w:pPr>
        <w:spacing w:after="0"/>
        <w:ind w:left="0"/>
        <w:jc w:val="both"/>
      </w:pPr>
      <w:r>
        <w:rPr>
          <w:rFonts w:ascii="Times New Roman"/>
          <w:b w:val="false"/>
          <w:i w:val="false"/>
          <w:color w:val="000000"/>
          <w:sz w:val="28"/>
        </w:rPr>
        <w:t>
      ";</w:t>
      </w:r>
    </w:p>
    <w:bookmarkEnd w:id="231"/>
    <w:bookmarkStart w:name="z242" w:id="232"/>
    <w:p>
      <w:pPr>
        <w:spacing w:after="0"/>
        <w:ind w:left="0"/>
        <w:jc w:val="both"/>
      </w:pPr>
      <w:r>
        <w:rPr>
          <w:rFonts w:ascii="Times New Roman"/>
          <w:b w:val="false"/>
          <w:i w:val="false"/>
          <w:color w:val="000000"/>
          <w:sz w:val="28"/>
        </w:rPr>
        <w:t>
      пункты 1029.1 и 1030.1 исключить;</w:t>
      </w:r>
    </w:p>
    <w:bookmarkEnd w:id="232"/>
    <w:bookmarkStart w:name="z243" w:id="233"/>
    <w:p>
      <w:pPr>
        <w:spacing w:after="0"/>
        <w:ind w:left="0"/>
        <w:jc w:val="both"/>
      </w:pPr>
      <w:r>
        <w:rPr>
          <w:rFonts w:ascii="Times New Roman"/>
          <w:b w:val="false"/>
          <w:i w:val="false"/>
          <w:color w:val="000000"/>
          <w:sz w:val="28"/>
        </w:rPr>
        <w:t>
      дополнить пунктом 1049-1 следующего содержания:</w:t>
      </w:r>
    </w:p>
    <w:bookmarkEnd w:id="233"/>
    <w:bookmarkStart w:name="z244" w:id="234"/>
    <w:p>
      <w:pPr>
        <w:spacing w:after="0"/>
        <w:ind w:left="0"/>
        <w:jc w:val="both"/>
      </w:pPr>
      <w:r>
        <w:rPr>
          <w:rFonts w:ascii="Times New Roman"/>
          <w:b w:val="false"/>
          <w:i w:val="false"/>
          <w:color w:val="000000"/>
          <w:sz w:val="28"/>
        </w:rPr>
        <w:t>
      "</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01704019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разрешения на добровольную реорганизацию микрофинансовой организации в форме конвертации в банк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35"/>
    <w:p>
      <w:pPr>
        <w:spacing w:after="0"/>
        <w:ind w:left="0"/>
        <w:jc w:val="both"/>
      </w:pPr>
      <w:r>
        <w:rPr>
          <w:rFonts w:ascii="Times New Roman"/>
          <w:b w:val="false"/>
          <w:i w:val="false"/>
          <w:color w:val="000000"/>
          <w:sz w:val="28"/>
        </w:rPr>
        <w:t>
      ";</w:t>
      </w:r>
    </w:p>
    <w:bookmarkEnd w:id="235"/>
    <w:bookmarkStart w:name="z246" w:id="236"/>
    <w:p>
      <w:pPr>
        <w:spacing w:after="0"/>
        <w:ind w:left="0"/>
        <w:jc w:val="both"/>
      </w:pPr>
      <w:r>
        <w:rPr>
          <w:rFonts w:ascii="Times New Roman"/>
          <w:b w:val="false"/>
          <w:i w:val="false"/>
          <w:color w:val="000000"/>
          <w:sz w:val="28"/>
        </w:rPr>
        <w:t>
      пункты 1050.1-1053.1 изложить в следующей редакции:</w:t>
      </w:r>
    </w:p>
    <w:bookmarkEnd w:id="236"/>
    <w:bookmarkStart w:name="z247" w:id="237"/>
    <w:p>
      <w:pPr>
        <w:spacing w:after="0"/>
        <w:ind w:left="0"/>
        <w:jc w:val="both"/>
      </w:pPr>
      <w:r>
        <w:rPr>
          <w:rFonts w:ascii="Times New Roman"/>
          <w:b w:val="false"/>
          <w:i w:val="false"/>
          <w:color w:val="000000"/>
          <w:sz w:val="28"/>
        </w:rPr>
        <w:t>
      "</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объектов авторских прав и смежных прав, товарных знаков, знаков обслуживания и наименований мест происхождения товаров в таможенный реестр объектов интеллектуальной собственности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информационная система "Единое окно для экспортно-импортных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уполномоченных экономических операторов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информационная система "Единое окно для экспортно-импортных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исполняющего обязанности Министра финансов РК от 10 июля 2020 года № 665 Зарегистрирован в Реестре государственной регистрации нормативных правовых актов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представителей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государственных доходов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информационная система "Единое окно для экспортно-импортных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таможенных перевозчиков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Астаны,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информационная система "Единое окно для экспортно-импортных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bl>
    <w:bookmarkStart w:name="z248" w:id="238"/>
    <w:p>
      <w:pPr>
        <w:spacing w:after="0"/>
        <w:ind w:left="0"/>
        <w:jc w:val="both"/>
      </w:pPr>
      <w:r>
        <w:rPr>
          <w:rFonts w:ascii="Times New Roman"/>
          <w:b w:val="false"/>
          <w:i w:val="false"/>
          <w:color w:val="000000"/>
          <w:sz w:val="28"/>
        </w:rPr>
        <w:t>
      ";</w:t>
      </w:r>
    </w:p>
    <w:bookmarkEnd w:id="238"/>
    <w:bookmarkStart w:name="z249" w:id="239"/>
    <w:p>
      <w:pPr>
        <w:spacing w:after="0"/>
        <w:ind w:left="0"/>
        <w:jc w:val="both"/>
      </w:pPr>
      <w:r>
        <w:rPr>
          <w:rFonts w:ascii="Times New Roman"/>
          <w:b w:val="false"/>
          <w:i w:val="false"/>
          <w:color w:val="000000"/>
          <w:sz w:val="28"/>
        </w:rPr>
        <w:t>
      пункты 1059.1-1061.1 изложить в следующей редакции:</w:t>
      </w:r>
    </w:p>
    <w:bookmarkEnd w:id="239"/>
    <w:bookmarkStart w:name="z250" w:id="240"/>
    <w:p>
      <w:pPr>
        <w:spacing w:after="0"/>
        <w:ind w:left="0"/>
        <w:jc w:val="both"/>
      </w:pPr>
      <w:r>
        <w:rPr>
          <w:rFonts w:ascii="Times New Roman"/>
          <w:b w:val="false"/>
          <w:i w:val="false"/>
          <w:color w:val="000000"/>
          <w:sz w:val="28"/>
        </w:rPr>
        <w:t>
      "</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мест временного хранения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Астаны,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информационная система "Единое окно для экспортно-импортных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магазинов беспошлинной торговли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Астаны,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информационная система "Единое окно для экспортно-импортных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 20955.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в реестр владельцев складов хранения собственных товаров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Астаны,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 информационная система "Единое окно для экспортно-импортных операций"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исполняющего обязанности Министра финансов РК от 10 июля 2020 года № 665. Зарегистрирован в Реестре государственной регистрации нормативных правовых актов Республики Казахстан № 20955.</w:t>
            </w:r>
          </w:p>
        </w:tc>
      </w:tr>
    </w:tbl>
    <w:bookmarkStart w:name="z251" w:id="241"/>
    <w:p>
      <w:pPr>
        <w:spacing w:after="0"/>
        <w:ind w:left="0"/>
        <w:jc w:val="both"/>
      </w:pPr>
      <w:r>
        <w:rPr>
          <w:rFonts w:ascii="Times New Roman"/>
          <w:b w:val="false"/>
          <w:i w:val="false"/>
          <w:color w:val="000000"/>
          <w:sz w:val="28"/>
        </w:rPr>
        <w:t>
      ";</w:t>
      </w:r>
    </w:p>
    <w:bookmarkEnd w:id="241"/>
    <w:bookmarkStart w:name="z252" w:id="242"/>
    <w:p>
      <w:pPr>
        <w:spacing w:after="0"/>
        <w:ind w:left="0"/>
        <w:jc w:val="both"/>
      </w:pPr>
      <w:r>
        <w:rPr>
          <w:rFonts w:ascii="Times New Roman"/>
          <w:b w:val="false"/>
          <w:i w:val="false"/>
          <w:color w:val="000000"/>
          <w:sz w:val="28"/>
        </w:rPr>
        <w:t>
      пункт 1064 изложить в следующей редакции:</w:t>
      </w:r>
    </w:p>
    <w:bookmarkEnd w:id="242"/>
    <w:bookmarkStart w:name="z253" w:id="243"/>
    <w:p>
      <w:pPr>
        <w:spacing w:after="0"/>
        <w:ind w:left="0"/>
        <w:jc w:val="both"/>
      </w:pPr>
      <w:r>
        <w:rPr>
          <w:rFonts w:ascii="Times New Roman"/>
          <w:b w:val="false"/>
          <w:i w:val="false"/>
          <w:color w:val="000000"/>
          <w:sz w:val="28"/>
        </w:rPr>
        <w:t>
      "</w:t>
      </w:r>
    </w:p>
    <w:bookmarkEnd w:id="2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таможенной декларации на транспортное средство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Астаны, Алматы и Шымкенту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Комитета государственных доходов МФ по областям, городам Астаны, Алматы и Шымкенту,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государственных услуг, органов государственных доходов Республики Казахстан" </w:t>
            </w:r>
            <w:r>
              <w:rPr>
                <w:rFonts w:ascii="Times New Roman"/>
                <w:b w:val="false"/>
                <w:i w:val="false"/>
                <w:color w:val="000000"/>
                <w:sz w:val="20"/>
              </w:rPr>
              <w:t>приказ</w:t>
            </w:r>
            <w:r>
              <w:rPr>
                <w:rFonts w:ascii="Times New Roman"/>
                <w:b w:val="false"/>
                <w:i w:val="false"/>
                <w:color w:val="000000"/>
                <w:sz w:val="20"/>
              </w:rPr>
              <w:t> исполняющего обязанности Министра финансов Республики Казахстан от 10 июля 2020 года № 665. Зарегистрирован в Реестре государственной регистрации нормативных правовых актов Республики Казахстан № 20955.</w:t>
            </w:r>
          </w:p>
        </w:tc>
      </w:tr>
    </w:tbl>
    <w:bookmarkStart w:name="z254" w:id="244"/>
    <w:p>
      <w:pPr>
        <w:spacing w:after="0"/>
        <w:ind w:left="0"/>
        <w:jc w:val="both"/>
      </w:pPr>
      <w:r>
        <w:rPr>
          <w:rFonts w:ascii="Times New Roman"/>
          <w:b w:val="false"/>
          <w:i w:val="false"/>
          <w:color w:val="000000"/>
          <w:sz w:val="28"/>
        </w:rPr>
        <w:t>
      ";</w:t>
      </w:r>
    </w:p>
    <w:bookmarkEnd w:id="244"/>
    <w:bookmarkStart w:name="z255" w:id="245"/>
    <w:p>
      <w:pPr>
        <w:spacing w:after="0"/>
        <w:ind w:left="0"/>
        <w:jc w:val="both"/>
      </w:pPr>
      <w:r>
        <w:rPr>
          <w:rFonts w:ascii="Times New Roman"/>
          <w:b w:val="false"/>
          <w:i w:val="false"/>
          <w:color w:val="000000"/>
          <w:sz w:val="28"/>
        </w:rPr>
        <w:t>
      пункты 1120.1-1127.1 изложить в следующей редакции:</w:t>
      </w:r>
    </w:p>
    <w:bookmarkEnd w:id="245"/>
    <w:bookmarkStart w:name="z256" w:id="246"/>
    <w:p>
      <w:pPr>
        <w:spacing w:after="0"/>
        <w:ind w:left="0"/>
        <w:jc w:val="both"/>
      </w:pPr>
      <w:r>
        <w:rPr>
          <w:rFonts w:ascii="Times New Roman"/>
          <w:b w:val="false"/>
          <w:i w:val="false"/>
          <w:color w:val="000000"/>
          <w:sz w:val="28"/>
        </w:rPr>
        <w:t>
      "</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01902004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восстановление или продление на территории Республики Казахстан иностранцам и лицам без гражданства виз на право выезда из Республики Казахстан и въезда в Республику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осуществления предпринимательской деятельности (А5, С5)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веб-портал "электронного правительства", Госкорпорация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оформления приглашений, согласования приглашений на въезд иностранцев и лиц без гражданства в Республику Казахстан, выдачи, аннулирования, восстановления виз Республики Казахстан, а также продления и сокращения сроков их действия" Совместный </w:t>
            </w:r>
            <w:r>
              <w:rPr>
                <w:rFonts w:ascii="Times New Roman"/>
                <w:b w:val="false"/>
                <w:i w:val="false"/>
                <w:color w:val="000000"/>
                <w:sz w:val="20"/>
              </w:rPr>
              <w:t>приказ</w:t>
            </w:r>
            <w:r>
              <w:rPr>
                <w:rFonts w:ascii="Times New Roman"/>
                <w:b w:val="false"/>
                <w:i w:val="false"/>
                <w:color w:val="000000"/>
                <w:sz w:val="20"/>
              </w:rPr>
              <w:t> исполняющего обязанности Министра иностранных дел Республики Казахстан от 24 ноября 2016 года № 11-1-2/555 и Министра внутренних дел Республики Казахстан от 28 ноября 2016 года № 1100. Зарегистрирован в Реестре государственной регистрации нормативных правовых актов № 14531.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деловой поездки (В2, В3)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веб-портал "электронного правительства", Госкорпорация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осуществления трудовой деятельности (С3, С4)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веб-портал "электронного правительства", Госкорпорация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по религиозным мероприятиям (С7)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веб-портал "электронного правительства", Госкорпорация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выезда из РК (В14-В22)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веб-портал "электронного правительства", Госкорпорация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получения образования (В7, С9)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веб-портал "электронного правительства", Госкорпорация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постоянного проживания (В8, С1, С11)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веб-портал "электронного правительства", Госкорпорация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виз для воссоединения семьи (С2)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органы полиции, веб-портал "электронного правительства", Госкорпорация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бумажная</w:t>
            </w:r>
          </w:p>
        </w:tc>
        <w:tc>
          <w:tcPr>
            <w:tcW w:w="0" w:type="auto"/>
            <w:vMerge/>
            <w:tcBorders>
              <w:top w:val="nil"/>
              <w:left w:val="single" w:color="cfcfcf" w:sz="5"/>
              <w:bottom w:val="single" w:color="cfcfcf" w:sz="5"/>
              <w:right w:val="single" w:color="cfcfcf" w:sz="5"/>
            </w:tcBorders>
          </w:tcPr>
          <w:p/>
        </w:tc>
      </w:tr>
    </w:tbl>
    <w:bookmarkStart w:name="z257" w:id="247"/>
    <w:p>
      <w:pPr>
        <w:spacing w:after="0"/>
        <w:ind w:left="0"/>
        <w:jc w:val="both"/>
      </w:pPr>
      <w:r>
        <w:rPr>
          <w:rFonts w:ascii="Times New Roman"/>
          <w:b w:val="false"/>
          <w:i w:val="false"/>
          <w:color w:val="000000"/>
          <w:sz w:val="28"/>
        </w:rPr>
        <w:t>
      ";</w:t>
      </w:r>
    </w:p>
    <w:bookmarkEnd w:id="247"/>
    <w:bookmarkStart w:name="z258" w:id="248"/>
    <w:p>
      <w:pPr>
        <w:spacing w:after="0"/>
        <w:ind w:left="0"/>
        <w:jc w:val="both"/>
      </w:pPr>
      <w:r>
        <w:rPr>
          <w:rFonts w:ascii="Times New Roman"/>
          <w:b w:val="false"/>
          <w:i w:val="false"/>
          <w:color w:val="000000"/>
          <w:sz w:val="28"/>
        </w:rPr>
        <w:t>
      дополнить пунктом 1140-1 следующего содержания:</w:t>
      </w:r>
    </w:p>
    <w:bookmarkEnd w:id="248"/>
    <w:bookmarkStart w:name="z259" w:id="249"/>
    <w:p>
      <w:pPr>
        <w:spacing w:after="0"/>
        <w:ind w:left="0"/>
        <w:jc w:val="both"/>
      </w:pPr>
      <w:r>
        <w:rPr>
          <w:rFonts w:ascii="Times New Roman"/>
          <w:b w:val="false"/>
          <w:i w:val="false"/>
          <w:color w:val="000000"/>
          <w:sz w:val="28"/>
        </w:rPr>
        <w:t>
      "</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02201001-1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(корректировка) сведений о земельных участках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и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городов Астаны, Алматы и Шымкента, районов и городов областного значения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0" w:id="250"/>
    <w:p>
      <w:pPr>
        <w:spacing w:after="0"/>
        <w:ind w:left="0"/>
        <w:jc w:val="both"/>
      </w:pPr>
      <w:r>
        <w:rPr>
          <w:rFonts w:ascii="Times New Roman"/>
          <w:b w:val="false"/>
          <w:i w:val="false"/>
          <w:color w:val="000000"/>
          <w:sz w:val="28"/>
        </w:rPr>
        <w:t>
      ";</w:t>
      </w:r>
    </w:p>
    <w:bookmarkEnd w:id="250"/>
    <w:bookmarkStart w:name="z261" w:id="251"/>
    <w:p>
      <w:pPr>
        <w:spacing w:after="0"/>
        <w:ind w:left="0"/>
        <w:jc w:val="both"/>
      </w:pPr>
      <w:r>
        <w:rPr>
          <w:rFonts w:ascii="Times New Roman"/>
          <w:b w:val="false"/>
          <w:i w:val="false"/>
          <w:color w:val="000000"/>
          <w:sz w:val="28"/>
        </w:rPr>
        <w:t>
      пункт 1175.1 изложить в следующей редакции:</w:t>
      </w:r>
    </w:p>
    <w:bookmarkEnd w:id="251"/>
    <w:bookmarkStart w:name="z262" w:id="252"/>
    <w:p>
      <w:pPr>
        <w:spacing w:after="0"/>
        <w:ind w:left="0"/>
        <w:jc w:val="both"/>
      </w:pPr>
      <w:r>
        <w:rPr>
          <w:rFonts w:ascii="Times New Roman"/>
          <w:b w:val="false"/>
          <w:i w:val="false"/>
          <w:color w:val="000000"/>
          <w:sz w:val="28"/>
        </w:rPr>
        <w:t>
      "</w:t>
      </w:r>
    </w:p>
    <w:bookmarkEnd w:id="2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02302001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Аккредитация удостоверяющих центров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информационной безопасности МЦРИАП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выдачи и отзыва свидетельства об аккредитации удостоверяющего центра и оказания государственной услуги "Аккредитация удостоверяющих центров" </w:t>
            </w:r>
            <w:r>
              <w:rPr>
                <w:rFonts w:ascii="Times New Roman"/>
                <w:b w:val="false"/>
                <w:i w:val="false"/>
                <w:color w:val="000000"/>
                <w:sz w:val="20"/>
              </w:rPr>
              <w:t>приказ</w:t>
            </w:r>
            <w:r>
              <w:rPr>
                <w:rFonts w:ascii="Times New Roman"/>
                <w:b w:val="false"/>
                <w:i w:val="false"/>
                <w:color w:val="000000"/>
                <w:sz w:val="20"/>
              </w:rPr>
              <w:t xml:space="preserve"> Министра цифрового развития, инноваций и аэрокосмической промышленности Республики Казахстан от 1 июня 2020 года № 224/НҚ. Зарегистрирован в Реестре государственной регистрации нормативных правовых актов № 20815.</w:t>
            </w:r>
          </w:p>
        </w:tc>
      </w:tr>
    </w:tbl>
    <w:bookmarkStart w:name="z263" w:id="253"/>
    <w:p>
      <w:pPr>
        <w:spacing w:after="0"/>
        <w:ind w:left="0"/>
        <w:jc w:val="both"/>
      </w:pPr>
      <w:r>
        <w:rPr>
          <w:rFonts w:ascii="Times New Roman"/>
          <w:b w:val="false"/>
          <w:i w:val="false"/>
          <w:color w:val="000000"/>
          <w:sz w:val="28"/>
        </w:rPr>
        <w:t>
      ";</w:t>
      </w:r>
    </w:p>
    <w:bookmarkEnd w:id="253"/>
    <w:bookmarkStart w:name="z264" w:id="254"/>
    <w:p>
      <w:pPr>
        <w:spacing w:after="0"/>
        <w:ind w:left="0"/>
        <w:jc w:val="both"/>
      </w:pPr>
      <w:r>
        <w:rPr>
          <w:rFonts w:ascii="Times New Roman"/>
          <w:b w:val="false"/>
          <w:i w:val="false"/>
          <w:color w:val="000000"/>
          <w:sz w:val="28"/>
        </w:rPr>
        <w:t xml:space="preserve">
      пункт 1190 изложить в следующей редакции: </w:t>
      </w:r>
    </w:p>
    <w:bookmarkEnd w:id="254"/>
    <w:bookmarkStart w:name="z265" w:id="255"/>
    <w:p>
      <w:pPr>
        <w:spacing w:after="0"/>
        <w:ind w:left="0"/>
        <w:jc w:val="both"/>
      </w:pPr>
      <w:r>
        <w:rPr>
          <w:rFonts w:ascii="Times New Roman"/>
          <w:b w:val="false"/>
          <w:i w:val="false"/>
          <w:color w:val="000000"/>
          <w:sz w:val="28"/>
        </w:rPr>
        <w:t>
      "</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юридических лиц на право проведения работ в области промышленной безопасности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промышленной безопасности МЧС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оказания государственной услуги "Аттестация юридических лиц на право проведения работ в области промышленной безопасности" </w:t>
            </w:r>
            <w:r>
              <w:rPr>
                <w:rFonts w:ascii="Times New Roman"/>
                <w:b w:val="false"/>
                <w:i w:val="false"/>
                <w:color w:val="000000"/>
                <w:sz w:val="20"/>
              </w:rPr>
              <w:t>приказ</w:t>
            </w:r>
            <w:r>
              <w:rPr>
                <w:rFonts w:ascii="Times New Roman"/>
                <w:b w:val="false"/>
                <w:i w:val="false"/>
                <w:color w:val="000000"/>
                <w:sz w:val="20"/>
              </w:rPr>
              <w:t xml:space="preserve"> исполняющего обязанности Министра индустрии и инфраструктурного развития Республики Казахстан от 6 апреля 2020 года № 186. Зарегистрирован в Реестре государственной регистрации нормативных правовых актов № 20340.</w:t>
            </w:r>
          </w:p>
        </w:tc>
      </w:tr>
    </w:tbl>
    <w:bookmarkStart w:name="z266" w:id="256"/>
    <w:p>
      <w:pPr>
        <w:spacing w:after="0"/>
        <w:ind w:left="0"/>
        <w:jc w:val="both"/>
      </w:pPr>
      <w:r>
        <w:rPr>
          <w:rFonts w:ascii="Times New Roman"/>
          <w:b w:val="false"/>
          <w:i w:val="false"/>
          <w:color w:val="000000"/>
          <w:sz w:val="28"/>
        </w:rPr>
        <w:t>
      ";</w:t>
      </w:r>
    </w:p>
    <w:bookmarkEnd w:id="256"/>
    <w:bookmarkStart w:name="z267" w:id="257"/>
    <w:p>
      <w:pPr>
        <w:spacing w:after="0"/>
        <w:ind w:left="0"/>
        <w:jc w:val="both"/>
      </w:pPr>
      <w:r>
        <w:rPr>
          <w:rFonts w:ascii="Times New Roman"/>
          <w:b w:val="false"/>
          <w:i w:val="false"/>
          <w:color w:val="000000"/>
          <w:sz w:val="28"/>
        </w:rPr>
        <w:t>
      пункты 1191, 1192, 1193 и 1194 исключить;</w:t>
      </w:r>
    </w:p>
    <w:bookmarkEnd w:id="257"/>
    <w:bookmarkStart w:name="z268" w:id="258"/>
    <w:p>
      <w:pPr>
        <w:spacing w:after="0"/>
        <w:ind w:left="0"/>
        <w:jc w:val="both"/>
      </w:pPr>
      <w:r>
        <w:rPr>
          <w:rFonts w:ascii="Times New Roman"/>
          <w:b w:val="false"/>
          <w:i w:val="false"/>
          <w:color w:val="000000"/>
          <w:sz w:val="28"/>
        </w:rPr>
        <w:t>
      пункт 1195.1 изложить в следующей редакции:</w:t>
      </w:r>
    </w:p>
    <w:bookmarkEnd w:id="258"/>
    <w:bookmarkStart w:name="z269" w:id="259"/>
    <w:p>
      <w:pPr>
        <w:spacing w:after="0"/>
        <w:ind w:left="0"/>
        <w:jc w:val="both"/>
      </w:pPr>
      <w:r>
        <w:rPr>
          <w:rFonts w:ascii="Times New Roman"/>
          <w:b w:val="false"/>
          <w:i w:val="false"/>
          <w:color w:val="000000"/>
          <w:sz w:val="28"/>
        </w:rPr>
        <w:t>
      "</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02401003-1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Аттестация профессиональных аварийно-спасательных служб в области промышленной безопасности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МЧС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промышленной безопасности МЧС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 утверждении Правил аттестации профессиональных аварийно-спасательных служб в области промышленной безопасности" </w:t>
            </w:r>
            <w:r>
              <w:rPr>
                <w:rFonts w:ascii="Times New Roman"/>
                <w:b w:val="false"/>
                <w:i w:val="false"/>
                <w:color w:val="000000"/>
                <w:sz w:val="20"/>
              </w:rPr>
              <w:t>приказ</w:t>
            </w:r>
            <w:r>
              <w:rPr>
                <w:rFonts w:ascii="Times New Roman"/>
                <w:b w:val="false"/>
                <w:i w:val="false"/>
                <w:color w:val="000000"/>
                <w:sz w:val="20"/>
              </w:rPr>
              <w:t xml:space="preserve"> Министра по чрезвычайным ситуациям Республики Казахстан от 20 сентября 2021 года № 463. Зарегистрирован в Реестре государственной регистрации нормативных правовых актов № 24449.</w:t>
            </w:r>
          </w:p>
        </w:tc>
      </w:tr>
    </w:tbl>
    <w:bookmarkStart w:name="z270" w:id="260"/>
    <w:p>
      <w:pPr>
        <w:spacing w:after="0"/>
        <w:ind w:left="0"/>
        <w:jc w:val="both"/>
      </w:pPr>
      <w:r>
        <w:rPr>
          <w:rFonts w:ascii="Times New Roman"/>
          <w:b w:val="false"/>
          <w:i w:val="false"/>
          <w:color w:val="000000"/>
          <w:sz w:val="28"/>
        </w:rPr>
        <w:t>
      ";</w:t>
      </w:r>
    </w:p>
    <w:bookmarkEnd w:id="260"/>
    <w:bookmarkStart w:name="z271" w:id="261"/>
    <w:p>
      <w:pPr>
        <w:spacing w:after="0"/>
        <w:ind w:left="0"/>
        <w:jc w:val="both"/>
      </w:pPr>
      <w:r>
        <w:rPr>
          <w:rFonts w:ascii="Times New Roman"/>
          <w:b w:val="false"/>
          <w:i w:val="false"/>
          <w:color w:val="000000"/>
          <w:sz w:val="28"/>
        </w:rPr>
        <w:t>
      пункты 1196-1197 исключить;</w:t>
      </w:r>
    </w:p>
    <w:bookmarkEnd w:id="261"/>
    <w:bookmarkStart w:name="z272" w:id="262"/>
    <w:p>
      <w:pPr>
        <w:spacing w:after="0"/>
        <w:ind w:left="0"/>
        <w:jc w:val="both"/>
      </w:pPr>
      <w:r>
        <w:rPr>
          <w:rFonts w:ascii="Times New Roman"/>
          <w:b w:val="false"/>
          <w:i w:val="false"/>
          <w:color w:val="000000"/>
          <w:sz w:val="28"/>
        </w:rPr>
        <w:t>
      в пункт 1200.1 вносится изменение на казахском языке, текст на русском языке не меняется;</w:t>
      </w:r>
    </w:p>
    <w:bookmarkEnd w:id="262"/>
    <w:bookmarkStart w:name="z273" w:id="263"/>
    <w:p>
      <w:pPr>
        <w:spacing w:after="0"/>
        <w:ind w:left="0"/>
        <w:jc w:val="both"/>
      </w:pPr>
      <w:r>
        <w:rPr>
          <w:rFonts w:ascii="Times New Roman"/>
          <w:b w:val="false"/>
          <w:i w:val="false"/>
          <w:color w:val="000000"/>
          <w:sz w:val="28"/>
        </w:rPr>
        <w:t>
      пункт 1292 изложить в следующей редакции:</w:t>
      </w:r>
    </w:p>
    <w:bookmarkEnd w:id="263"/>
    <w:bookmarkStart w:name="z274" w:id="264"/>
    <w:p>
      <w:pPr>
        <w:spacing w:after="0"/>
        <w:ind w:left="0"/>
        <w:jc w:val="both"/>
      </w:pPr>
      <w:r>
        <w:rPr>
          <w:rFonts w:ascii="Times New Roman"/>
          <w:b w:val="false"/>
          <w:i w:val="false"/>
          <w:color w:val="000000"/>
          <w:sz w:val="28"/>
        </w:rPr>
        <w:t>
      "</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02602011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ставок вознаграждения по выдаваемым кредитам банками второго уровня субъектам частного предпринимательства для целей жилищного строительства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Единый оператор жилищного строительства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субсидирования ставки вознаграждения по выдаваемым кредитам банками второго уровня субъектам частного предпринимательства для целей жилищного строительства" </w:t>
            </w:r>
            <w:r>
              <w:rPr>
                <w:rFonts w:ascii="Times New Roman"/>
                <w:b w:val="false"/>
                <w:i w:val="false"/>
                <w:color w:val="000000"/>
                <w:sz w:val="20"/>
              </w:rPr>
              <w:t>приказ</w:t>
            </w:r>
            <w:r>
              <w:rPr>
                <w:rFonts w:ascii="Times New Roman"/>
                <w:b w:val="false"/>
                <w:i w:val="false"/>
                <w:color w:val="000000"/>
                <w:sz w:val="20"/>
              </w:rPr>
              <w:t> Министра национальной экономики Республики Казахстан от 31 января 2017 года № 35. Зарегистрирован в Реестре государственной регистрации нормативных правовых актов № 14765.</w:t>
            </w:r>
          </w:p>
        </w:tc>
      </w:tr>
    </w:tbl>
    <w:bookmarkStart w:name="z275" w:id="265"/>
    <w:p>
      <w:pPr>
        <w:spacing w:after="0"/>
        <w:ind w:left="0"/>
        <w:jc w:val="both"/>
      </w:pPr>
      <w:r>
        <w:rPr>
          <w:rFonts w:ascii="Times New Roman"/>
          <w:b w:val="false"/>
          <w:i w:val="false"/>
          <w:color w:val="000000"/>
          <w:sz w:val="28"/>
        </w:rPr>
        <w:t>
      ";</w:t>
      </w:r>
    </w:p>
    <w:bookmarkEnd w:id="265"/>
    <w:bookmarkStart w:name="z276" w:id="266"/>
    <w:p>
      <w:pPr>
        <w:spacing w:after="0"/>
        <w:ind w:left="0"/>
        <w:jc w:val="both"/>
      </w:pPr>
      <w:r>
        <w:rPr>
          <w:rFonts w:ascii="Times New Roman"/>
          <w:b w:val="false"/>
          <w:i w:val="false"/>
          <w:color w:val="000000"/>
          <w:sz w:val="28"/>
        </w:rPr>
        <w:t xml:space="preserve">
      пункт 1297 изложить в следующей редакции: </w:t>
      </w:r>
    </w:p>
    <w:bookmarkEnd w:id="266"/>
    <w:bookmarkStart w:name="z277" w:id="267"/>
    <w:p>
      <w:pPr>
        <w:spacing w:after="0"/>
        <w:ind w:left="0"/>
        <w:jc w:val="both"/>
      </w:pPr>
      <w:r>
        <w:rPr>
          <w:rFonts w:ascii="Times New Roman"/>
          <w:b w:val="false"/>
          <w:i w:val="false"/>
          <w:color w:val="000000"/>
          <w:sz w:val="28"/>
        </w:rPr>
        <w:t>
      "</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 и продление договора найма служебного жилища Вооруженных Сил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Районные эксплуатационные части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районные эксплуатационные части МО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8" w:id="268"/>
    <w:p>
      <w:pPr>
        <w:spacing w:after="0"/>
        <w:ind w:left="0"/>
        <w:jc w:val="both"/>
      </w:pPr>
      <w:r>
        <w:rPr>
          <w:rFonts w:ascii="Times New Roman"/>
          <w:b w:val="false"/>
          <w:i w:val="false"/>
          <w:color w:val="000000"/>
          <w:sz w:val="28"/>
        </w:rPr>
        <w:t>
      ";</w:t>
      </w:r>
    </w:p>
    <w:bookmarkEnd w:id="268"/>
    <w:bookmarkStart w:name="z279" w:id="269"/>
    <w:p>
      <w:pPr>
        <w:spacing w:after="0"/>
        <w:ind w:left="0"/>
        <w:jc w:val="both"/>
      </w:pPr>
      <w:r>
        <w:rPr>
          <w:rFonts w:ascii="Times New Roman"/>
          <w:b w:val="false"/>
          <w:i w:val="false"/>
          <w:color w:val="000000"/>
          <w:sz w:val="28"/>
        </w:rPr>
        <w:t xml:space="preserve">
      пункт 1314.1 изложить в следующей редакции: </w:t>
      </w:r>
    </w:p>
    <w:bookmarkEnd w:id="269"/>
    <w:bookmarkStart w:name="z280" w:id="270"/>
    <w:p>
      <w:pPr>
        <w:spacing w:after="0"/>
        <w:ind w:left="0"/>
        <w:jc w:val="both"/>
      </w:pPr>
      <w:r>
        <w:rPr>
          <w:rFonts w:ascii="Times New Roman"/>
          <w:b w:val="false"/>
          <w:i w:val="false"/>
          <w:color w:val="000000"/>
          <w:sz w:val="28"/>
        </w:rPr>
        <w:t>
      "</w:t>
      </w:r>
    </w:p>
    <w:bookmarkEnd w:id="2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организаций начального, основного среднего, общего среднего, технического и профессионального, после сред 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Территориальные департаменты Комитета по обеспечению качества в сфере образования МП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Апостилирование официальных документов, исходящих из организаций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18 мая 2020 года № 209. Зарегистрирован в Реестре государственной регистрации нормативных правовых актов № 20668.</w:t>
            </w:r>
          </w:p>
        </w:tc>
      </w:tr>
    </w:tbl>
    <w:bookmarkStart w:name="z281" w:id="271"/>
    <w:p>
      <w:pPr>
        <w:spacing w:after="0"/>
        <w:ind w:left="0"/>
        <w:jc w:val="both"/>
      </w:pPr>
      <w:r>
        <w:rPr>
          <w:rFonts w:ascii="Times New Roman"/>
          <w:b w:val="false"/>
          <w:i w:val="false"/>
          <w:color w:val="000000"/>
          <w:sz w:val="28"/>
        </w:rPr>
        <w:t>
      ";</w:t>
      </w:r>
    </w:p>
    <w:bookmarkEnd w:id="271"/>
    <w:bookmarkStart w:name="z282" w:id="272"/>
    <w:p>
      <w:pPr>
        <w:spacing w:after="0"/>
        <w:ind w:left="0"/>
        <w:jc w:val="both"/>
      </w:pPr>
      <w:r>
        <w:rPr>
          <w:rFonts w:ascii="Times New Roman"/>
          <w:b w:val="false"/>
          <w:i w:val="false"/>
          <w:color w:val="000000"/>
          <w:sz w:val="28"/>
        </w:rPr>
        <w:t>
      дополнить пунктом 1314-1 следующего содержания:</w:t>
      </w:r>
    </w:p>
    <w:bookmarkEnd w:id="272"/>
    <w:bookmarkStart w:name="z283" w:id="273"/>
    <w:p>
      <w:pPr>
        <w:spacing w:after="0"/>
        <w:ind w:left="0"/>
        <w:jc w:val="both"/>
      </w:pPr>
      <w:r>
        <w:rPr>
          <w:rFonts w:ascii="Times New Roman"/>
          <w:b w:val="false"/>
          <w:i w:val="false"/>
          <w:color w:val="000000"/>
          <w:sz w:val="28"/>
        </w:rPr>
        <w:t>
      "</w:t>
      </w:r>
    </w:p>
    <w:bookmarkEnd w:id="2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Апостилирование официальных документов, исходящих из организаций основного среднего, общего среднего, технического и профессионального, после среднего образования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обеспечению качества в сфере науки и высшего образования МНВО РК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корпорация, веб-портал "электронного правительства"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Платно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автоматизированная)/бумажная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 утверждении Правил оказания государственной услуги "Апостилирование официальных документов, исходящих из организаций образования" </w:t>
            </w:r>
            <w:r>
              <w:rPr>
                <w:rFonts w:ascii="Times New Roman"/>
                <w:b w:val="false"/>
                <w:i w:val="false"/>
                <w:color w:val="000000"/>
                <w:sz w:val="20"/>
              </w:rPr>
              <w:t>приказ</w:t>
            </w:r>
            <w:r>
              <w:rPr>
                <w:rFonts w:ascii="Times New Roman"/>
                <w:b w:val="false"/>
                <w:i w:val="false"/>
                <w:color w:val="000000"/>
                <w:sz w:val="20"/>
              </w:rPr>
              <w:t> Министра образования и науки Республики Казахстан от 18 мая 2020 года № 209. Зарегистрирован в Реестре государственной регистрации нормативных правовых актов № 20668.</w:t>
            </w:r>
          </w:p>
        </w:tc>
      </w:tr>
    </w:tbl>
    <w:bookmarkStart w:name="z284" w:id="274"/>
    <w:p>
      <w:pPr>
        <w:spacing w:after="0"/>
        <w:ind w:left="0"/>
        <w:jc w:val="both"/>
      </w:pPr>
      <w:r>
        <w:rPr>
          <w:rFonts w:ascii="Times New Roman"/>
          <w:b w:val="false"/>
          <w:i w:val="false"/>
          <w:color w:val="000000"/>
          <w:sz w:val="28"/>
        </w:rPr>
        <w:t>
      ";</w:t>
      </w:r>
    </w:p>
    <w:bookmarkEnd w:id="274"/>
    <w:bookmarkStart w:name="z285" w:id="275"/>
    <w:p>
      <w:pPr>
        <w:spacing w:after="0"/>
        <w:ind w:left="0"/>
        <w:jc w:val="both"/>
      </w:pPr>
      <w:r>
        <w:rPr>
          <w:rFonts w:ascii="Times New Roman"/>
          <w:b w:val="false"/>
          <w:i w:val="false"/>
          <w:color w:val="000000"/>
          <w:sz w:val="28"/>
        </w:rPr>
        <w:t>
      дополнить "расшифровку аббревиатур" следующими аббревиатурами:</w:t>
      </w:r>
    </w:p>
    <w:bookmarkEnd w:id="275"/>
    <w:bookmarkStart w:name="z286" w:id="276"/>
    <w:p>
      <w:pPr>
        <w:spacing w:after="0"/>
        <w:ind w:left="0"/>
        <w:jc w:val="both"/>
      </w:pPr>
      <w:r>
        <w:rPr>
          <w:rFonts w:ascii="Times New Roman"/>
          <w:b w:val="false"/>
          <w:i w:val="false"/>
          <w:color w:val="000000"/>
          <w:sz w:val="28"/>
        </w:rPr>
        <w:t>
      "МП - Министерство просвещения Республики Казахстан</w:t>
      </w:r>
    </w:p>
    <w:bookmarkEnd w:id="276"/>
    <w:bookmarkStart w:name="z287" w:id="277"/>
    <w:p>
      <w:pPr>
        <w:spacing w:after="0"/>
        <w:ind w:left="0"/>
        <w:jc w:val="both"/>
      </w:pPr>
      <w:r>
        <w:rPr>
          <w:rFonts w:ascii="Times New Roman"/>
          <w:b w:val="false"/>
          <w:i w:val="false"/>
          <w:color w:val="000000"/>
          <w:sz w:val="28"/>
        </w:rPr>
        <w:t>
      МНВО - Министерство науки и высшего образования Республики Казахстан".</w:t>
      </w:r>
    </w:p>
    <w:bookmarkEnd w:id="277"/>
    <w:bookmarkStart w:name="z288" w:id="278"/>
    <w:p>
      <w:pPr>
        <w:spacing w:after="0"/>
        <w:ind w:left="0"/>
        <w:jc w:val="both"/>
      </w:pPr>
      <w:r>
        <w:rPr>
          <w:rFonts w:ascii="Times New Roman"/>
          <w:b w:val="false"/>
          <w:i w:val="false"/>
          <w:color w:val="000000"/>
          <w:sz w:val="28"/>
        </w:rPr>
        <w:t>
      2. Комитету государственных услуг Министерства цифрового развития, инноваций и аэрокосмической промышленности Республики Казахстан обеспечить:</w:t>
      </w:r>
    </w:p>
    <w:bookmarkEnd w:id="278"/>
    <w:bookmarkStart w:name="z289" w:id="279"/>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79"/>
    <w:bookmarkStart w:name="z290" w:id="280"/>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280"/>
    <w:bookmarkStart w:name="z291" w:id="281"/>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281"/>
    <w:bookmarkStart w:name="z292" w:id="28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282"/>
    <w:bookmarkStart w:name="z293" w:id="28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28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w:t>
            </w:r>
          </w:p>
          <w:p>
            <w:pPr>
              <w:spacing w:after="20"/>
              <w:ind w:left="20"/>
              <w:jc w:val="both"/>
            </w:pPr>
          </w:p>
          <w:p>
            <w:pPr>
              <w:spacing w:after="20"/>
              <w:ind w:left="20"/>
              <w:jc w:val="both"/>
            </w:pPr>
            <w:r>
              <w:rPr>
                <w:rFonts w:ascii="Times New Roman"/>
                <w:b w:val="false"/>
                <w:i/>
                <w:color w:val="000000"/>
                <w:sz w:val="20"/>
              </w:rPr>
              <w:t>развития, инноваций и</w:t>
            </w:r>
          </w:p>
          <w:p>
            <w:pPr>
              <w:spacing w:after="20"/>
              <w:ind w:left="20"/>
              <w:jc w:val="both"/>
            </w:pPr>
            <w:r>
              <w:rPr>
                <w:rFonts w:ascii="Times New Roman"/>
                <w:b w:val="false"/>
                <w:i/>
                <w:color w:val="000000"/>
                <w:sz w:val="20"/>
              </w:rPr>
              <w:t>аэрокосмической промышленности</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