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dc1c" w14:textId="a27d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сентября 2010 года № 468 "Об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ноября 2022 года № 481. Зарегистрирован в Министерстве юстиции Республики Казахстан 29 ноября 2022 года № 30819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приказ Министра образования и науки Республики Казахстан от 28 сентября 2010 года № 468 "Об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Казахстан" (зарегистрирован в Реестре государственной регистрации нормативных правовых актов под № 6573)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481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2010 года № 468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правовом положении иностранцев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беженцах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а также международными договорами, ратифицированными Республикой Казахстан и регулируют порядок получения предшкольного, начального, основного среднего и общего среднего образования в организациях образования независимо от их формы собственности иностранцами и лицами без гражданства, постоянно проживающими в Республике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Дети иностранцев и лиц без гражданства, постоянно проживающие в Республике Казахстан, а также лиц, временно проживающих в Республике Казахстан (беженцы, лица, ищущие убежища, консульские должностные лица, работники дипломатических учреждений, трудовые мигранты, работающие в Республике Казахстан в соответствии с миграционным законодательством) принимаются в организации образования для получения предшкольного, начального, основного среднего и общего среднего образования и пользуются такими же правами, как и граждане Казахстана.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предшкольного, начального, основного среднего и общего среднего образования иностранцами и лицами без гражданства, постоянно проживающие в Республике Казахстан, а также въехавших в Республику Казахстан с целью воссоединения семьи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Родители или иные законные представители детей иностранцев и лиц без гражданства в возрасте до 16 лет, при определении своего ребенка в организацию образования, обращаются в органы управления образованием области, города республиканского значения, столицы, района (города областного значения) для получения направления для обучения, и представляют документ на право постоянного проживания в Республике Казахстан: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иностранец - вид на жительства иностранца в Республике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удостоверение лица без гражданства;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беженец – удостоверение беженца;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убежище - свидетельство лица, ищущего убежище;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 - удостоверение кандаса или справку органов миграции.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образованием области, города республиканского значения, столицы, района (города областного значения) по итогам рассмотрения возвращает заявителю документ на право постоянного проживания в Республике Казахстан для представления в организацию образования.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управления образованием области, города республиканского значения, столицы, района (города областного значения) в течение трех рабочих дней со дня поступления заявления по форме согласно приложению 1 от лиц, указанных в пункте 3 настоящих Правил определяет организацию образования, имеющую профицит ученических мест, выдает нарочно направление для обучения в организации среднего образования по форме согласно приложению 2 к настоящим Правилам.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Родитель или иные законные представители после получения направления для обучения, подает в организацию образования следующие документы на бумажном носителе: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родителей или иных законных представителей согласно форме приложения 3;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определяющий статус родителя или иного законного представителя, с отметкой о регистрации по месту проживания(оригинал требуется для идентификации, который возвращается):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иностранец - вид на жительство иностранца в Республике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без гражданства - удостоверение лица без гражданства;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беженец - удостоверение беженца;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убежище - свидетельство лица, ищущего убежище;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 - удостоверение кандаса или справку органов миграции.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справка о состоянии здоровья (форма № 065/у,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и форма № 026/у-3,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для обучения в организацию среднего образования;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ребенка размером 3х4 см в количестве 2 штук;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табеля успеваемости или справку-выписку текущих оценок.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организаций образования при приеме на обучение детей лиц, не являющихся гражданами Республики Казахстан, истребуют от родителей указанных детей или иных законных представителей один из документов, указанные в подпункте 2) пункта 5 настоящих Правил.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родителей или иных законных представителей детей от представления указанных документов, руководители организации образования незамедлительно информируют органы внутренних дел.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организаций образования зачисляют в число обучающихся детей иностранцев и лиц без гражданства по соответствующим классам исходя из уровня образования, полученного ими за рубежом, в соответствии с документами об образовании, успешной социализации ребенка в обучающейся среде при количестве детей граждан Республики Казахстан не менее 85% списочной численности детей данного класса.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документов об образовании городским (районным) отделом образования формируется комиссия, которая определяет образовательный уровень претендента согласно подпункту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в число обучающихся проводится решением руководителя организации образования на основании решения комиссии.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образования не позднее трех рабочих дней размещает сведения о приеме на обучение детей иностранцев и лиц без гражданства в Национальную образовательную базу данных.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 проживающие в Республике Казахстан иностранцы получают соответствующие документы об образовании в зависимости от сроков обучения (аттестат об основном среднем образовании, аттестат об общем среднем образовании, при не завершении уровня образования - табель об успеваемости или справку-выписку из классного журнала с оценками по предметам, заверенные печатью организации образования).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предшкольного,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иностранцами и лицами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города/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 –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телефоны: домашний, мобильный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"/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организацию образования для обучения моего ребенка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регистрации, город, село,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защищенной законом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содержащейся в информационных системах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предшкольного,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иностранцами и лицами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отдела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города/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управления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для обучения в организации среднего образования</w:t>
      </w:r>
    </w:p>
    <w:bookmarkEnd w:id="42"/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Сообщаю, для обучения Вашего ребенка определена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родителя или 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предшкольного,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иностранцами и лицами без 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 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4"/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Прошу принять моего ребенка 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регистрации, город, село,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защищенной законом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содержащейся в информационных системах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"____"______________20___год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