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656a" w14:textId="4036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Министра юстиции Республики Казахстан и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23 ноября 2022 года № 957 и Министра национальной экономики Республики Казахстан от 25 ноября 2022 года № 90. Зарегистрирован в Министерстве юстиции Республики Казахстан 29 ноября 2022 года № 30795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Закона Республики Казахстан "О правовых актах"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марта 2017 года № 242 и Министра национальной экономики Республики Казахстан от 24 марта 2017 года № 126 "Об утверждении критериев оценки степени риска и проверочного листа в сфере регистрации актов гражданского состояния" (зарегистрирован в Реестре государственной регистрации нормативных правовых актов за № 14970).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 ноября 2018 года № 1522 и Министра национальной экономики Республики Казахстан от 2 ноября 2018 года №58 "О внесении изменений в совместный приказ Министра юстиции Республики Казахстан от 6 марта 2017 года № 242 и Министра национальной экономики Республики Казахстан от 24 марта 2017 года №126 "Об утверждении критериев оценки степени риска и проверочного листа в сфере регистрации актов гражданского состояния" (зарегистрирован в Реестре государственной регистрации нормативных правовых актов за № 17686).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