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4bb1" w14:textId="af5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аэропорта, не относящихся к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2022 года № 649. Зарегистрирован в Министерстве юстиции Республики Казахстан 29 ноября 2022 года № 30787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аэропорта, не относящихся к аэропортовской деятельности" (зарегистрирован в Реестре государственной регистрации нормативных правовых актов под № 21333)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оказанию услуг на территории аэропорта, не относящихся к аэропортовской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Предметом конкурса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от 1 (одного) квадратного метра, предназначенные для объектов общественного питания и автоматизированных устройств продажи продуктов питания;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от 15 (пятнадцати) квадратных метров, не предназначенные для объектов общественного питания и автоматизированных устройств продажи продуктов питания.";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участия в конкурсе потенциальный поставщик предоставляет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 (информация):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банка (банков) об отсутствии просроченной задолженности потенциального поставщика более чем за 3 (три) месяца, предшествующие дате вскрытия конвертов с конкурсными заявками, перед банком (банками)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подробное описание основных технических и эксплуатационных характеристик услуг;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имеющиеся финансовые, материальные и трудовые ресурсы, необходимые для надлежащего и непрерывного оказания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эскизные и рабочие проекты по требованию эксплуатанта аэропорта.".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