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c14d" w14:textId="8d6c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2022 года № ҚР ДСМ-141. Зарегистрирован в Министерстве юстиции Республики Казахстан 28 ноября 2022 года № 30771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233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 и медицинских изделий.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июня 2015 года № 516 "Об утверждении Перечня товаров, не относящихся к лекарственным средствам, изделиям медицинского назначения и медицинской технике" (зарегистрирован в Реестре государственной регистрации нормативных правовых актов под № 11806);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12 октября 2016 года № 862 "О внесении изменений в приказ Министра здравоохранения и социального развития Республики Казахстан от 25 июня 2015 года № 516 "Об утверждении Перечня товаров, не относящихся к лекарственным средствам, изделиям медицинского назначения и медицинской технике" (зарегистрирован в Реестре государственной регистрации нормативных правовых актов под № 14409).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не относящихся к лекарственным средствам и медицинским изделиям, разрешенных к оптовой и розничной реализации субъектами в сфере обращения лекарственных средств, медицинских изделий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Предметы санитарно-гигиенического назначения.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Предметы ухода за полостью рта.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Предметы ухода за больными.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для реабилитации или восстановления нарушенных и (или) утраченных функций организма больных и лиц с инвалидностью.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и предметы ухода за детьми, в том числе новорожденными.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Продукты детского, диетического, лечебно-профилактического питания и биологические активные добавки.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Косметические средства для ухода за кожей и волосами, помада гигиеническая.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Вода минеральная, лечебная, столовая, лечебно-столовая, питьевая.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Дезинфицирующие средства, репелленты и инсектициды (расфасованные для розничной реализации).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Предметы оптики, за исключением оптики, используемой для коррекции зрения.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