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b134" w14:textId="be1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23 ноября 2022 года № 11-1-4/628. Зарегистрирован в Министерстве юстиции Республики Казахстан 28 ноября 2022 года № 30769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за № 16354)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документ, удостоверяющий личность либо электронный документ из сервиса цифровых документов (для идентификации личности).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копия документа, подтверждающего уплату консульского сбора.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граждан других документов не допускается.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Министерство иностранных дел Республики Казахстан в течение трех рабочих дней с момента введения в действие изменений и (или) дополнений в настоящие Правила направляет информацию услугодателю и Единый контакт-центр.";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Отказ в оказании государственной услуги осуществляется по основаниям, указанным в строке, порядковый номер 9,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8-1 и 8-2,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 Байланыс деректері (мекенжайы, телефон нөмірі, электрондық пошта) 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(адрес, номер телефона, электронная почта)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 Елден кету күні / Дата выезда из страны _____________________________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– услугодатель), Министерство внутренних дел Республики Казахстан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7 и 8,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осуществляется услугодателем с 09:30 до 12:30 часов, а выдача результатов оказания государственной услуги с 16:00 до 17:00 часов. 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ускоренного обслуживания, возможно бронирование очереди посредством объектов информатизации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загранучреждений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по форме согласно приложению 1 к настоящим Правилам;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приеме паспорта гражданина Республики Казахстан и/или свидетельства или справки о рождении ребенка услугодатель воспроизводит их копии, после чего возвращает оригиналы услугополучателю. Оригинал удостоверения личности Республики Казахстан изымается.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отсутствия, утери или истечения срока действия удостоверения личности или паспорта гражданина Республики Казахстан, услугополучателем представляется письменное объяснение в свободной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отсутствия, утери или истечения срока действия паспорта гражданина Республики Казахстан, услугополучателем одновременно с письменным объяснением представляются документы на изготовление паспорта гражданина Республики Казахстан, находящегося за границей,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 и проездного документа, утвержденными постановлением Правительства Республики Казахстан от 26 августа 2013 года №852;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при наличии обязательств перед членами семьи – получателями алиментов – соглашение об уплате алиментов, заключенное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браке (супружестве) и семье" (далее – Кодекс), если на территории Республики Казахстан постоянно проживают члены семьи выезжающего, которым он по закону обязан предоставлять содержание. При не 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алиментов, или уплате алиментов иным способом, либо установлении факта отсутствия у выезжающего предусмотренных законом препятствий для выезда;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заключенное со взыскателем мировое соглашение, утвержденное судом; соглашение об урегулировании спора со взыскателем в порядке медиации; документы, подтверждающие исполнение взыскания или иного требования исполнительного документа; документы, подтверждающие отмену решения соответствующего органа, на основании которого выдан исполнительный документ, если гражданин Республики Казахстан является должником по исполнительному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заключение органов опеки и попечительства Республики Казахстан об учете мнения ребенка, достигшего десятилетнего возраста, при принятии решения о его выезде с родителями либо иными законными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выезде на постоянное место жительства граждан Республики Казахстан, не достигших восемнадцати лет, совместно с одним из родителей (опекуном, попечителем) – нотариально заверенное согласие другого родителя, проживающего на территории Республики Казахстан. При отсутствии согласия выезд несовершеннолетнего может быть разрешен в судебном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копия документа, подтверждающего уплату консульского сбора.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Василенко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