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bfa7" w14:textId="72eb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Руководителя Бюро национальной статистики Агентства по стратегическому планированию и реформам Республики Казахстан от 25 ноября 2022 года № 35. Зарегистрирован в Министерстве юстиции Республики Казахстан 28 ноября 2022 года № 30758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10 февраля 2020 года № 21 "Об утверждении статистических форм общегосударственных статистических наблюдений по статистике сельского, лесного, охотничьего и рыбного хозяйства и инструкций по их заполнению" (зарегистрирован в Реестре государственной регистрации нормативных правовых актов за № 20030)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статистических процессов совместно с Юридическим департаментом Бюро национальной статистики Агентства по стратегическому планированию и реформам Республики Казахстан обеспечить в установленном законодательством порядке: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Бюро национальной статистики Агентства по стратегическому планированию и реформам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развития статистических процессов Бюро национальной статистики Агентства по стратегическому планированию и реформам Республики Казахстан довести настоящий приказ до структурных и территориальных подразделений Бюро национальной статистики Агентства по стратегическому планированию и реформам Республики Казахстан для руководства и использования в работе.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руководителя Бюро национальной статистики Агентства по стратегическому планированию и реформам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подлежит официальному опубликованию и вводится в действие с 1 января 2023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руководителя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Джаркинбаев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