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e0b7" w14:textId="1d9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 и отдельных структурных элементов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23 ноября 2022 года № 99. Зарегистрировано в Министерстве юстиции Республики Казахстан 25 ноября 2022 года № 30743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акты Республики Казахстан, а также отдельные структурные элементы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99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а также отдельных структурных элементов нормативных правовых актов Республики Казахстан, которые признаются утратившими силу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148 "Об утверждении Инструкции по инвестированию активов акционерного общества "Фонд гарантирования страховых выплат" (зарегистрировано в Реестре государственной регистрации нормативных правовых актов под № 5365).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139 "Об утверждении Инструкции о деятельности временной администрации (временного управляющего), назначаемой (назначаемого) на период консервации страховой (перестраховочной) организации" (зарегистрировано в Реестре государственной регистрации нормативных правовых актов под № 6548).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января 2012 года № 20 "О внесении изменений и дополнений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7439).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33 "О перечне и сроках предоставления членами фондовой биржи финансовой отчетности и иной информации фондовой бирже" (зарегистрировано в Реестре государственной регистрации нормативных правовых актов под № 7466).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133 "Об утверждении Особенностей деятельности ликвидационных комиссий добровольно ликвидируемой страховой (перестраховочной) организации и добровольно прекращающего деятельность филиала страховой (перестраховочной) организации-нерезидента Республики Казахстан" (зарегистрировано в Реестре государственной регистрации нормативных правовых актов под № 7662).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374 "О внесении изменений и дополнений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8271).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деятельности организатора торгов, в которые вносятся изменения и дополнения, утвержденного постановлением Правления Национального Банка Республики Казахстан от 27 мая 2014 года № 98 "О внесении изменений и дополнений в некоторые нормативные правовые акты Республики Казахстан по вопросам деятельности организатора торгов" (зарегистрировано в Реестре государственной регистрации нормативных правовых актов под № 9621).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октября 2015 года № 198 "Об утверждении Правил приобретения, а также размещения акций Акционерного общества "Фонд гарантирования страховых выплат" (зарегистрировано в Реестре государственной регистрации нормативных правовых актов под № 12363).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19 декабря 2015 года № 250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13001).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14277).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пенсионного обеспечения и регулирования рынка ценных бумаг, в которые вносятся изменения и дополнение, утвержденного постановлением Правления Национального Банка Республики Казахстан от 28 октября 2016 года № 258 "О внесении изменений и дополнения в некоторые нормативные правовые акты Республики Казахстан по вопросам пенсионного обеспечения и регулирования рынка ценных бумаг" (зарегистрировано в Реестре государственной регистрации нормативных правовых актов под № 14727).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19 "Об утверждении Правил принудительного выкупа акций страховой (перестраховочной) организации и их последующей продажи новому инвестору (инвесторам)" (зарегистрировано в Реестре государственной регистрации нормативных правовых актов под № 14888).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по вопросам ведения бухгалтерского учета и финансовой отчетности, утвержденного постановлением Правления Национального Банка Республики Казахстан от 27 августа 2018 года № 184 "О внесении изменений в некоторые постановления Правления Национального Банка Республики Казахстан по вопросам ведения бухгалтерского учета и финансовой отчетности" (зарегистрировано в Реестре государственной регистрации нормативных правовых актов под № 17572).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и дополнения по вопросам регулирования финансового рынка, платежей и платежных систем, утвержденного постановлением Правления Национального Банка Республики Казахстан от 29 октября 2018 года № 267 "О внесении изменений и дополнений в некоторые нормативные правовые акты Республики Казахстан по вопросам регулирования финансового рынка, платежей и платежных систем" (зарегистрировано в Реестре государственной регистрации нормативных правовых актов под № 18123).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322 "Об утверждении Правил государственной регистрации выпуска казахстанских депозитарных расписок, утверждения отчета об итогах размещения или погашения казахстанских депозитарных расписок, Правил составления и оформления проспекта выпуска казахстанских депозитарных расписок, изменений и (или) дополнений в проспект выпуска казахстанских депозитарных расписок, отчета об итогах размещения или погашения казахстанских депозитарных расписок, а также Требований, подлежащих соблюдению эмитентом казахстанских депозитарных расписок" (зарегистрировано в Реестре государственной регистрации нормативных правовых актов под № 18183).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бумаг, в которые вносятся изменения и дополнения, утвержденного постановлением Правления Национального Банка Республики Казахстан от 7 октября 2019 года № 165 "О внесении изменений и дополнений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19469).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 и пенсионного обеспечения, в которые вносятся изменения, утвержденного постановлением Правления Национального Банка Республики Казахстан от 31 декабря 2019 года № 262 "О внесении изменений в некоторые нормативные правовые акты Республики Казахстан по вопросам рынка ценных бумаг и пенсионного обеспечения" (зарегистрировано в Реестре государственной регистрации нормативных правовых актов под № 19864).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23 декабря 2020 года № 127 "О внесении изменений и дополнений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21895).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12 февраля 2021 года № 28 "О внесении изменений и дополнений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22223).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24 сентября 2021 года № 95 "О внесении изменений и дополнений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24622).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 и пенсионного обеспечения,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13 декабря 2021 года № 104 "О внесении изменений в некоторые нормативные правовые акты Республики Казахстан по вопросам регулирования рынка ценных бумаг и пенсионного обеспечения" (зарегистрировано в Реестре государственной регистрации нормативных правовых актов под № 25889).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13 декабря 2021 года № 105 "О внесении изменений в постановление Правления Национального Банка Республики Казахстан от 26 марта 2012 года № 133 "Об утверждении Инструкции по добровольной ликвидации страховых (перестраховочных) организаций, филиалов страховых (перестраховочных) организаций-нерезидентов Республики Казахстан" (зарегистрировано в Реестре государственной регистрации нормативных правовых актов под № 25909).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