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cfe7" w14:textId="f65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9 апреля 2020 года № 131/НҚ "Об утверждении Правил по регистрации, учету и выдаче разрешения на проведение аэросъемочных работ"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18 ноября 2022 года № 450/НҚ. Зарегистрирован в Министерстве юстиции Республики Казахстан 25 ноября 2022 года № 30741. Утратил силу приказом Министра цифрового развития, инноваций и аэрокосмической промышленности Республики Казахстан от 14 марта 2023 года № 89/НҚ.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14.03.2023 </w:t>
      </w:r>
      <w:r>
        <w:rPr>
          <w:rFonts w:ascii="Times New Roman"/>
          <w:b w:val="false"/>
          <w:i w:val="false"/>
          <w:color w:val="ff0000"/>
          <w:sz w:val="28"/>
        </w:rPr>
        <w:t>№ 89/НҚ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9 апреля 2020 года № 131/НҚ "Об утверждении Правил по регистрации, учету и выдаче разрешения на проведение аэросъемочных работ" (зарегистрирован в Реестре государственной регистрации нормативных правовых актов за № 20366)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регистрации, учету и выдаче разрешения на проведение аэросъемочных работ, утвержденных указанным приказом: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регистрации, учету и выдаче разрешения на проведение аэросъемочных работ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геодезии и картографии"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по регистрации, учету и выдаче разрешения на проведение аэросъемочных работ.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геодезии и картографии в течение трех рабочих дней после государственной регистрации приказа, который предусматривает внесение изменений и (или) дополнений информирует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Регистрация, учет и выдача разрешения на проведение аэросъемочных работ является государственной услугой (далее – государственная услуга).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включает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шестидесяти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450/НҚ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учету и выдаче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аэросъемочных работ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Регистрация, учет и выдача разрешения на проведение аэросъемочных работ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проведение аэросъемочных работ либо мотивированный ответ об отказе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 (далее – услугополучатель).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заявления и выдача результата оказания государственной услуги осуществляется следующим рабочим днем);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услугодателя – с понедельника по пятницу с 9.00 до 18.30 часов с перерывом на обед с 13.00 до 14.30 часов, за исключением выходных и праздничных дней, согласно трудовому законодательству Республики Казахстан и статьи 5 Закона о праздниках.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цифрового развития, инноваций и аэрокосмической промышленности Республики Казахстан: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разрешения на проведение аэросъемочных работ в форме электронного документа;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подтверждающих право собственности или договор аренды воздушного судна либо договор на оказание услуг c собственником, имеющим воздушное судно на аэросъемочные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копии картограммы территории, на которой планируется проведение аэросъемочных работ с указанием ее географических координат;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электронные копии технических проектов (или технических заданий) на планируемые аэросъемочные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