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416a" w14:textId="2414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ноября 2022 года № 85. Зарегистрирован в Министерстве юстиции Республики Казахстан 25 ноября 2022 года № 30737. Утратил силу приказом Заместителя Премьер-Министра - Министра национальной экономики Республики Казахстан от 2 июня 2025 года №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02.06.2025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 (зарегистрирован в Реестре государственной регистрации нормативных правовых актов за № 10681)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управления государственным имуществом,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Уполномоченный орган по государственному планированию ежегодно не позднее 25 декабря года, следующего за отчетным, размещает на своем официальном интернет-ресурсе годовой отчет по оценке эффективности управления государственным имуществом.".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