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35cb" w14:textId="8ba3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p>
      <w:pPr>
        <w:spacing w:after="0"/>
        <w:ind w:left="0"/>
        <w:jc w:val="both"/>
      </w:pPr>
      <w:r>
        <w:rPr>
          <w:rFonts w:ascii="Times New Roman"/>
          <w:b w:val="false"/>
          <w:i w:val="false"/>
          <w:color w:val="000000"/>
          <w:sz w:val="28"/>
        </w:rPr>
        <w:t>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12 Закона Республики Казахстан "О разрешениях и уведомлениях"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30.04.2025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 2022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473</w:t>
            </w:r>
          </w:p>
        </w:tc>
      </w:tr>
    </w:tbl>
    <w:bookmarkStart w:name="z22" w:id="16"/>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16"/>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30.04.2025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Квалификационные требования - в редакции приказа Министра просвещения РК от 10.05.2024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и.о. Министра просвещения РК от 25.06.2024 </w:t>
      </w:r>
      <w:r>
        <w:rPr>
          <w:rFonts w:ascii="Times New Roman"/>
          <w:b w:val="false"/>
          <w:i w:val="false"/>
          <w:color w:val="000000"/>
          <w:sz w:val="28"/>
        </w:rPr>
        <w:t>№ 157</w:t>
      </w:r>
      <w:r>
        <w:rPr>
          <w:rFonts w:ascii="Times New Roman"/>
          <w:b w:val="false"/>
          <w:i w:val="false"/>
          <w:color w:val="00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(далее – Приказ № 500) и Государственному общеобязательному стандарту начального образования,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Приказ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 xml:space="preserve">Соответствие образования, стажа работы руководителя и педагогов организации образования квалификационным требованиям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за № 5750) (далее – Приказ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13070) (далее – Приказ № 44) и перечнем учебников,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216).</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w:t>
            </w:r>
            <w:r>
              <w:rPr>
                <w:rFonts w:ascii="Times New Roman"/>
                <w:b w:val="false"/>
                <w:i w:val="false"/>
                <w:color w:val="000000"/>
                <w:sz w:val="20"/>
              </w:rPr>
              <w:t xml:space="preserve"> и. о.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за № 32069) (далее – Приказ № 37).</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за № 23890) (далее – Приказ № ҚР ДСМ-76).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за № 26866 (далее – Приказ № ҚР ДСМ-16).</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за № 13272) (далее – Приказ № 70);</w:t>
            </w:r>
          </w:p>
          <w:p>
            <w:pPr>
              <w:spacing w:after="20"/>
              <w:ind w:left="20"/>
              <w:jc w:val="both"/>
            </w:pPr>
            <w:r>
              <w:rPr>
                <w:rFonts w:ascii="Times New Roman"/>
                <w:b w:val="false"/>
                <w:i w:val="false"/>
                <w:color w:val="000000"/>
                <w:sz w:val="20"/>
              </w:rPr>
              <w:t xml:space="preserve">учебными кабинетами, спортивными залами в соответствии с </w:t>
            </w:r>
            <w:r>
              <w:rPr>
                <w:rFonts w:ascii="Times New Roman"/>
                <w:b w:val="false"/>
                <w:i w:val="false"/>
                <w:color w:val="000000"/>
                <w:sz w:val="20"/>
              </w:rPr>
              <w:t>Приказом № 348</w:t>
            </w:r>
            <w:r>
              <w:rPr>
                <w:rFonts w:ascii="Times New Roman"/>
                <w:b w:val="false"/>
                <w:i w:val="false"/>
                <w:color w:val="000000"/>
                <w:sz w:val="20"/>
              </w:rPr>
              <w:t xml:space="preserve"> и </w:t>
            </w:r>
            <w:r>
              <w:rPr>
                <w:rFonts w:ascii="Times New Roman"/>
                <w:b w:val="false"/>
                <w:i w:val="false"/>
                <w:color w:val="000000"/>
                <w:sz w:val="20"/>
              </w:rPr>
              <w:t>приказу</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 (далее – Приказ № 385);</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утвержденных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оборудованных шкафов для индивидуального использования, утвержденных </w:t>
            </w:r>
            <w:r>
              <w:rPr>
                <w:rFonts w:ascii="Times New Roman"/>
                <w:b w:val="false"/>
                <w:i w:val="false"/>
                <w:color w:val="000000"/>
                <w:sz w:val="20"/>
              </w:rPr>
              <w:t>Приказом № 385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 27414) (далее – Приказ №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и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"Национальная образовательная база данных" (далее –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(зарегистрирован в Реестре государственной регистрации нормативных правовых актов за № 26513) (далее – Приказ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этом, доля штатных педагогов не менее 90 % от общего количества педагогов.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школы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 xml:space="preserve">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xml:space="preserve">;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xml:space="preserve">
наличие доменного имени третьего уровня в зоне edu.kz;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организация питьевого режима в соответствии с требованиями санитарных правил, утвержденных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фактическим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xml:space="preserve">,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для малокомплектных и специальных школ не менее 25 %;</w:t>
            </w:r>
          </w:p>
          <w:p>
            <w:pPr>
              <w:spacing w:after="20"/>
              <w:ind w:left="20"/>
              <w:jc w:val="both"/>
            </w:pPr>
            <w:r>
              <w:rPr>
                <w:rFonts w:ascii="Times New Roman"/>
                <w:b w:val="false"/>
                <w:i w:val="false"/>
                <w:color w:val="000000"/>
                <w:sz w:val="20"/>
              </w:rPr>
              <w:t>для общеобразовательных школ, школ-гимназий, школ-лицеев не менее 35 %;</w:t>
            </w:r>
          </w:p>
          <w:p>
            <w:pPr>
              <w:spacing w:after="20"/>
              <w:ind w:left="20"/>
              <w:jc w:val="both"/>
            </w:pPr>
            <w:r>
              <w:rPr>
                <w:rFonts w:ascii="Times New Roman"/>
                <w:b w:val="false"/>
                <w:i w:val="false"/>
                <w:color w:val="000000"/>
                <w:sz w:val="20"/>
              </w:rPr>
              <w:t>для лицеев не менее 40 %, из них доля педагогов естественно-математического направления не менее 30 %;</w:t>
            </w:r>
          </w:p>
          <w:p>
            <w:pPr>
              <w:spacing w:after="20"/>
              <w:ind w:left="20"/>
              <w:jc w:val="both"/>
            </w:pPr>
            <w:r>
              <w:rPr>
                <w:rFonts w:ascii="Times New Roman"/>
                <w:b w:val="false"/>
                <w:i w:val="false"/>
                <w:color w:val="000000"/>
                <w:sz w:val="20"/>
              </w:rPr>
              <w:t>для гимназий не менее 40%, из них доля педагогов общественно-гуманитарного направления не менее 30 %;</w:t>
            </w:r>
          </w:p>
          <w:p>
            <w:pPr>
              <w:spacing w:after="20"/>
              <w:ind w:left="20"/>
              <w:jc w:val="both"/>
            </w:pPr>
            <w:r>
              <w:rPr>
                <w:rFonts w:ascii="Times New Roman"/>
                <w:b w:val="false"/>
                <w:i w:val="false"/>
                <w:color w:val="000000"/>
                <w:sz w:val="20"/>
              </w:rPr>
              <w:t xml:space="preserve">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доля штатных педагогов не менее 90 % от общего количества педагогов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малокомплектные школы специальных школ, школ при учебно-оздоровительных центрах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w:t>
            </w:r>
            <w:r>
              <w:rPr>
                <w:rFonts w:ascii="Times New Roman"/>
                <w:b w:val="false"/>
                <w:i w:val="false"/>
                <w:color w:val="000000"/>
                <w:sz w:val="20"/>
              </w:rPr>
              <w:t>Приказом № 37</w:t>
            </w:r>
            <w:r>
              <w:rPr>
                <w:rFonts w:ascii="Times New Roman"/>
                <w:b w:val="false"/>
                <w:i w:val="false"/>
                <w:color w:val="000000"/>
                <w:sz w:val="20"/>
              </w:rPr>
              <w:t>.</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w:t>
            </w:r>
          </w:p>
          <w:p>
            <w:pPr>
              <w:spacing w:after="20"/>
              <w:ind w:left="20"/>
              <w:jc w:val="both"/>
            </w:pPr>
            <w:r>
              <w:rPr>
                <w:rFonts w:ascii="Times New Roman"/>
                <w:b w:val="false"/>
                <w:i w:val="false"/>
                <w:color w:val="000000"/>
                <w:sz w:val="20"/>
              </w:rPr>
              <w:t>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Допускается наличие одного медицинского пункта при соединении учебных корпусов внутренними переходами. Для малокомплектных школ при отсутствии медицинского пункта медицинское обслуживание осуществляет организация первичной медико-санитарной помощи на основании договора с организацией здравоохранения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 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автомагистрали,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 (учебный корпус).</w:t>
            </w:r>
          </w:p>
          <w:p>
            <w:pPr>
              <w:spacing w:after="20"/>
              <w:ind w:left="20"/>
              <w:jc w:val="both"/>
            </w:pPr>
            <w:r>
              <w:rPr>
                <w:rFonts w:ascii="Times New Roman"/>
                <w:b w:val="false"/>
                <w:i w:val="false"/>
                <w:color w:val="000000"/>
                <w:sz w:val="20"/>
              </w:rPr>
              <w:t>Копия акта о результатах проверки или профилактического контроля с посещением объекта контроля на соответствие объекта (на каждый учебный корпус) требованиям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w:t>
            </w:r>
            <w:r>
              <w:rPr>
                <w:rFonts w:ascii="Times New Roman"/>
                <w:b w:val="false"/>
                <w:i w:val="false"/>
                <w:color w:val="000000"/>
                <w:sz w:val="20"/>
              </w:rPr>
              <w:t>№ 385</w:t>
            </w:r>
            <w:r>
              <w:rPr>
                <w:rFonts w:ascii="Times New Roman"/>
                <w:b w:val="false"/>
                <w:i w:val="false"/>
                <w:color w:val="000000"/>
                <w:sz w:val="20"/>
              </w:rPr>
              <w:t xml:space="preserve"> и </w:t>
            </w:r>
            <w:r>
              <w:rPr>
                <w:rFonts w:ascii="Times New Roman"/>
                <w:b w:val="false"/>
                <w:i w:val="false"/>
                <w:color w:val="000000"/>
                <w:sz w:val="20"/>
              </w:rPr>
              <w:t>№ 500</w:t>
            </w:r>
            <w:r>
              <w:rPr>
                <w:rFonts w:ascii="Times New Roman"/>
                <w:b w:val="false"/>
                <w:i w:val="false"/>
                <w:color w:val="000000"/>
                <w:sz w:val="20"/>
              </w:rPr>
              <w:t>;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w:t>
            </w:r>
          </w:p>
          <w:p>
            <w:pPr>
              <w:spacing w:after="20"/>
              <w:ind w:left="20"/>
              <w:jc w:val="both"/>
            </w:pPr>
            <w:r>
              <w:rPr>
                <w:rFonts w:ascii="Times New Roman"/>
                <w:b w:val="false"/>
                <w:i w:val="false"/>
                <w:color w:val="000000"/>
                <w:sz w:val="20"/>
              </w:rPr>
              <w:t>наличие доменного имени третьего уровня в зоне edu.kz;</w:t>
            </w:r>
          </w:p>
          <w:p>
            <w:pPr>
              <w:spacing w:after="20"/>
              <w:ind w:left="20"/>
              <w:jc w:val="both"/>
            </w:pPr>
            <w:r>
              <w:rPr>
                <w:rFonts w:ascii="Times New Roman"/>
                <w:b w:val="false"/>
                <w:i w:val="false"/>
                <w:color w:val="000000"/>
                <w:sz w:val="20"/>
              </w:rPr>
              <w:t xml:space="preserve">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Приказом № ҚР ДСМ-76</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Для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приложениям 5,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Квалификационное требование об оснащенности компьютерными классами, учебными кабинетами, наличии доменного имени третьего уровня в зоне edu.kz, наличии видеонаблюдения на прилегающих территориях не распространяется на малокомплектные школы. Допускается в малокомплектных школах наличие приспособленного спортивного зала; в не канализированной местности допускается устройство теплых санитарных узлов (1 на 75 человек) и установка наливных умывальников (1 на 30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p>
            <w:pPr>
              <w:spacing w:after="20"/>
              <w:ind w:left="20"/>
              <w:jc w:val="both"/>
            </w:pPr>
            <w:r>
              <w:rPr>
                <w:rFonts w:ascii="Times New Roman"/>
                <w:b w:val="false"/>
                <w:i w:val="false"/>
                <w:color w:val="000000"/>
                <w:sz w:val="20"/>
              </w:rPr>
              <w:t>Наличие курсов повышения квалификации в области менеджмента не распространяется на малокомплектные школы в связи с их спецификой управления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Республики Казахстан "О здоровье народа и системе здравоохранения" (далее – Кодекс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за № 30099) (далее – Приказ № 417)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за № 28716 (далее – Приказ № ДСМ-63),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утвержденные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марта 2015 года № 139 "Об утверждении Правил разработки, апробации и внедрения образовательных программ, реализуемых в режиме эксперимента в организациях образования" (зарегистрирован в Реестре государственной регистрации нормативных правовых актов за № 10916) (далее – Приказ № 139)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за № 17564) (далее – Классификатор)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 /хостелами/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марта 2012 года № 97 "Об утверждении норм оснащения оборудованием и мебелью организаций технического и профессионального образования" (зарегистрирован в Реестре государственной регистрации нормативных правовых актов за № 7574) (далее – Приказ № 97).</w:t>
            </w:r>
          </w:p>
          <w:p>
            <w:pPr>
              <w:spacing w:after="20"/>
              <w:ind w:left="20"/>
              <w:jc w:val="both"/>
            </w:pPr>
            <w:r>
              <w:rPr>
                <w:rFonts w:ascii="Times New Roman"/>
                <w:b w:val="false"/>
                <w:i w:val="false"/>
                <w:color w:val="000000"/>
                <w:sz w:val="20"/>
              </w:rPr>
              <w:t xml:space="preserve">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(далее –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3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НОБД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также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 профессиональному стандарту (при наличии).</w:t>
            </w:r>
          </w:p>
          <w:p>
            <w:pPr>
              <w:spacing w:after="20"/>
              <w:ind w:left="20"/>
              <w:jc w:val="both"/>
            </w:pPr>
            <w:r>
              <w:rPr>
                <w:rFonts w:ascii="Times New Roman"/>
                <w:b w:val="false"/>
                <w:i w:val="false"/>
                <w:color w:val="000000"/>
                <w:sz w:val="20"/>
              </w:rPr>
              <w:t xml:space="preserve">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 учебным планам, программам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xml:space="preserve"> на казахском и русском языках.</w:t>
            </w:r>
          </w:p>
          <w:p>
            <w:pPr>
              <w:spacing w:after="20"/>
              <w:ind w:left="20"/>
              <w:jc w:val="both"/>
            </w:pPr>
            <w:r>
              <w:rPr>
                <w:rFonts w:ascii="Times New Roman"/>
                <w:b w:val="false"/>
                <w:i w:val="false"/>
                <w:color w:val="000000"/>
                <w:sz w:val="20"/>
              </w:rPr>
              <w:t xml:space="preserve">Для медицинских и фармацевтических специальностей копии рабочего учебного плана по подготавливаемой специальности на казахском и русском языках, разработанного на полный период обучения в соответствии с </w:t>
            </w:r>
            <w:r>
              <w:rPr>
                <w:rFonts w:ascii="Times New Roman"/>
                <w:b w:val="false"/>
                <w:i w:val="false"/>
                <w:color w:val="000000"/>
                <w:sz w:val="20"/>
              </w:rPr>
              <w:t>Приказом № ДСМ-63</w:t>
            </w:r>
            <w:r>
              <w:rPr>
                <w:rFonts w:ascii="Times New Roman"/>
                <w:b w:val="false"/>
                <w:i w:val="false"/>
                <w:color w:val="000000"/>
                <w:sz w:val="20"/>
              </w:rPr>
              <w:t xml:space="preserve">,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w:t>
            </w:r>
          </w:p>
          <w:p>
            <w:pPr>
              <w:spacing w:after="20"/>
              <w:ind w:left="20"/>
              <w:jc w:val="both"/>
            </w:pPr>
            <w:r>
              <w:rPr>
                <w:rFonts w:ascii="Times New Roman"/>
                <w:b w:val="false"/>
                <w:i w:val="false"/>
                <w:color w:val="000000"/>
                <w:sz w:val="20"/>
              </w:rPr>
              <w:t xml:space="preserve">Для подготовки специалистов в области образования регистрационный номер реестра с присвоенным QR (Кюар) кодом, утвержденным </w:t>
            </w:r>
            <w:r>
              <w:rPr>
                <w:rFonts w:ascii="Times New Roman"/>
                <w:b w:val="false"/>
                <w:i w:val="false"/>
                <w:color w:val="000000"/>
                <w:sz w:val="20"/>
              </w:rPr>
              <w:t>Приказом № 417</w:t>
            </w:r>
            <w:r>
              <w:rPr>
                <w:rFonts w:ascii="Times New Roman"/>
                <w:b w:val="false"/>
                <w:i w:val="false"/>
                <w:color w:val="000000"/>
                <w:sz w:val="20"/>
              </w:rPr>
              <w:t>, согласно профессионального стандарта "Педагог".</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копия образовательной программы, включающей общеобразовательные и религиозные дисциплины и копия письма-заключения на образовательную программу уполномоченного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наличии образовательной программы, внесенной в реестр образовательных программ уполномоченного органа в области образования. и (или) Государственному общеобязательному стандарту технического и профессионального образования в области здравоохранения,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о здоровье, не распространяется на программы, которые реализуются в режиме эксперимента, утвержденный </w:t>
            </w:r>
            <w:r>
              <w:rPr>
                <w:rFonts w:ascii="Times New Roman"/>
                <w:b w:val="false"/>
                <w:i w:val="false"/>
                <w:color w:val="000000"/>
                <w:sz w:val="20"/>
              </w:rPr>
              <w:t>Приказом № 139</w:t>
            </w:r>
            <w:r>
              <w:rPr>
                <w:rFonts w:ascii="Times New Roman"/>
                <w:b w:val="false"/>
                <w:i w:val="false"/>
                <w:color w:val="000000"/>
                <w:sz w:val="20"/>
              </w:rPr>
              <w:t xml:space="preserve"> по заявленным условиям, а также не распространяется на организации образования подведомственные Министерству обороны (наличие рабочего учебного плана, согласованного департаментом военного образования и науки Министерства обороны РК) ), Министерству внутренних дел Республики Казахстан,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уполномоченного органа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области образования в течение года выпуска. Для подготовки специалистов в области здравоохранения, указанных в Классификаторе,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загруженные из НОБД, по подготавливаемым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 и (или) приложения к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экспертов, педагогов-исследователей, педагогов- 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40 %.</w:t>
            </w:r>
          </w:p>
          <w:p>
            <w:pPr>
              <w:spacing w:after="20"/>
              <w:ind w:left="20"/>
              <w:jc w:val="both"/>
            </w:pPr>
            <w:r>
              <w:rPr>
                <w:rFonts w:ascii="Times New Roman"/>
                <w:b w:val="false"/>
                <w:i w:val="false"/>
                <w:color w:val="000000"/>
                <w:sz w:val="20"/>
              </w:rPr>
              <w:t>Доля педагогов специальных дисциплин,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формате печатных и (или) электронных изданий,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послесреднего образования, утвержденным </w:t>
            </w:r>
            <w:r>
              <w:rPr>
                <w:rFonts w:ascii="Times New Roman"/>
                <w:b w:val="false"/>
                <w:i w:val="false"/>
                <w:color w:val="000000"/>
                <w:sz w:val="20"/>
              </w:rPr>
              <w:t>Приказом № 348</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соответствующим требованиям пожарной безопасности, утвержденным </w:t>
            </w:r>
            <w:r>
              <w:rPr>
                <w:rFonts w:ascii="Times New Roman"/>
                <w:b w:val="false"/>
                <w:i w:val="false"/>
                <w:color w:val="000000"/>
                <w:sz w:val="20"/>
              </w:rPr>
              <w:t>Приказом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о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или доверительного управления на здания. Копия акта о результатах проверки или профилактического контроля с посещением объекта в соответствии с Предпринимательским Республики Казахстан на соответствие в области пожарной безопасности на каждый объект (учебный корпус).</w:t>
            </w:r>
          </w:p>
          <w:p>
            <w:pPr>
              <w:spacing w:after="20"/>
              <w:ind w:left="20"/>
              <w:jc w:val="both"/>
            </w:pPr>
            <w:r>
              <w:rPr>
                <w:rFonts w:ascii="Times New Roman"/>
                <w:b w:val="false"/>
                <w:i w:val="false"/>
                <w:color w:val="000000"/>
                <w:sz w:val="20"/>
              </w:rPr>
              <w:t xml:space="preserve">Для вновь открываемых организаций образования – заключение пожарного аудита (разовое заключение),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Копия уведомления о начале деятельности (эксплуатации) объекта незначительной эпидемической значимости.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(обеспечение общежитиями/хостелами/ гостиницами, соответствующим требованиям Санитарных правил) нуждающимся обучающимся в соответствие с </w:t>
            </w:r>
            <w:r>
              <w:rPr>
                <w:rFonts w:ascii="Times New Roman"/>
                <w:b w:val="false"/>
                <w:i w:val="false"/>
                <w:color w:val="000000"/>
                <w:sz w:val="20"/>
              </w:rPr>
              <w:t>Приказом №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или по договору аренды (для вновь открываемых организаций образования) на полный период обучения, подтверждающих наличие общежития, наличие санитарно-эпидемиологического заключения о соответствии общежития/ хостела/ гостиниц нормативным правовым актам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Соответствие сведений НОБД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лицам (детям) с особыми образовательными потребностями в зданиях (учебных корпусах) согласно </w:t>
            </w:r>
            <w:r>
              <w:rPr>
                <w:rFonts w:ascii="Times New Roman"/>
                <w:b w:val="false"/>
                <w:i w:val="false"/>
                <w:color w:val="000000"/>
                <w:sz w:val="20"/>
              </w:rPr>
              <w:t>Приказу № 6</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97</w:t>
            </w:r>
            <w:r>
              <w:rPr>
                <w:rFonts w:ascii="Times New Roman"/>
                <w:b w:val="false"/>
                <w:i w:val="false"/>
                <w:color w:val="000000"/>
                <w:sz w:val="20"/>
              </w:rPr>
              <w:t xml:space="preserve">. Для организаций образования в области здравоохранения наличие в структуре организации образования симуляционного кабинета (центра) согласно </w:t>
            </w:r>
            <w:r>
              <w:rPr>
                <w:rFonts w:ascii="Times New Roman"/>
                <w:b w:val="false"/>
                <w:i w:val="false"/>
                <w:color w:val="000000"/>
                <w:sz w:val="20"/>
              </w:rPr>
              <w:t>пункту 3</w:t>
            </w:r>
            <w:r>
              <w:rPr>
                <w:rFonts w:ascii="Times New Roman"/>
                <w:b w:val="false"/>
                <w:i w:val="false"/>
                <w:color w:val="000000"/>
                <w:sz w:val="20"/>
              </w:rPr>
              <w:t xml:space="preserve"> статьи 220 Кодекса о здоровье.</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ОВПО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подведомственные Министерству обороны, Министерству внутренних дел Республики Казахстан,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за последние 5 лет в соответствии с профилем преподаваемых дисциплин, образовательными программами курсов повышения квалификации по форме согласно приложению 8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подготавливаемой специальности, охватывающих полный период прохождения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при получении лицензии и (или) приложения к лицензии и подведомственные Министерству обороны Республики Казахстан, Министерству внутренних дел Республики Казахстан,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по общеобразовательным и религиозным дисциплинам.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преподавательскими и руководящими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приложению 2 к настоящим квалификационным требованиям.</w:t>
            </w:r>
          </w:p>
          <w:p>
            <w:pPr>
              <w:spacing w:after="20"/>
              <w:ind w:left="20"/>
              <w:jc w:val="both"/>
            </w:pPr>
            <w:r>
              <w:rPr>
                <w:rFonts w:ascii="Times New Roman"/>
                <w:b w:val="false"/>
                <w:i w:val="false"/>
                <w:color w:val="000000"/>
                <w:sz w:val="20"/>
              </w:rPr>
              <w:t>Сведения о наличии учебной и научной литературы на цифровых носителях по форме согласно приложению 7 к настоящим квалификационным требованиям.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расположении учебных корпусов на одном земельном участке или при соединении их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w:t>
            </w:r>
            <w:r>
              <w:rPr>
                <w:rFonts w:ascii="Times New Roman"/>
                <w:b w:val="false"/>
                <w:i w:val="false"/>
                <w:color w:val="000000"/>
                <w:sz w:val="20"/>
              </w:rPr>
              <w:t>Приказом № ҚР ДСМ-76</w:t>
            </w:r>
            <w:r>
              <w:rPr>
                <w:rFonts w:ascii="Times New Roman"/>
                <w:b w:val="false"/>
                <w:i w:val="false"/>
                <w:color w:val="000000"/>
                <w:sz w:val="20"/>
              </w:rPr>
              <w:t xml:space="preserve"> и </w:t>
            </w:r>
            <w:r>
              <w:rPr>
                <w:rFonts w:ascii="Times New Roman"/>
                <w:b w:val="false"/>
                <w:i w:val="false"/>
                <w:color w:val="000000"/>
                <w:sz w:val="20"/>
              </w:rPr>
              <w:t>Приказом № ҚР ДСМ-16</w:t>
            </w:r>
            <w:r>
              <w:rPr>
                <w:rFonts w:ascii="Times New Roman"/>
                <w:b w:val="false"/>
                <w:i w:val="false"/>
                <w:color w:val="000000"/>
                <w:sz w:val="20"/>
              </w:rPr>
              <w:t>.</w:t>
            </w:r>
          </w:p>
          <w:p>
            <w:pPr>
              <w:spacing w:after="20"/>
              <w:ind w:left="20"/>
              <w:jc w:val="both"/>
            </w:pPr>
            <w:r>
              <w:rPr>
                <w:rFonts w:ascii="Times New Roman"/>
                <w:b w:val="false"/>
                <w:i w:val="false"/>
                <w:color w:val="000000"/>
                <w:sz w:val="20"/>
              </w:rPr>
              <w:t>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приложению 4 к настоящим квалификационным требованиям. Копия договора на обеспечение обучающихся питанием.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расположении учебных корпусов на одном земельном участке или при соединении их внутренними переходами.</w:t>
            </w:r>
          </w:p>
          <w:p>
            <w:pPr>
              <w:spacing w:after="20"/>
              <w:ind w:left="20"/>
              <w:jc w:val="both"/>
            </w:pPr>
            <w:r>
              <w:rPr>
                <w:rFonts w:ascii="Times New Roman"/>
                <w:b w:val="false"/>
                <w:i w:val="false"/>
                <w:color w:val="000000"/>
                <w:sz w:val="20"/>
              </w:rPr>
              <w:t>В случае сдачи объекта питания в аренду наличие у арендатора санитарно-эпидемиологического заключения на объект питания.</w:t>
            </w:r>
          </w:p>
          <w:p>
            <w:pPr>
              <w:spacing w:after="20"/>
              <w:ind w:left="20"/>
              <w:jc w:val="both"/>
            </w:pPr>
            <w:r>
              <w:rPr>
                <w:rFonts w:ascii="Times New Roman"/>
                <w:b w:val="false"/>
                <w:i w:val="false"/>
                <w:color w:val="000000"/>
                <w:sz w:val="20"/>
              </w:rPr>
              <w:t>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приложению 5 к настоящим квалификационным требованиям. Копии документов, подтверждающих право хозяйственного ведения или оперативного управления на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заявленную религиозную образовательную программу.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деятельности организаций, предоставляющие образовательно-оздоровительные услуги несовершеннолетним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утвержденным </w:t>
            </w:r>
            <w:r>
              <w:rPr>
                <w:rFonts w:ascii="Times New Roman"/>
                <w:b w:val="false"/>
                <w:i w:val="false"/>
                <w:color w:val="000000"/>
                <w:sz w:val="20"/>
              </w:rPr>
              <w:t>Приказом № 500</w:t>
            </w:r>
            <w:r>
              <w:rPr>
                <w:rFonts w:ascii="Times New Roman"/>
                <w:b w:val="false"/>
                <w:i w:val="false"/>
                <w:color w:val="000000"/>
                <w:sz w:val="20"/>
              </w:rPr>
              <w:t>, и Государственному общеобязательному стандарту начального, основного среднего, общего среднего образования, утвержденному </w:t>
            </w:r>
            <w:r>
              <w:rPr>
                <w:rFonts w:ascii="Times New Roman"/>
                <w:b w:val="false"/>
                <w:i w:val="false"/>
                <w:color w:val="000000"/>
                <w:sz w:val="20"/>
              </w:rPr>
              <w:t>Приказом № 348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
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 xml:space="preserve">
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 </w:t>
            </w:r>
          </w:p>
          <w:p>
            <w:pPr>
              <w:spacing w:after="20"/>
              <w:ind w:left="20"/>
              <w:jc w:val="both"/>
            </w:pPr>
            <w:r>
              <w:rPr>
                <w:rFonts w:ascii="Times New Roman"/>
                <w:b w:val="false"/>
                <w:i w:val="false"/>
                <w:color w:val="000000"/>
                <w:sz w:val="20"/>
              </w:rPr>
              <w:t xml:space="preserve">
Соответствие образования, стажа работы руководителя и педагогов организации образования требованиям </w:t>
            </w:r>
            <w:r>
              <w:rPr>
                <w:rFonts w:ascii="Times New Roman"/>
                <w:b w:val="false"/>
                <w:i w:val="false"/>
                <w:color w:val="000000"/>
                <w:sz w:val="20"/>
              </w:rPr>
              <w:t>Приказа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преподавательскими и руководящими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количества принимаемых детей должность руководителя образовательно- оздоровительного центра (далее – ООЦ) и должность директора образовательного комплекса (школы при центре) могут быть совмещены.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 </w:t>
            </w:r>
            <w:r>
              <w:rPr>
                <w:rFonts w:ascii="Times New Roman"/>
                <w:b w:val="false"/>
                <w:i w:val="false"/>
                <w:color w:val="000000"/>
                <w:sz w:val="20"/>
              </w:rPr>
              <w:t>Приказом № 44</w:t>
            </w:r>
            <w:r>
              <w:rPr>
                <w:rFonts w:ascii="Times New Roman"/>
                <w:b w:val="false"/>
                <w:i w:val="false"/>
                <w:color w:val="000000"/>
                <w:sz w:val="20"/>
              </w:rPr>
              <w:t xml:space="preserve">, и перечнем учебников, утвержденным </w:t>
            </w:r>
            <w:r>
              <w:rPr>
                <w:rFonts w:ascii="Times New Roman"/>
                <w:b w:val="false"/>
                <w:i w:val="false"/>
                <w:color w:val="000000"/>
                <w:sz w:val="20"/>
              </w:rPr>
              <w:t>Приказом № 216</w:t>
            </w:r>
            <w:r>
              <w:rPr>
                <w:rFonts w:ascii="Times New Roman"/>
                <w:b w:val="false"/>
                <w:i w:val="false"/>
                <w:color w:val="000000"/>
                <w:sz w:val="20"/>
              </w:rPr>
              <w:t>.</w:t>
            </w:r>
          </w:p>
          <w:p>
            <w:pPr>
              <w:spacing w:after="20"/>
              <w:ind w:left="20"/>
              <w:jc w:val="both"/>
            </w:pPr>
            <w:r>
              <w:rPr>
                <w:rFonts w:ascii="Times New Roman"/>
                <w:b w:val="false"/>
                <w:i w:val="false"/>
                <w:color w:val="000000"/>
                <w:sz w:val="20"/>
              </w:rPr>
              <w:t>
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художественной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собственного библиотечного фонда образовательно-оздоровительные организации образования используют учебную и художественную литературу, переданную в пользование по договору/акту сторонней организацией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требованиями </w:t>
            </w:r>
            <w:r>
              <w:rPr>
                <w:rFonts w:ascii="Times New Roman"/>
                <w:b w:val="false"/>
                <w:i w:val="false"/>
                <w:color w:val="000000"/>
                <w:sz w:val="20"/>
              </w:rPr>
              <w:t>приказа № 37</w:t>
            </w:r>
            <w:r>
              <w:rPr>
                <w:rFonts w:ascii="Times New Roman"/>
                <w:b w:val="false"/>
                <w:i w:val="false"/>
                <w:color w:val="000000"/>
                <w:sz w:val="20"/>
              </w:rPr>
              <w:t xml:space="preserve">,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за № 21381) (далее – Приказ № ҚР ДСМ-116/2020),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22 октября 2020 № ҚР ДСМ-148/2020 "Об утверждении квалификационных требований, предъявляемых к медицинской и фармацевтической деятельности" (зарегистрирован в Реестре государственной регистрации нормативных правовых актов за № 21502),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за № 24094),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РК от 27 апреля 2022 года № ҚР ДСМ-37 "Об утверждении правил оказания медицинской помощи в амбулаторных условиях". (зарегистрирован в Реестре государственной регистрации нормативных правовых актов за № 27833), приказа Министра здравоохранения РК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за № 27218),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11 августа 2020 года № ҚР ДСМ - 96/2020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21080),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и.о.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за № 29092) (далее – № ҚР ДСМ-78),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20 декабря 2020 года № ҚР ДСМ-292/2020 "Об утверждении правил оказания медицинской помощи детям в период оздоровления и организованного отдыха" (зарегистрирован в Реестре государственной регистрации нормативных правовых актов за № 21842),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за № 21560).</w:t>
            </w:r>
          </w:p>
          <w:p>
            <w:pPr>
              <w:spacing w:after="20"/>
              <w:ind w:left="20"/>
              <w:jc w:val="both"/>
            </w:pPr>
            <w:r>
              <w:rPr>
                <w:rFonts w:ascii="Times New Roman"/>
                <w:b w:val="false"/>
                <w:i w:val="false"/>
                <w:color w:val="000000"/>
                <w:sz w:val="20"/>
              </w:rPr>
              <w:t xml:space="preserve">
Наличие штатных медицинских сотрудников согласно </w:t>
            </w:r>
            <w:r>
              <w:rPr>
                <w:rFonts w:ascii="Times New Roman"/>
                <w:b w:val="false"/>
                <w:i w:val="false"/>
                <w:color w:val="000000"/>
                <w:sz w:val="20"/>
              </w:rPr>
              <w:t>приказа</w:t>
            </w:r>
            <w:r>
              <w:rPr>
                <w:rFonts w:ascii="Times New Roman"/>
                <w:b w:val="false"/>
                <w:i w:val="false"/>
                <w:color w:val="000000"/>
                <w:sz w:val="20"/>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за № 32263).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 или находящиеся на одном земельном участке.</w:t>
            </w:r>
          </w:p>
          <w:p>
            <w:pPr>
              <w:spacing w:after="20"/>
              <w:ind w:left="20"/>
              <w:jc w:val="both"/>
            </w:pPr>
            <w:r>
              <w:rPr>
                <w:rFonts w:ascii="Times New Roman"/>
                <w:b w:val="false"/>
                <w:i w:val="false"/>
                <w:color w:val="000000"/>
                <w:sz w:val="20"/>
              </w:rPr>
              <w:t>
Медицинская помощь оказывается по соответствующим видам медицинской помощи, которые указаны в имеющейся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утвержденным Приказом № ҚР ДСМ-76, </w:t>
            </w:r>
            <w:r>
              <w:rPr>
                <w:rFonts w:ascii="Times New Roman"/>
                <w:b w:val="false"/>
                <w:i w:val="false"/>
                <w:color w:val="000000"/>
                <w:sz w:val="20"/>
              </w:rPr>
              <w:t>Приказом</w:t>
            </w:r>
            <w:r>
              <w:rPr>
                <w:rFonts w:ascii="Times New Roman"/>
                <w:b w:val="false"/>
                <w:i w:val="false"/>
                <w:color w:val="000000"/>
                <w:sz w:val="20"/>
              </w:rPr>
              <w:t xml:space="preserve"> № ҚР ДСМ-16, Приказом №78, приказа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на объект питания по форме согласно </w:t>
            </w:r>
            <w:r>
              <w:rPr>
                <w:rFonts w:ascii="Times New Roman"/>
                <w:b w:val="false"/>
                <w:i w:val="false"/>
                <w:color w:val="000000"/>
                <w:sz w:val="20"/>
              </w:rPr>
              <w:t>приложению 4</w:t>
            </w:r>
            <w:r>
              <w:rPr>
                <w:rFonts w:ascii="Times New Roman"/>
                <w:b w:val="false"/>
                <w:i w:val="false"/>
                <w:color w:val="000000"/>
                <w:sz w:val="20"/>
              </w:rPr>
              <w:t> к настоящим квалификационным требованиям. Копия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 или находящиеся на одном земельном участке.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Приказом № ҚР ДСМ-78, государственным нормативам в области архитектуры, градостроительства и строительства, требованиям пожарной безопасности </w:t>
            </w:r>
            <w:r>
              <w:rPr>
                <w:rFonts w:ascii="Times New Roman"/>
                <w:b w:val="false"/>
                <w:i w:val="false"/>
                <w:color w:val="000000"/>
                <w:sz w:val="20"/>
              </w:rPr>
              <w:t>Приказа № 55</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закрытых плавательных бассейнов/ванн/ пляжей, детских игровых и спортивных площадок согласно приказу № ҚР ДСМ-78, а также наличие в штате спортивного инструктора лечебной физической культуры по плаванию согласно </w:t>
            </w:r>
            <w:r>
              <w:rPr>
                <w:rFonts w:ascii="Times New Roman"/>
                <w:b w:val="false"/>
                <w:i w:val="false"/>
                <w:color w:val="000000"/>
                <w:sz w:val="20"/>
              </w:rPr>
              <w:t>приказа</w:t>
            </w:r>
            <w:r>
              <w:rPr>
                <w:rFonts w:ascii="Times New Roman"/>
                <w:b w:val="false"/>
                <w:i w:val="false"/>
                <w:color w:val="000000"/>
                <w:sz w:val="20"/>
              </w:rPr>
              <w:t xml:space="preserve"> и.о. Министра просвещения Республики Казахстан от 21 июля 2023 года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за № 33166), </w:t>
            </w:r>
            <w:r>
              <w:rPr>
                <w:rFonts w:ascii="Times New Roman"/>
                <w:b w:val="false"/>
                <w:i w:val="false"/>
                <w:color w:val="000000"/>
                <w:sz w:val="20"/>
              </w:rPr>
              <w:t>Приказу № 338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условий лицам (детям) с особыми образовательными потребностями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Копии документов, подтверждающих право собственности или хозяйственного ведения, или оперативного управления или доверительного управления, договора аренды на здание, в том числе копия акта приемки объекта в эксплуатацию. Копия санитарно-эпидемиологического заключения на каждый объект.</w:t>
            </w:r>
          </w:p>
          <w:p>
            <w:pPr>
              <w:spacing w:after="20"/>
              <w:ind w:left="20"/>
              <w:jc w:val="both"/>
            </w:pPr>
            <w:r>
              <w:rPr>
                <w:rFonts w:ascii="Times New Roman"/>
                <w:b w:val="false"/>
                <w:i w:val="false"/>
                <w:color w:val="000000"/>
                <w:sz w:val="20"/>
              </w:rPr>
              <w:t>
Копия акта о результатах проверки или профилактического контроля с посещением субъекта (объекта) контроля и надзора в области пожарной безопасности в соответствии с Предпринимательским кодексом Республики Казахстан.</w:t>
            </w:r>
          </w:p>
          <w:p>
            <w:pPr>
              <w:spacing w:after="20"/>
              <w:ind w:left="20"/>
              <w:jc w:val="both"/>
            </w:pPr>
            <w:r>
              <w:rPr>
                <w:rFonts w:ascii="Times New Roman"/>
                <w:b w:val="false"/>
                <w:i w:val="false"/>
                <w:color w:val="000000"/>
                <w:sz w:val="20"/>
              </w:rPr>
              <w:t xml:space="preserve">
Для вновь открываемых организаций - акт ввода объекта в эксплуатацию, в том числе, приказ о назначении лиц, обеспечивающих пожарную безопасность, инструкции о мерах противопожарной безопасности, план эвакуации, минимальный перечень необходимых первичных средств пожаротушения, копия акта приемки в эксплуатацию систем и установок пожарной автоматики в соответствии с приложениями 1, 2, 3 </w:t>
            </w:r>
            <w:r>
              <w:rPr>
                <w:rFonts w:ascii="Times New Roman"/>
                <w:b w:val="false"/>
                <w:i w:val="false"/>
                <w:color w:val="000000"/>
                <w:sz w:val="20"/>
              </w:rPr>
              <w:t>Приказа № 55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действующих/ открывающихся ООЦ на базе санаториев-профилакториев требования санитарных правил и норм к площади учебных кабинетов могут не соответствовать. Допускается отсрочка сроком 5 лет на строительство/ реконструкцию здания учебного корпуса.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компьютерами, подключенными к сети интернет, соответствующими нормам, утвержденным </w:t>
            </w:r>
            <w:r>
              <w:rPr>
                <w:rFonts w:ascii="Times New Roman"/>
                <w:b w:val="false"/>
                <w:i w:val="false"/>
                <w:color w:val="000000"/>
                <w:sz w:val="20"/>
              </w:rPr>
              <w:t>Приказом № 70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348</w:t>
            </w:r>
            <w:r>
              <w:rPr>
                <w:rFonts w:ascii="Times New Roman"/>
                <w:b w:val="false"/>
                <w:i w:val="false"/>
                <w:color w:val="000000"/>
                <w:sz w:val="20"/>
              </w:rPr>
              <w:t xml:space="preserve">, № 385 и </w:t>
            </w:r>
            <w:r>
              <w:rPr>
                <w:rFonts w:ascii="Times New Roman"/>
                <w:b w:val="false"/>
                <w:i w:val="false"/>
                <w:color w:val="000000"/>
                <w:sz w:val="20"/>
              </w:rPr>
              <w:t>№ 500</w:t>
            </w:r>
            <w:r>
              <w:rPr>
                <w:rFonts w:ascii="Times New Roman"/>
                <w:b w:val="false"/>
                <w:i w:val="false"/>
                <w:color w:val="000000"/>
                <w:sz w:val="20"/>
              </w:rPr>
              <w:t xml:space="preserve">; для образовательно-оздоровительных организаций образования достаточно наличие рекомендуемого учебно-лабораторного оборудования по предметам физика, химия, биология; </w:t>
            </w:r>
          </w:p>
          <w:p>
            <w:pPr>
              <w:spacing w:after="20"/>
              <w:ind w:left="20"/>
              <w:jc w:val="both"/>
            </w:pPr>
            <w:r>
              <w:rPr>
                <w:rFonts w:ascii="Times New Roman"/>
                <w:b w:val="false"/>
                <w:i w:val="false"/>
                <w:color w:val="000000"/>
                <w:sz w:val="20"/>
              </w:rPr>
              <w:t>
наличие доменного имени третьего уровня в зоне edu.kz;</w:t>
            </w:r>
          </w:p>
          <w:p>
            <w:pPr>
              <w:spacing w:after="20"/>
              <w:ind w:left="20"/>
              <w:jc w:val="both"/>
            </w:pPr>
            <w:r>
              <w:rPr>
                <w:rFonts w:ascii="Times New Roman"/>
                <w:b w:val="false"/>
                <w:i w:val="false"/>
                <w:color w:val="000000"/>
                <w:sz w:val="20"/>
              </w:rPr>
              <w:t xml:space="preserve">
наличие оборудования и мебели, утвержденным </w:t>
            </w:r>
            <w:r>
              <w:rPr>
                <w:rFonts w:ascii="Times New Roman"/>
                <w:b w:val="false"/>
                <w:i w:val="false"/>
                <w:color w:val="000000"/>
                <w:sz w:val="20"/>
              </w:rPr>
              <w:t>Приказом № 70</w:t>
            </w:r>
            <w:r>
              <w:rPr>
                <w:rFonts w:ascii="Times New Roman"/>
                <w:b w:val="false"/>
                <w:i w:val="false"/>
                <w:color w:val="000000"/>
                <w:sz w:val="20"/>
              </w:rPr>
              <w:t xml:space="preserve"> и Приказом ҚР ДСМ-76;</w:t>
            </w:r>
          </w:p>
          <w:p>
            <w:pPr>
              <w:spacing w:after="20"/>
              <w:ind w:left="20"/>
              <w:jc w:val="both"/>
            </w:pPr>
            <w:r>
              <w:rPr>
                <w:rFonts w:ascii="Times New Roman"/>
                <w:b w:val="false"/>
                <w:i w:val="false"/>
                <w:color w:val="000000"/>
                <w:sz w:val="20"/>
              </w:rPr>
              <w:t>
организация питьевого режима в соответствии с требованиями санитарных правил, утвержденных Приказом № ҚР ДСМ-76;</w:t>
            </w:r>
          </w:p>
          <w:p>
            <w:pPr>
              <w:spacing w:after="20"/>
              <w:ind w:left="20"/>
              <w:jc w:val="both"/>
            </w:pPr>
            <w:r>
              <w:rPr>
                <w:rFonts w:ascii="Times New Roman"/>
                <w:b w:val="false"/>
                <w:i w:val="false"/>
                <w:color w:val="000000"/>
                <w:sz w:val="20"/>
              </w:rPr>
              <w:t>
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 xml:space="preserve">
Наличие в здании санитарных узлов (унитазы, умывальные раковины), соответствующих санитарным правилам, утвержденным Приказом № ҚР ДСМ-76. 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 № 117</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совмещенные учебные лаборатории кабинетов физики, химии и биологии.</w:t>
            </w:r>
          </w:p>
          <w:p>
            <w:pPr>
              <w:spacing w:after="20"/>
              <w:ind w:left="20"/>
              <w:jc w:val="both"/>
            </w:pPr>
            <w:r>
              <w:rPr>
                <w:rFonts w:ascii="Times New Roman"/>
                <w:b w:val="false"/>
                <w:i w:val="false"/>
                <w:color w:val="000000"/>
                <w:sz w:val="20"/>
              </w:rPr>
              <w:t xml:space="preserve">
 Лабораторное оборудование по предметам физика, химия, биология может находиться в кабинетах, за исключением реагентов.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по соответствующему профилю не реже 1 раза в 3 года, объемом не менее 36 часов согласно </w:t>
            </w:r>
            <w:r>
              <w:rPr>
                <w:rFonts w:ascii="Times New Roman"/>
                <w:b w:val="false"/>
                <w:i w:val="false"/>
                <w:color w:val="000000"/>
                <w:sz w:val="20"/>
              </w:rPr>
              <w:t>пункту 4</w:t>
            </w:r>
            <w:r>
              <w:rPr>
                <w:rFonts w:ascii="Times New Roman"/>
                <w:b w:val="false"/>
                <w:i w:val="false"/>
                <w:color w:val="000000"/>
                <w:sz w:val="20"/>
              </w:rPr>
              <w:t xml:space="preserve"> статьи 37 Закона Республики Казахстан "Об образовании" и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и переподготовке педагогов и руководящих кадров в соответствии с профилем преподаваемых дисциплин, образовательными программами курсов повышения квалификации по форме согласно </w:t>
            </w:r>
            <w:r>
              <w:rPr>
                <w:rFonts w:ascii="Times New Roman"/>
                <w:b w:val="false"/>
                <w:i w:val="false"/>
                <w:color w:val="000000"/>
                <w:sz w:val="20"/>
              </w:rPr>
              <w:t>приложению 8</w:t>
            </w:r>
            <w:r>
              <w:rPr>
                <w:rFonts w:ascii="Times New Roman"/>
                <w:b w:val="false"/>
                <w:i w:val="false"/>
                <w:color w:val="000000"/>
                <w:sz w:val="20"/>
              </w:rPr>
              <w:t>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педагогов, осуществляющих трудовую деятельность менее трех лет после трудоустройства.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утвержденным </w:t>
            </w:r>
            <w:r>
              <w:rPr>
                <w:rFonts w:ascii="Times New Roman"/>
                <w:b w:val="false"/>
                <w:i w:val="false"/>
                <w:color w:val="000000"/>
                <w:sz w:val="20"/>
              </w:rPr>
              <w:t>Приказом №570</w:t>
            </w:r>
            <w:r>
              <w:rPr>
                <w:rFonts w:ascii="Times New Roman"/>
                <w:b w:val="false"/>
                <w:i w:val="false"/>
                <w:color w:val="000000"/>
                <w:sz w:val="20"/>
              </w:rPr>
              <w:t xml:space="preserve">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условий проживания для детей в соответствии с приказом № ҚР ДСМ-78.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паспорта жилых помещений с указанием сведений о наличии оборудованных одно или двухъярусными кроватями с ограждаемым твердым ложем, прикроватными тумбочками, шкафами для одежды, унитазов, умывальников, ванн, душа, душевых поддонов, наличие комплектов постельного белья на одно спальное место (не менее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содержатся в исправном состоянии и используются по назначению. Дефекты, повреждения в отделке помещений, поломки и повреждения мебели, твердого инвентаря, оборудования, санитарно-технических приборов, а также поврежденный и изношенный мягкий инвентарь, подлежат ремонту или замене.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автотранспорта для перевозки детей и водителя, осуществляющего перевозку детей, соответствующих требованиям </w:t>
            </w:r>
            <w:r>
              <w:rPr>
                <w:rFonts w:ascii="Times New Roman"/>
                <w:b w:val="false"/>
                <w:i w:val="false"/>
                <w:color w:val="000000"/>
                <w:sz w:val="20"/>
              </w:rPr>
              <w:t>приказа</w:t>
            </w:r>
            <w:r>
              <w:rPr>
                <w:rFonts w:ascii="Times New Roman"/>
                <w:b w:val="false"/>
                <w:i w:val="false"/>
                <w:color w:val="000000"/>
                <w:sz w:val="20"/>
              </w:rPr>
              <w:t xml:space="preserve"> и. о.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за № 11550),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автомобильном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 регистрации транспортных средств, договоров на оказание услуг по перевозке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предназначенные для перевозки организованных групп детей, должны быть оборудованы проблесковым маячком желтого цвета,</w:t>
            </w:r>
          </w:p>
          <w:p>
            <w:pPr>
              <w:spacing w:after="20"/>
              <w:ind w:left="20"/>
              <w:jc w:val="both"/>
            </w:pPr>
            <w:r>
              <w:rPr>
                <w:rFonts w:ascii="Times New Roman"/>
                <w:b w:val="false"/>
                <w:i w:val="false"/>
                <w:color w:val="000000"/>
                <w:sz w:val="20"/>
              </w:rPr>
              <w:t xml:space="preserve">
имеющие спереди и сзади опознавательные знаки "Перевозка детей", </w:t>
            </w:r>
          </w:p>
          <w:p>
            <w:pPr>
              <w:spacing w:after="20"/>
              <w:ind w:left="20"/>
              <w:jc w:val="both"/>
            </w:pPr>
            <w:r>
              <w:rPr>
                <w:rFonts w:ascii="Times New Roman"/>
                <w:b w:val="false"/>
                <w:i w:val="false"/>
                <w:color w:val="000000"/>
                <w:sz w:val="20"/>
              </w:rPr>
              <w:t>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w:t>
            </w:r>
          </w:p>
        </w:tc>
      </w:tr>
    </w:tbl>
    <w:bookmarkStart w:name="z51" w:id="17"/>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17"/>
    <w:p>
      <w:pPr>
        <w:spacing w:after="0"/>
        <w:ind w:left="0"/>
        <w:jc w:val="both"/>
      </w:pPr>
      <w:r>
        <w:rPr>
          <w:rFonts w:ascii="Times New Roman"/>
          <w:b w:val="false"/>
          <w:i w:val="false"/>
          <w:color w:val="000000"/>
          <w:sz w:val="28"/>
        </w:rPr>
        <w:t>
      1) "e-license.kz"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pPr>
        <w:spacing w:after="0"/>
        <w:ind w:left="0"/>
        <w:jc w:val="both"/>
      </w:pPr>
      <w:r>
        <w:rPr>
          <w:rFonts w:ascii="Times New Roman"/>
          <w:b w:val="false"/>
          <w:i w:val="false"/>
          <w:color w:val="000000"/>
          <w:sz w:val="28"/>
        </w:rPr>
        <w:t>
      2) ИС ГБ "Единый государственный кадастр недвижимости" – информационная система, содержащая сведения земельного и правового кадастров.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 w:id="18"/>
    <w:p>
      <w:pPr>
        <w:spacing w:after="0"/>
        <w:ind w:left="0"/>
        <w:jc w:val="left"/>
      </w:pPr>
      <w:r>
        <w:rPr>
          <w:rFonts w:ascii="Times New Roman"/>
          <w:b/>
          <w:i w:val="false"/>
          <w:color w:val="000000"/>
        </w:rPr>
        <w:t xml:space="preserve"> Сведения об укомплектованности педагогическими, преподавательскими</w:t>
      </w:r>
      <w:r>
        <w:br/>
      </w:r>
      <w:r>
        <w:rPr>
          <w:rFonts w:ascii="Times New Roman"/>
          <w:b/>
          <w:i w:val="false"/>
          <w:color w:val="000000"/>
        </w:rPr>
        <w:t>и руководящими кадрами,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организация образования, год окончания, для мастеров производственного обучения–сведения о прохождении стажировки (наименование организации, производства, период обучения, стажировки), сертификат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19"/>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20"/>
    <w:p>
      <w:pPr>
        <w:spacing w:after="0"/>
        <w:ind w:left="0"/>
        <w:jc w:val="left"/>
      </w:pPr>
      <w:r>
        <w:rPr>
          <w:rFonts w:ascii="Times New Roman"/>
          <w:b/>
          <w:i w:val="false"/>
          <w:color w:val="000000"/>
        </w:rPr>
        <w:t xml:space="preserve"> Сведения о наличии фонда учебной, художественной и научной литературы</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 w:id="21"/>
    <w:p>
      <w:pPr>
        <w:spacing w:after="0"/>
        <w:ind w:left="0"/>
        <w:jc w:val="left"/>
      </w:pPr>
      <w:r>
        <w:rPr>
          <w:rFonts w:ascii="Times New Roman"/>
          <w:b/>
          <w:i w:val="false"/>
          <w:color w:val="000000"/>
        </w:rPr>
        <w:t xml:space="preserve"> Сведения об обеспеченности зданий (учебных корпусов) медицинскими пунктами</w:t>
      </w:r>
      <w:r>
        <w:br/>
      </w:r>
      <w:r>
        <w:rPr>
          <w:rFonts w:ascii="Times New Roman"/>
          <w:b/>
          <w:i w:val="false"/>
          <w:color w:val="000000"/>
        </w:rPr>
        <w:t>и наличии лицензии на медицинскую деятельность организации образования</w:t>
      </w:r>
      <w:r>
        <w:br/>
      </w:r>
      <w:r>
        <w:rPr>
          <w:rFonts w:ascii="Times New Roman"/>
          <w:b/>
          <w:i w:val="false"/>
          <w:color w:val="000000"/>
        </w:rPr>
        <w:t>или организации здравоохранения.</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образования/здравоохранения) (по состоянию на 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Статус лицензии проверяется с использованием ИС ГБ "e-license.kz"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22"/>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r>
        <w:br/>
      </w:r>
      <w:r>
        <w:rPr>
          <w:rFonts w:ascii="Times New Roman"/>
          <w:b/>
          <w:i w:val="false"/>
          <w:color w:val="000000"/>
        </w:rPr>
        <w:t>и санитарно-эпидемиологического заключения на объект питания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нормативным правовым актам в сфере санитарно-эпидемиологического благополучия населения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23"/>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r>
        <w:br/>
      </w:r>
      <w:r>
        <w:rPr>
          <w:rFonts w:ascii="Times New Roman"/>
          <w:b/>
          <w:i w:val="false"/>
          <w:color w:val="000000"/>
        </w:rPr>
        <w:t>условий лицам (детям) с особыми образовательными потребностями.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лицам (детям)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24"/>
    <w:p>
      <w:pPr>
        <w:spacing w:after="0"/>
        <w:ind w:left="0"/>
        <w:jc w:val="both"/>
      </w:pPr>
      <w:r>
        <w:rPr>
          <w:rFonts w:ascii="Times New Roman"/>
          <w:b w:val="false"/>
          <w:i w:val="false"/>
          <w:color w:val="000000"/>
          <w:sz w:val="28"/>
        </w:rPr>
        <w:t>
      Примечание: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 "Единый государственный кадастр недвижимости"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 w:id="25"/>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компьютерных классов, компьютеров, учебных лабораторий, учебных предметных кабинетов, технических средств обучения, информационной системы управления образованием с актуальными базами данных, НОБД, видеокамер в помещениях и на территории организации образования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 библиотека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НОБД, доменное имя третьего уровня в зоне edu.kz. Сведения о наличии интернета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6"/>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образования по запрашиваемой специальности и/или квалификации.</w:t>
      </w:r>
    </w:p>
    <w:bookmarkEnd w:id="26"/>
    <w:bookmarkStart w:name="z55" w:id="27"/>
    <w:p>
      <w:pPr>
        <w:spacing w:after="0"/>
        <w:ind w:left="0"/>
        <w:jc w:val="both"/>
      </w:pPr>
      <w:r>
        <w:rPr>
          <w:rFonts w:ascii="Times New Roman"/>
          <w:b w:val="false"/>
          <w:i w:val="false"/>
          <w:color w:val="000000"/>
          <w:sz w:val="28"/>
        </w:rPr>
        <w:t>
      Квалификационное требование о наличии компьютерных классов не распространяется на малокомплектные школы, специальных школ-интернатов для детей с ООП, школ при учебно-оздоровительных центрах.</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 w:id="28"/>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29"/>
    <w:p>
      <w:pPr>
        <w:spacing w:after="0"/>
        <w:ind w:left="0"/>
        <w:jc w:val="left"/>
      </w:pPr>
      <w:r>
        <w:rPr>
          <w:rFonts w:ascii="Times New Roman"/>
          <w:b/>
          <w:i w:val="false"/>
          <w:color w:val="000000"/>
        </w:rPr>
        <w:t xml:space="preserve"> Сведения о повышении квалификации и переподготовке педагогов и руководящих</w:t>
      </w:r>
      <w:r>
        <w:br/>
      </w:r>
      <w:r>
        <w:rPr>
          <w:rFonts w:ascii="Times New Roman"/>
          <w:b/>
          <w:i w:val="false"/>
          <w:color w:val="000000"/>
        </w:rPr>
        <w:t>кадров за последние 5 лет в соответствии с профилем преподаваемых дисциплин,</w:t>
      </w:r>
      <w:r>
        <w:br/>
      </w:r>
      <w:r>
        <w:rPr>
          <w:rFonts w:ascii="Times New Roman"/>
          <w:b/>
          <w:i w:val="false"/>
          <w:color w:val="000000"/>
        </w:rPr>
        <w:t>образовательными программами курсов повышения квалификации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организации образования</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