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67b1" w14:textId="8e26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ноября 2022 года № 470. Зарегистрирован в Министерстве юстиции Республики Казахстан 24 ноября 2022 года № 30686.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ff0000"/>
          <w:sz w:val="28"/>
        </w:rPr>
        <w:t>№ 169</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 государственных пособиях семьям, имеющим детей"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государственных пособий семьям, имеющим детей,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абзац пятый части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(детей с инвалидностью) (далее – пособие воспитывающему ребенка с инвалидностью);";</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 получатель – заявитель, которому назначено пособие на рождение, пособие по уходу и (или) пособие многодетной семье и (или) пособие воспитывающему ребенка с инвалидностью и (или) пособие многодетной матери;";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"9) перечень основных требований к оказанию государственной услуги – требования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"17) электронная заявка – сведения, необходимые для назначения пособия на рождение, пособия по уходу, пособия многодетной семье, пособия воспитывающему ребенка с инвалидностью и пособия многодетной матери в форме электронного документа, удостоверенного электронной цифровой подписью Государственной корпорации;";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"5. Для назначения пособий на рождение и по уходу заявитель обращается в уполномоченный орган по назначению пособий через Государственную корпорацию или на портал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прилагаемыми документами, указанными в перечне основных требований к оказанию государственной услуги "Назначение пособий на рождение ребенка и по уходу за ребенком"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0"/>
    <w:bookmarkStart w:name="z20" w:id="11"/>
    <w:p>
      <w:pPr>
        <w:spacing w:after="0"/>
        <w:ind w:left="0"/>
        <w:jc w:val="both"/>
      </w:pPr>
      <w:r>
        <w:rPr>
          <w:rFonts w:ascii="Times New Roman"/>
          <w:b w:val="false"/>
          <w:i w:val="false"/>
          <w:color w:val="000000"/>
          <w:sz w:val="28"/>
        </w:rPr>
        <w:t xml:space="preserve">
      Представление заявления для назначения пособий на рождение и по уходу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1"/>
    <w:bookmarkStart w:name="z21" w:id="12"/>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указанные в электронном заявлении заявителя получают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bookmarkStart w:name="z23" w:id="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пособий на рождение ребенка и по уходу за ребенком",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
    <w:bookmarkStart w:name="z24" w:id="15"/>
    <w:p>
      <w:pPr>
        <w:spacing w:after="0"/>
        <w:ind w:left="0"/>
        <w:jc w:val="both"/>
      </w:pPr>
      <w:r>
        <w:rPr>
          <w:rFonts w:ascii="Times New Roman"/>
          <w:b w:val="false"/>
          <w:i w:val="false"/>
          <w:color w:val="000000"/>
          <w:sz w:val="28"/>
        </w:rPr>
        <w:t>
      При регистрации рождения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"7. Для назначения пособия многодетной семье к заявлению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прилагаются документы, указанные в перечне основных требований к оказанию государственной услуги "Назначение пособия многодетной семье"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6"/>
    <w:bookmarkStart w:name="z27" w:id="17"/>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8" w:id="18"/>
    <w:p>
      <w:pPr>
        <w:spacing w:after="0"/>
        <w:ind w:left="0"/>
        <w:jc w:val="both"/>
      </w:pPr>
      <w:r>
        <w:rPr>
          <w:rFonts w:ascii="Times New Roman"/>
          <w:b w:val="false"/>
          <w:i w:val="false"/>
          <w:color w:val="000000"/>
          <w:sz w:val="28"/>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29" w:id="1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многодетной семье"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"Параграф 3. Порядок назначения пособия воспитывающему ребенка с инвалидностью</w:t>
      </w:r>
    </w:p>
    <w:bookmarkEnd w:id="20"/>
    <w:bookmarkStart w:name="z32" w:id="21"/>
    <w:p>
      <w:pPr>
        <w:spacing w:after="0"/>
        <w:ind w:left="0"/>
        <w:jc w:val="both"/>
      </w:pPr>
      <w:r>
        <w:rPr>
          <w:rFonts w:ascii="Times New Roman"/>
          <w:b w:val="false"/>
          <w:i w:val="false"/>
          <w:color w:val="000000"/>
          <w:sz w:val="28"/>
        </w:rPr>
        <w:t xml:space="preserve">
      11. При первичном установлении инвалидности ребенку, заявитель обращается за назначением пособия воспитывающему ребенка с инвалидностью в подразделение МСЭ по месту жительства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(далее – Приказ № 223).</w:t>
      </w:r>
    </w:p>
    <w:bookmarkEnd w:id="21"/>
    <w:bookmarkStart w:name="z33" w:id="22"/>
    <w:p>
      <w:pPr>
        <w:spacing w:after="0"/>
        <w:ind w:left="0"/>
        <w:jc w:val="both"/>
      </w:pPr>
      <w:r>
        <w:rPr>
          <w:rFonts w:ascii="Times New Roman"/>
          <w:b w:val="false"/>
          <w:i w:val="false"/>
          <w:color w:val="000000"/>
          <w:sz w:val="28"/>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bookmarkEnd w:id="22"/>
    <w:bookmarkStart w:name="z34" w:id="23"/>
    <w:p>
      <w:pPr>
        <w:spacing w:after="0"/>
        <w:ind w:left="0"/>
        <w:jc w:val="both"/>
      </w:pPr>
      <w:r>
        <w:rPr>
          <w:rFonts w:ascii="Times New Roman"/>
          <w:b w:val="false"/>
          <w:i w:val="false"/>
          <w:color w:val="000000"/>
          <w:sz w:val="28"/>
        </w:rPr>
        <w:t xml:space="preserve">
      Представление заявления для назначения пособия воспитывающему ребенка с инвалидностью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23"/>
    <w:bookmarkStart w:name="z35" w:id="24"/>
    <w:p>
      <w:pPr>
        <w:spacing w:after="0"/>
        <w:ind w:left="0"/>
        <w:jc w:val="both"/>
      </w:pPr>
      <w:r>
        <w:rPr>
          <w:rFonts w:ascii="Times New Roman"/>
          <w:b w:val="false"/>
          <w:i w:val="false"/>
          <w:color w:val="000000"/>
          <w:sz w:val="28"/>
        </w:rPr>
        <w:t>
      12. Пособие воспитывающему ребенка с инвалидностью назначается со дня обращения в уполномоченный орган по назначению пособия непосредственно либо через Государственную корпорацию или на портал на весь период инвалидности ребенка.</w:t>
      </w:r>
    </w:p>
    <w:bookmarkEnd w:id="24"/>
    <w:bookmarkStart w:name="z36" w:id="25"/>
    <w:p>
      <w:pPr>
        <w:spacing w:after="0"/>
        <w:ind w:left="0"/>
        <w:jc w:val="both"/>
      </w:pPr>
      <w:r>
        <w:rPr>
          <w:rFonts w:ascii="Times New Roman"/>
          <w:b w:val="false"/>
          <w:i w:val="false"/>
          <w:color w:val="000000"/>
          <w:sz w:val="28"/>
        </w:rPr>
        <w:t>
      При определении ребенка с инвалидностью на полное государственное обеспечение пособие воспитывающему ребенка с инвалидностью назначается в период нахождения ребенка на каникулах в семье, при условии документального подтверждения данного факта государственным учреждением, в котором ребенок пребывал на полном государственном обеспечении.</w:t>
      </w:r>
    </w:p>
    <w:bookmarkEnd w:id="25"/>
    <w:bookmarkStart w:name="z37" w:id="26"/>
    <w:p>
      <w:pPr>
        <w:spacing w:after="0"/>
        <w:ind w:left="0"/>
        <w:jc w:val="both"/>
      </w:pPr>
      <w:r>
        <w:rPr>
          <w:rFonts w:ascii="Times New Roman"/>
          <w:b w:val="false"/>
          <w:i w:val="false"/>
          <w:color w:val="000000"/>
          <w:sz w:val="28"/>
        </w:rPr>
        <w:t>
      13. Пособие воспитывающему ребенка с инвалидностью назначается независимо от доходов семьи ребенка.</w:t>
      </w:r>
    </w:p>
    <w:bookmarkEnd w:id="26"/>
    <w:bookmarkStart w:name="z38" w:id="27"/>
    <w:p>
      <w:pPr>
        <w:spacing w:after="0"/>
        <w:ind w:left="0"/>
        <w:jc w:val="both"/>
      </w:pPr>
      <w:r>
        <w:rPr>
          <w:rFonts w:ascii="Times New Roman"/>
          <w:b w:val="false"/>
          <w:i w:val="false"/>
          <w:color w:val="000000"/>
          <w:sz w:val="28"/>
        </w:rPr>
        <w:t xml:space="preserve">
      14. Для назначения пособия воспитывающему ребенка с инвалидностью к заявлению, предоставляемого по месту жительства, по форме согласно приложению 5 к настоящим Правилам, прилагаются документы, указанные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в соответствии с </w:t>
      </w:r>
      <w:r>
        <w:rPr>
          <w:rFonts w:ascii="Times New Roman"/>
          <w:b w:val="false"/>
          <w:i w:val="false"/>
          <w:color w:val="000000"/>
          <w:sz w:val="28"/>
        </w:rPr>
        <w:t>приложением 5-1</w:t>
      </w:r>
      <w:r>
        <w:rPr>
          <w:rFonts w:ascii="Times New Roman"/>
          <w:b w:val="false"/>
          <w:i w:val="false"/>
          <w:color w:val="000000"/>
          <w:sz w:val="28"/>
        </w:rPr>
        <w:t xml:space="preserve"> к настоящим Правилам.</w:t>
      </w:r>
    </w:p>
    <w:bookmarkEnd w:id="27"/>
    <w:bookmarkStart w:name="z39" w:id="28"/>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bookmarkStart w:name="z40" w:id="29"/>
    <w:p>
      <w:pPr>
        <w:spacing w:after="0"/>
        <w:ind w:left="0"/>
        <w:jc w:val="both"/>
      </w:pPr>
      <w:r>
        <w:rPr>
          <w:rFonts w:ascii="Times New Roman"/>
          <w:b w:val="false"/>
          <w:i w:val="false"/>
          <w:color w:val="000000"/>
          <w:sz w:val="28"/>
        </w:rPr>
        <w:t xml:space="preserve">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41" w:id="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xml:space="preserve">
      "19. Для назначения пособия многодетной матери к заявлению, предоставляемого по месту жительства,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прилагаются документы, указанные в перечне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соответствии с </w:t>
      </w:r>
      <w:r>
        <w:rPr>
          <w:rFonts w:ascii="Times New Roman"/>
          <w:b w:val="false"/>
          <w:i w:val="false"/>
          <w:color w:val="000000"/>
          <w:sz w:val="28"/>
        </w:rPr>
        <w:t>приложением 7-1</w:t>
      </w:r>
      <w:r>
        <w:rPr>
          <w:rFonts w:ascii="Times New Roman"/>
          <w:b w:val="false"/>
          <w:i w:val="false"/>
          <w:color w:val="000000"/>
          <w:sz w:val="28"/>
        </w:rPr>
        <w:t xml:space="preserve"> к настоящим Правилам.</w:t>
      </w:r>
    </w:p>
    <w:bookmarkEnd w:id="31"/>
    <w:bookmarkStart w:name="z44" w:id="32"/>
    <w:p>
      <w:pPr>
        <w:spacing w:after="0"/>
        <w:ind w:left="0"/>
        <w:jc w:val="both"/>
      </w:pPr>
      <w:r>
        <w:rPr>
          <w:rFonts w:ascii="Times New Roman"/>
          <w:b w:val="false"/>
          <w:i w:val="false"/>
          <w:color w:val="000000"/>
          <w:sz w:val="28"/>
        </w:rPr>
        <w:t>
      Сведения, удостоверяющие личность и регистрацию по месту жительства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32"/>
    <w:bookmarkStart w:name="z45" w:id="33"/>
    <w:p>
      <w:pPr>
        <w:spacing w:after="0"/>
        <w:ind w:left="0"/>
        <w:jc w:val="both"/>
      </w:pPr>
      <w:r>
        <w:rPr>
          <w:rFonts w:ascii="Times New Roman"/>
          <w:b w:val="false"/>
          <w:i w:val="false"/>
          <w:color w:val="000000"/>
          <w:sz w:val="28"/>
        </w:rPr>
        <w:t xml:space="preserve">
      Представление документа о награждении или получения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6" w:id="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xml:space="preserve">
      "24. При обращении заявителя за назначением пособий на рождение и (или) по уходу, воспитывающему ребенка с инвалидностью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осуществляется самим заявителем.</w:t>
      </w:r>
    </w:p>
    <w:bookmarkEnd w:id="35"/>
    <w:bookmarkStart w:name="z49" w:id="36"/>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и (или) воспитывающему ребенка с инвалидностью и направляет его в автоматизированную информационную систему уполномоченного государственного органа.</w:t>
      </w:r>
    </w:p>
    <w:bookmarkEnd w:id="36"/>
    <w:bookmarkStart w:name="z50" w:id="37"/>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25 изложить в следующей редакции:</w:t>
      </w:r>
    </w:p>
    <w:bookmarkStart w:name="z52" w:id="38"/>
    <w:p>
      <w:pPr>
        <w:spacing w:after="0"/>
        <w:ind w:left="0"/>
        <w:jc w:val="both"/>
      </w:pPr>
      <w:r>
        <w:rPr>
          <w:rFonts w:ascii="Times New Roman"/>
          <w:b w:val="false"/>
          <w:i w:val="false"/>
          <w:color w:val="000000"/>
          <w:sz w:val="28"/>
        </w:rPr>
        <w:t>
      "5) возраст ребенка, в отношении которого назначается пособие воспитывающему ребенка с инвалидностью, не превышающий восемнадцати лет (для назначения пособия воспитывающему ребенка с инвалидностью);</w:t>
      </w:r>
    </w:p>
    <w:bookmarkEnd w:id="38"/>
    <w:bookmarkStart w:name="z53" w:id="39"/>
    <w:p>
      <w:pPr>
        <w:spacing w:after="0"/>
        <w:ind w:left="0"/>
        <w:jc w:val="both"/>
      </w:pPr>
      <w:r>
        <w:rPr>
          <w:rFonts w:ascii="Times New Roman"/>
          <w:b w:val="false"/>
          <w:i w:val="false"/>
          <w:color w:val="000000"/>
          <w:sz w:val="28"/>
        </w:rPr>
        <w:t>
      6) наличие инвалидности у ребенка (для назначения пособия воспитывающему ребенка с инвалидностью);</w:t>
      </w:r>
    </w:p>
    <w:bookmarkEnd w:id="39"/>
    <w:bookmarkStart w:name="z54" w:id="40"/>
    <w:p>
      <w:pPr>
        <w:spacing w:after="0"/>
        <w:ind w:left="0"/>
        <w:jc w:val="both"/>
      </w:pPr>
      <w:r>
        <w:rPr>
          <w:rFonts w:ascii="Times New Roman"/>
          <w:b w:val="false"/>
          <w:i w:val="false"/>
          <w:color w:val="000000"/>
          <w:sz w:val="28"/>
        </w:rPr>
        <w:t>
      7) наличие регистрации постоянного места жительства заявителя и ребенка (детей) с инвалидностью (для назначения пособия воспитывающему ребенка (детей) с инвалидностью).";</w:t>
      </w:r>
    </w:p>
    <w:bookmarkEnd w:id="40"/>
    <w:bookmarkStart w:name="z55" w:id="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1"/>
    <w:bookmarkStart w:name="z56" w:id="42"/>
    <w:p>
      <w:pPr>
        <w:spacing w:after="0"/>
        <w:ind w:left="0"/>
        <w:jc w:val="both"/>
      </w:pPr>
      <w:r>
        <w:rPr>
          <w:rFonts w:ascii="Times New Roman"/>
          <w:b w:val="false"/>
          <w:i w:val="false"/>
          <w:color w:val="000000"/>
          <w:sz w:val="28"/>
        </w:rPr>
        <w:t>
      "26. Подразделение МСЭ в течение одного рабочего дня со дня принятия заявления на назначение пособия воспитывающему ребенка с инвалидностью направляет в отделение Государственной корпорации электронную заявку, состоящую из заявления и пакета документов, предусмотренного пунктом 14 настоящих Правил, включая электронные копии документов, представленных заявителем в оригинале.";</w:t>
      </w:r>
    </w:p>
    <w:bookmarkEnd w:id="42"/>
    <w:bookmarkStart w:name="z57" w:id="4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43"/>
    <w:bookmarkStart w:name="z58" w:id="44"/>
    <w:p>
      <w:pPr>
        <w:spacing w:after="0"/>
        <w:ind w:left="0"/>
        <w:jc w:val="both"/>
      </w:pPr>
      <w:r>
        <w:rPr>
          <w:rFonts w:ascii="Times New Roman"/>
          <w:b w:val="false"/>
          <w:i w:val="false"/>
          <w:color w:val="000000"/>
          <w:sz w:val="28"/>
        </w:rPr>
        <w:t>
      "38. Пособия по уходу, воспитывающему ребенка с инвалидностью, многодетной семье и многодетной матери выплачиваются ежемесячно, за текущий месяц.";</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45"/>
    <w:bookmarkStart w:name="z61" w:id="46"/>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46"/>
    <w:bookmarkStart w:name="z62" w:id="47"/>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47"/>
    <w:bookmarkStart w:name="z63" w:id="48"/>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информационных систем;</w:t>
      </w:r>
    </w:p>
    <w:bookmarkEnd w:id="48"/>
    <w:bookmarkStart w:name="z64" w:id="49"/>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кандаса, в том числе из информационных систем;</w:t>
      </w:r>
    </w:p>
    <w:bookmarkEnd w:id="49"/>
    <w:bookmarkStart w:name="z65" w:id="50"/>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50"/>
    <w:bookmarkStart w:name="z66" w:id="51"/>
    <w:p>
      <w:pPr>
        <w:spacing w:after="0"/>
        <w:ind w:left="0"/>
        <w:jc w:val="both"/>
      </w:pPr>
      <w:r>
        <w:rPr>
          <w:rFonts w:ascii="Times New Roman"/>
          <w:b w:val="false"/>
          <w:i w:val="false"/>
          <w:color w:val="000000"/>
          <w:sz w:val="28"/>
        </w:rPr>
        <w:t>
      6) о проживании ребенка с инвалидностью (детей с инвалидностью)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 в том числе из информационных систем;</w:t>
      </w:r>
    </w:p>
    <w:bookmarkEnd w:id="51"/>
    <w:bookmarkStart w:name="z67" w:id="52"/>
    <w:p>
      <w:pPr>
        <w:spacing w:after="0"/>
        <w:ind w:left="0"/>
        <w:jc w:val="both"/>
      </w:pPr>
      <w:r>
        <w:rPr>
          <w:rFonts w:ascii="Times New Roman"/>
          <w:b w:val="false"/>
          <w:i w:val="false"/>
          <w:color w:val="000000"/>
          <w:sz w:val="28"/>
        </w:rPr>
        <w:t>
      7) о выявлении факта смерти получателей пособий и иждивенца(ев), в том числе из информационных систем;</w:t>
      </w:r>
    </w:p>
    <w:bookmarkEnd w:id="52"/>
    <w:bookmarkStart w:name="z68" w:id="53"/>
    <w:p>
      <w:pPr>
        <w:spacing w:after="0"/>
        <w:ind w:left="0"/>
        <w:jc w:val="both"/>
      </w:pPr>
      <w:r>
        <w:rPr>
          <w:rFonts w:ascii="Times New Roman"/>
          <w:b w:val="false"/>
          <w:i w:val="false"/>
          <w:color w:val="000000"/>
          <w:sz w:val="28"/>
        </w:rPr>
        <w:t>
      8) об отсутствии факта очного обучения в учебном заведении на соответствующем курсе;</w:t>
      </w:r>
    </w:p>
    <w:bookmarkEnd w:id="53"/>
    <w:bookmarkStart w:name="z69" w:id="54"/>
    <w:p>
      <w:pPr>
        <w:spacing w:after="0"/>
        <w:ind w:left="0"/>
        <w:jc w:val="both"/>
      </w:pPr>
      <w:r>
        <w:rPr>
          <w:rFonts w:ascii="Times New Roman"/>
          <w:b w:val="false"/>
          <w:i w:val="false"/>
          <w:color w:val="000000"/>
          <w:sz w:val="28"/>
        </w:rPr>
        <w:t>
      9) достижение ребенком совершеннолетия для выплаты пособия многодетной семье.";</w:t>
      </w:r>
    </w:p>
    <w:bookmarkEnd w:id="54"/>
    <w:bookmarkStart w:name="z70" w:id="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55"/>
    <w:bookmarkStart w:name="z71" w:id="56"/>
    <w:p>
      <w:pPr>
        <w:spacing w:after="0"/>
        <w:ind w:left="0"/>
        <w:jc w:val="both"/>
      </w:pPr>
      <w:r>
        <w:rPr>
          <w:rFonts w:ascii="Times New Roman"/>
          <w:b w:val="false"/>
          <w:i w:val="false"/>
          <w:color w:val="000000"/>
          <w:sz w:val="28"/>
        </w:rPr>
        <w:t xml:space="preserve">
      "В случае возникновения права на пособия по уходу, многодетной семье, воспитывающему ребенка с инвалидностью,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56"/>
    <w:bookmarkStart w:name="z72" w:id="5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49</w:t>
      </w:r>
      <w:r>
        <w:rPr>
          <w:rFonts w:ascii="Times New Roman"/>
          <w:b w:val="false"/>
          <w:i w:val="false"/>
          <w:color w:val="000000"/>
          <w:sz w:val="28"/>
        </w:rPr>
        <w:t>:</w:t>
      </w:r>
    </w:p>
    <w:bookmarkEnd w:id="57"/>
    <w:bookmarkStart w:name="z73" w:id="58"/>
    <w:p>
      <w:pPr>
        <w:spacing w:after="0"/>
        <w:ind w:left="0"/>
        <w:jc w:val="both"/>
      </w:pPr>
      <w:r>
        <w:rPr>
          <w:rFonts w:ascii="Times New Roman"/>
          <w:b w:val="false"/>
          <w:i w:val="false"/>
          <w:color w:val="000000"/>
          <w:sz w:val="28"/>
        </w:rPr>
        <w:t>
      абзац второй изложить в следующей редакции:</w:t>
      </w:r>
    </w:p>
    <w:bookmarkEnd w:id="58"/>
    <w:bookmarkStart w:name="z74" w:id="59"/>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bookmarkEnd w:id="59"/>
    <w:bookmarkStart w:name="z75" w:id="60"/>
    <w:p>
      <w:pPr>
        <w:spacing w:after="0"/>
        <w:ind w:left="0"/>
        <w:jc w:val="both"/>
      </w:pPr>
      <w:r>
        <w:rPr>
          <w:rFonts w:ascii="Times New Roman"/>
          <w:b w:val="false"/>
          <w:i w:val="false"/>
          <w:color w:val="000000"/>
          <w:sz w:val="28"/>
        </w:rPr>
        <w:t>
      абзац четвертый изложить в следующей редакции:</w:t>
      </w:r>
    </w:p>
    <w:bookmarkEnd w:id="60"/>
    <w:bookmarkStart w:name="z76" w:id="61"/>
    <w:p>
      <w:pPr>
        <w:spacing w:after="0"/>
        <w:ind w:left="0"/>
        <w:jc w:val="both"/>
      </w:pPr>
      <w:r>
        <w:rPr>
          <w:rFonts w:ascii="Times New Roman"/>
          <w:b w:val="false"/>
          <w:i w:val="false"/>
          <w:color w:val="000000"/>
          <w:sz w:val="28"/>
        </w:rPr>
        <w:t>
      "лицам с инвалидностью первой группы;";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bookmarkStart w:name="z78" w:id="62"/>
    <w:p>
      <w:pPr>
        <w:spacing w:after="0"/>
        <w:ind w:left="0"/>
        <w:jc w:val="both"/>
      </w:pPr>
      <w:r>
        <w:rPr>
          <w:rFonts w:ascii="Times New Roman"/>
          <w:b w:val="false"/>
          <w:i w:val="false"/>
          <w:color w:val="000000"/>
          <w:sz w:val="28"/>
        </w:rPr>
        <w:t xml:space="preserve">
      дополнить приложениями 12-1 и 12-2 согласно </w:t>
      </w:r>
      <w:r>
        <w:rPr>
          <w:rFonts w:ascii="Times New Roman"/>
          <w:b w:val="false"/>
          <w:i w:val="false"/>
          <w:color w:val="000000"/>
          <w:sz w:val="28"/>
        </w:rPr>
        <w:t>приложению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настоящему приказу.</w:t>
      </w:r>
    </w:p>
    <w:bookmarkEnd w:id="62"/>
    <w:bookmarkStart w:name="z79" w:id="63"/>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63"/>
    <w:bookmarkStart w:name="z80" w:id="6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
    <w:bookmarkStart w:name="z81" w:id="6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5"/>
    <w:bookmarkStart w:name="z82" w:id="6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6"/>
    <w:bookmarkStart w:name="z83" w:id="6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67"/>
    <w:bookmarkStart w:name="z84" w:id="6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86"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1"/>
    <w:p>
      <w:pPr>
        <w:spacing w:after="0"/>
        <w:ind w:left="0"/>
        <w:jc w:val="left"/>
      </w:pPr>
      <w:r>
        <w:rPr>
          <w:rFonts w:ascii="Times New Roman"/>
          <w:b/>
          <w:i w:val="false"/>
          <w:color w:val="000000"/>
        </w:rPr>
        <w:t xml:space="preserve"> Заявление для назначения единовременного государственного пособия, назначаемого</w:t>
      </w:r>
      <w:r>
        <w:br/>
      </w:r>
      <w:r>
        <w:rPr>
          <w:rFonts w:ascii="Times New Roman"/>
          <w:b/>
          <w:i w:val="false"/>
          <w:color w:val="000000"/>
        </w:rPr>
        <w:t>и выплачиваемого в связи с рождением ребенка, и (или) ежемесячного государственного пособия,</w:t>
      </w:r>
      <w:r>
        <w:br/>
      </w:r>
      <w:r>
        <w:rPr>
          <w:rFonts w:ascii="Times New Roman"/>
          <w:b/>
          <w:i w:val="false"/>
          <w:color w:val="000000"/>
        </w:rPr>
        <w:t>назначаемого и выплачиваемого по уходу за ребенком по достижении им возраста</w:t>
      </w:r>
      <w:r>
        <w:br/>
      </w:r>
      <w:r>
        <w:rPr>
          <w:rFonts w:ascii="Times New Roman"/>
          <w:b/>
          <w:i w:val="false"/>
          <w:color w:val="000000"/>
        </w:rPr>
        <w:t>одного года Республика Казахстан Департамент Комитета труда и социальной защиты</w:t>
      </w:r>
      <w:r>
        <w:br/>
      </w:r>
      <w:r>
        <w:rPr>
          <w:rFonts w:ascii="Times New Roman"/>
          <w:b/>
          <w:i w:val="false"/>
          <w:color w:val="000000"/>
        </w:rPr>
        <w:t>по ________________ области (городу)</w:t>
      </w:r>
    </w:p>
    <w:bookmarkEnd w:id="71"/>
    <w:p>
      <w:pPr>
        <w:spacing w:after="0"/>
        <w:ind w:left="0"/>
        <w:jc w:val="both"/>
      </w:pPr>
      <w:bookmarkStart w:name="z92" w:id="72"/>
      <w:r>
        <w:rPr>
          <w:rFonts w:ascii="Times New Roman"/>
          <w:b w:val="false"/>
          <w:i w:val="false"/>
          <w:color w:val="000000"/>
          <w:sz w:val="28"/>
        </w:rPr>
        <w:t>
      Код отделения: __________________________________________________________</w:t>
      </w:r>
    </w:p>
    <w:bookmarkEnd w:id="72"/>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Вид документа удостоверяющего личность: _________________________________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______________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Адрес места жительства: _________________________________________________</w:t>
      </w:r>
    </w:p>
    <w:p>
      <w:pPr>
        <w:spacing w:after="0"/>
        <w:ind w:left="0"/>
        <w:jc w:val="both"/>
      </w:pPr>
      <w:r>
        <w:rPr>
          <w:rFonts w:ascii="Times New Roman"/>
          <w:b w:val="false"/>
          <w:i w:val="false"/>
          <w:color w:val="000000"/>
          <w:sz w:val="28"/>
        </w:rPr>
        <w:t>Область ______________________ город (район) ___________ село: ____________</w:t>
      </w:r>
    </w:p>
    <w:p>
      <w:pPr>
        <w:spacing w:after="0"/>
        <w:ind w:left="0"/>
        <w:jc w:val="both"/>
      </w:pPr>
      <w:r>
        <w:rPr>
          <w:rFonts w:ascii="Times New Roman"/>
          <w:b w:val="false"/>
          <w:i w:val="false"/>
          <w:color w:val="000000"/>
          <w:sz w:val="28"/>
        </w:rPr>
        <w:t>улица (микрорайон) _________ дом ________ квартира _________</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государственного</w:t>
      </w:r>
    </w:p>
    <w:p>
      <w:pPr>
        <w:spacing w:after="0"/>
        <w:ind w:left="0"/>
        <w:jc w:val="both"/>
      </w:pPr>
      <w:r>
        <w:rPr>
          <w:rFonts w:ascii="Times New Roman"/>
          <w:b w:val="false"/>
          <w:i w:val="false"/>
          <w:color w:val="000000"/>
          <w:sz w:val="28"/>
        </w:rPr>
        <w:t>пособие, назначаемого и выплачиваемого в связи с рождением ребенка, и (или)</w:t>
      </w:r>
    </w:p>
    <w:p>
      <w:pPr>
        <w:spacing w:after="0"/>
        <w:ind w:left="0"/>
        <w:jc w:val="both"/>
      </w:pPr>
      <w:r>
        <w:rPr>
          <w:rFonts w:ascii="Times New Roman"/>
          <w:b w:val="false"/>
          <w:i w:val="false"/>
          <w:color w:val="000000"/>
          <w:sz w:val="28"/>
        </w:rPr>
        <w:t>ежемесячное государственное пособие, назначаемого и выплачиваемого по уходу</w:t>
      </w:r>
    </w:p>
    <w:p>
      <w:pPr>
        <w:spacing w:after="0"/>
        <w:ind w:left="0"/>
        <w:jc w:val="both"/>
      </w:pPr>
      <w:r>
        <w:rPr>
          <w:rFonts w:ascii="Times New Roman"/>
          <w:b w:val="false"/>
          <w:i w:val="false"/>
          <w:color w:val="000000"/>
          <w:sz w:val="28"/>
        </w:rPr>
        <w:t>за ребенком по достижении им возраста одного года</w:t>
      </w:r>
    </w:p>
    <w:p>
      <w:pPr>
        <w:spacing w:after="0"/>
        <w:ind w:left="0"/>
        <w:jc w:val="both"/>
      </w:pPr>
      <w:r>
        <w:rPr>
          <w:rFonts w:ascii="Times New Roman"/>
          <w:b w:val="false"/>
          <w:i w:val="false"/>
          <w:color w:val="000000"/>
          <w:sz w:val="28"/>
        </w:rPr>
        <w:t>Индивидуальный идентификационный номер ребенка: ________________________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рождения ребенка: "____" ______ 20___ год.</w:t>
      </w:r>
    </w:p>
    <w:p>
      <w:pPr>
        <w:spacing w:after="0"/>
        <w:ind w:left="0"/>
        <w:jc w:val="both"/>
      </w:pPr>
      <w:r>
        <w:rPr>
          <w:rFonts w:ascii="Times New Roman"/>
          <w:b w:val="false"/>
          <w:i w:val="false"/>
          <w:color w:val="000000"/>
          <w:sz w:val="28"/>
        </w:rPr>
        <w:t>Очередность рождения ребенка: ____________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________________________________________</w:t>
            </w:r>
          </w:p>
          <w:p>
            <w:pPr>
              <w:spacing w:after="20"/>
              <w:ind w:left="20"/>
              <w:jc w:val="both"/>
            </w:pPr>
            <w:r>
              <w:rPr>
                <w:rFonts w:ascii="Times New Roman"/>
                <w:b w:val="false"/>
                <w:i w:val="false"/>
                <w:color w:val="000000"/>
                <w:sz w:val="20"/>
              </w:rPr>
              <w:t>Банковский счет № _________________________________________</w:t>
            </w:r>
          </w:p>
          <w:p>
            <w:pPr>
              <w:spacing w:after="20"/>
              <w:ind w:left="20"/>
              <w:jc w:val="both"/>
            </w:pPr>
            <w:r>
              <w:rPr>
                <w:rFonts w:ascii="Times New Roman"/>
                <w:b w:val="false"/>
                <w:i w:val="false"/>
                <w:color w:val="000000"/>
                <w:sz w:val="20"/>
              </w:rPr>
              <w:t>Тип счета: текущий _________________________________________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93" w:id="73"/>
      <w:r>
        <w:rPr>
          <w:rFonts w:ascii="Times New Roman"/>
          <w:b w:val="false"/>
          <w:i w:val="false"/>
          <w:color w:val="000000"/>
          <w:sz w:val="28"/>
        </w:rPr>
        <w:t>
      Прошу назначить мне пособие на рождение ребенка и (или) пособие по уходу за ребенком по достижению им возраста одного года за счет средств республиканского бюджета (нужное подчеркнуть).</w:t>
      </w:r>
    </w:p>
    <w:bookmarkEnd w:id="73"/>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пособия на рождение и (или) пособия по уходу за ребенком по достижению им возраста одного года.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 пособия путем отправления на мобильный телефон смс-оповещения.</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 изменениях, влекущих прекращение выплаты пособия, а также изменения места 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94" w:id="74"/>
    <w:p>
      <w:pPr>
        <w:spacing w:after="0"/>
        <w:ind w:left="0"/>
        <w:jc w:val="both"/>
      </w:pPr>
      <w:r>
        <w:rPr>
          <w:rFonts w:ascii="Times New Roman"/>
          <w:b w:val="false"/>
          <w:i w:val="false"/>
          <w:color w:val="000000"/>
          <w:sz w:val="28"/>
        </w:rPr>
        <w:t>
      Перечень документов приложенных к заявлению:</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75"/>
      <w:r>
        <w:rPr>
          <w:rFonts w:ascii="Times New Roman"/>
          <w:b w:val="false"/>
          <w:i w:val="false"/>
          <w:color w:val="000000"/>
          <w:sz w:val="28"/>
        </w:rPr>
        <w:t>
      Контактные данные заявителя:</w:t>
      </w:r>
    </w:p>
    <w:bookmarkEnd w:id="75"/>
    <w:p>
      <w:pPr>
        <w:spacing w:after="0"/>
        <w:ind w:left="0"/>
        <w:jc w:val="both"/>
      </w:pPr>
      <w:r>
        <w:rPr>
          <w:rFonts w:ascii="Times New Roman"/>
          <w:b w:val="false"/>
          <w:i w:val="false"/>
          <w:color w:val="000000"/>
          <w:sz w:val="28"/>
        </w:rPr>
        <w:t>телефон_________ мобильный_______ адрес электронной почты _______</w:t>
      </w:r>
    </w:p>
    <w:p>
      <w:pPr>
        <w:spacing w:after="0"/>
        <w:ind w:left="0"/>
        <w:jc w:val="both"/>
      </w:pPr>
      <w:r>
        <w:rPr>
          <w:rFonts w:ascii="Times New Roman"/>
          <w:b w:val="false"/>
          <w:i w:val="false"/>
          <w:color w:val="000000"/>
          <w:sz w:val="28"/>
        </w:rPr>
        <w:t>"___" ____________ 20___год.</w:t>
      </w:r>
    </w:p>
    <w:p>
      <w:pPr>
        <w:spacing w:after="0"/>
        <w:ind w:left="0"/>
        <w:jc w:val="both"/>
      </w:pPr>
      <w:r>
        <w:rPr>
          <w:rFonts w:ascii="Times New Roman"/>
          <w:b w:val="false"/>
          <w:i w:val="false"/>
          <w:color w:val="000000"/>
          <w:sz w:val="28"/>
        </w:rPr>
        <w:t>Подпись заявителя ____________________</w:t>
      </w:r>
    </w:p>
    <w:p>
      <w:pPr>
        <w:spacing w:after="0"/>
        <w:ind w:left="0"/>
        <w:jc w:val="both"/>
      </w:pPr>
      <w:r>
        <w:rPr>
          <w:rFonts w:ascii="Times New Roman"/>
          <w:b w:val="false"/>
          <w:i w:val="false"/>
          <w:color w:val="000000"/>
          <w:sz w:val="28"/>
        </w:rPr>
        <w:t>Заявление принято "___" __________ 20___год № 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 пособий</w:t>
            </w:r>
            <w:r>
              <w:br/>
            </w:r>
            <w:r>
              <w:rPr>
                <w:rFonts w:ascii="Times New Roman"/>
                <w:b w:val="false"/>
                <w:i w:val="false"/>
                <w:color w:val="000000"/>
                <w:sz w:val="20"/>
              </w:rPr>
              <w:t>семьям, имеющим детей</w:t>
            </w:r>
          </w:p>
        </w:tc>
      </w:tr>
    </w:tbl>
    <w:bookmarkStart w:name="z98" w:id="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на портал,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 рождение и (или) пособия по уходу по форме согласно приложению 1 к Правилам назначения и выплаты государственных пособий семьям, имеющим детей, утвержденным приказом Министра здравоохранения и социального развития Республики Казахстан от 5 мая 2015 года </w:t>
            </w:r>
            <w:r>
              <w:rPr>
                <w:rFonts w:ascii="Times New Roman"/>
                <w:b w:val="false"/>
                <w:i w:val="false"/>
                <w:color w:val="000000"/>
                <w:sz w:val="20"/>
              </w:rPr>
              <w:t>№ 319</w:t>
            </w:r>
            <w:r>
              <w:rPr>
                <w:rFonts w:ascii="Times New Roman"/>
                <w:b w:val="false"/>
                <w:i w:val="false"/>
                <w:color w:val="000000"/>
                <w:sz w:val="20"/>
              </w:rPr>
              <w:t xml:space="preserve">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в случае подачи заявления и необходимых документов третьими лицами – доверенность, удостоверенной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получения информации о назначении пособия – запрос в форме электронного документа, удостоверенного ЭЦП услугополучателя.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При оформлении свидетельство (свидетельства)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в течение трех рабочих дней с даты утверждения или изменения Правил назначения и выплаты государственных пособий семьям, имеющим детей,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145" w:id="77"/>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77"/>
    <w:bookmarkStart w:name="z146" w:id="78"/>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воспитывающему ребенка с инвалидностью, пособия многодетной матери формируются запросы по ИИН заявителя,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78"/>
    <w:bookmarkStart w:name="z147" w:id="79"/>
    <w:p>
      <w:pPr>
        <w:spacing w:after="0"/>
        <w:ind w:left="0"/>
        <w:jc w:val="both"/>
      </w:pPr>
      <w:r>
        <w:rPr>
          <w:rFonts w:ascii="Times New Roman"/>
          <w:b w:val="false"/>
          <w:i w:val="false"/>
          <w:color w:val="000000"/>
          <w:sz w:val="28"/>
        </w:rPr>
        <w:t>
      1) удостоверяющих личность из ГБД ФЛ;</w:t>
      </w:r>
    </w:p>
    <w:bookmarkEnd w:id="79"/>
    <w:bookmarkStart w:name="z148" w:id="80"/>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bookmarkEnd w:id="80"/>
    <w:bookmarkStart w:name="z149" w:id="81"/>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ГБД ФЛ;</w:t>
      </w:r>
    </w:p>
    <w:bookmarkEnd w:id="81"/>
    <w:bookmarkStart w:name="z150" w:id="82"/>
    <w:p>
      <w:pPr>
        <w:spacing w:after="0"/>
        <w:ind w:left="0"/>
        <w:jc w:val="both"/>
      </w:pPr>
      <w:r>
        <w:rPr>
          <w:rFonts w:ascii="Times New Roman"/>
          <w:b w:val="false"/>
          <w:i w:val="false"/>
          <w:color w:val="000000"/>
          <w:sz w:val="28"/>
        </w:rPr>
        <w:t xml:space="preserve">
      4) о регистрации по постоянному и совместному месту жительства заявителя и ребенка с инвалидностью из ГБД ФЛ (для назначения пособия воспитывающему ребенка с инвалидностью); </w:t>
      </w:r>
    </w:p>
    <w:bookmarkEnd w:id="82"/>
    <w:bookmarkStart w:name="z151" w:id="83"/>
    <w:p>
      <w:pPr>
        <w:spacing w:after="0"/>
        <w:ind w:left="0"/>
        <w:jc w:val="both"/>
      </w:pPr>
      <w:r>
        <w:rPr>
          <w:rFonts w:ascii="Times New Roman"/>
          <w:b w:val="false"/>
          <w:i w:val="false"/>
          <w:color w:val="000000"/>
          <w:sz w:val="28"/>
        </w:rPr>
        <w:t>
      5) о регистрации рождения (смерти) по ИИН детей заявителя, при условии рождения всех детей в Республике Казахстан из ИС ЗАГС;</w:t>
      </w:r>
    </w:p>
    <w:bookmarkEnd w:id="83"/>
    <w:bookmarkStart w:name="z152" w:id="84"/>
    <w:p>
      <w:pPr>
        <w:spacing w:after="0"/>
        <w:ind w:left="0"/>
        <w:jc w:val="both"/>
      </w:pPr>
      <w:r>
        <w:rPr>
          <w:rFonts w:ascii="Times New Roman"/>
          <w:b w:val="false"/>
          <w:i w:val="false"/>
          <w:color w:val="000000"/>
          <w:sz w:val="28"/>
        </w:rPr>
        <w:t>
      6) о регистрации заключения, расторжения брака (супружества) заявителя из ИС ЗАГС;</w:t>
      </w:r>
    </w:p>
    <w:bookmarkEnd w:id="84"/>
    <w:bookmarkStart w:name="z153" w:id="85"/>
    <w:p>
      <w:pPr>
        <w:spacing w:after="0"/>
        <w:ind w:left="0"/>
        <w:jc w:val="both"/>
      </w:pPr>
      <w:r>
        <w:rPr>
          <w:rFonts w:ascii="Times New Roman"/>
          <w:b w:val="false"/>
          <w:i w:val="false"/>
          <w:color w:val="000000"/>
          <w:sz w:val="28"/>
        </w:rPr>
        <w:t>
      7) об установлении опеки (попечительства) над ребенком из ИС Министерства образования и науки Республики Казахстан;</w:t>
      </w:r>
    </w:p>
    <w:bookmarkEnd w:id="85"/>
    <w:bookmarkStart w:name="z154" w:id="86"/>
    <w:p>
      <w:pPr>
        <w:spacing w:after="0"/>
        <w:ind w:left="0"/>
        <w:jc w:val="both"/>
      </w:pPr>
      <w:r>
        <w:rPr>
          <w:rFonts w:ascii="Times New Roman"/>
          <w:b w:val="false"/>
          <w:i w:val="false"/>
          <w:color w:val="000000"/>
          <w:sz w:val="28"/>
        </w:rPr>
        <w:t>
      8) сведение об усыновлении (удочерении) из актовой записи о рождении в ИС ЗАГС;</w:t>
      </w:r>
    </w:p>
    <w:bookmarkEnd w:id="86"/>
    <w:bookmarkStart w:name="z155" w:id="87"/>
    <w:p>
      <w:pPr>
        <w:spacing w:after="0"/>
        <w:ind w:left="0"/>
        <w:jc w:val="both"/>
      </w:pPr>
      <w:r>
        <w:rPr>
          <w:rFonts w:ascii="Times New Roman"/>
          <w:b w:val="false"/>
          <w:i w:val="false"/>
          <w:color w:val="000000"/>
          <w:sz w:val="28"/>
        </w:rPr>
        <w:t>
      9) о коде отделения Государственной корпорации из ИС уполномоченного государственного органа;</w:t>
      </w:r>
    </w:p>
    <w:bookmarkEnd w:id="87"/>
    <w:bookmarkStart w:name="z156" w:id="88"/>
    <w:p>
      <w:pPr>
        <w:spacing w:after="0"/>
        <w:ind w:left="0"/>
        <w:jc w:val="both"/>
      </w:pPr>
      <w:r>
        <w:rPr>
          <w:rFonts w:ascii="Times New Roman"/>
          <w:b w:val="false"/>
          <w:i w:val="false"/>
          <w:color w:val="000000"/>
          <w:sz w:val="28"/>
        </w:rPr>
        <w:t>
      10) об установлении инвалидности на ребенка с инвалидностью из Централизованной базы данных инвалидов (для назначения пособия воспитывающему ребенка с инвалидностью);</w:t>
      </w:r>
    </w:p>
    <w:bookmarkEnd w:id="88"/>
    <w:bookmarkStart w:name="z157" w:id="89"/>
    <w:p>
      <w:pPr>
        <w:spacing w:after="0"/>
        <w:ind w:left="0"/>
        <w:jc w:val="both"/>
      </w:pPr>
      <w:r>
        <w:rPr>
          <w:rFonts w:ascii="Times New Roman"/>
          <w:b w:val="false"/>
          <w:i w:val="false"/>
          <w:color w:val="000000"/>
          <w:sz w:val="28"/>
        </w:rPr>
        <w:t>
      11) о награждении или получении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"Госнаграды" Администрации Президента Республики Казахстан;</w:t>
      </w:r>
    </w:p>
    <w:bookmarkEnd w:id="89"/>
    <w:bookmarkStart w:name="z158" w:id="90"/>
    <w:p>
      <w:pPr>
        <w:spacing w:after="0"/>
        <w:ind w:left="0"/>
        <w:jc w:val="both"/>
      </w:pPr>
      <w:r>
        <w:rPr>
          <w:rFonts w:ascii="Times New Roman"/>
          <w:b w:val="false"/>
          <w:i w:val="false"/>
          <w:color w:val="000000"/>
          <w:sz w:val="28"/>
        </w:rPr>
        <w:t>
      12) о факте прохождения очной формы обучения из ИС Министерства образования и науки Республики Казахстан.</w:t>
      </w:r>
    </w:p>
    <w:bookmarkEnd w:id="90"/>
    <w:bookmarkStart w:name="z159" w:id="91"/>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91"/>
    <w:bookmarkStart w:name="z160" w:id="92"/>
    <w:p>
      <w:pPr>
        <w:spacing w:after="0"/>
        <w:ind w:left="0"/>
        <w:jc w:val="both"/>
      </w:pPr>
      <w:r>
        <w:rPr>
          <w:rFonts w:ascii="Times New Roman"/>
          <w:b w:val="false"/>
          <w:i w:val="false"/>
          <w:color w:val="000000"/>
          <w:sz w:val="28"/>
        </w:rPr>
        <w:t>
      Примечание: расшифровка аббревиатур:</w:t>
      </w:r>
    </w:p>
    <w:bookmarkEnd w:id="92"/>
    <w:bookmarkStart w:name="z161" w:id="93"/>
    <w:p>
      <w:pPr>
        <w:spacing w:after="0"/>
        <w:ind w:left="0"/>
        <w:jc w:val="both"/>
      </w:pPr>
      <w:r>
        <w:rPr>
          <w:rFonts w:ascii="Times New Roman"/>
          <w:b w:val="false"/>
          <w:i w:val="false"/>
          <w:color w:val="000000"/>
          <w:sz w:val="28"/>
        </w:rPr>
        <w:t>
      ГБД ФЛ – Государственная база данных "Физические лица";</w:t>
      </w:r>
    </w:p>
    <w:bookmarkEnd w:id="93"/>
    <w:bookmarkStart w:name="z162" w:id="94"/>
    <w:p>
      <w:pPr>
        <w:spacing w:after="0"/>
        <w:ind w:left="0"/>
        <w:jc w:val="both"/>
      </w:pPr>
      <w:r>
        <w:rPr>
          <w:rFonts w:ascii="Times New Roman"/>
          <w:b w:val="false"/>
          <w:i w:val="false"/>
          <w:color w:val="000000"/>
          <w:sz w:val="28"/>
        </w:rPr>
        <w:t>
      ИС – информационная система;</w:t>
      </w:r>
    </w:p>
    <w:bookmarkEnd w:id="94"/>
    <w:bookmarkStart w:name="z163" w:id="95"/>
    <w:p>
      <w:pPr>
        <w:spacing w:after="0"/>
        <w:ind w:left="0"/>
        <w:jc w:val="both"/>
      </w:pPr>
      <w:r>
        <w:rPr>
          <w:rFonts w:ascii="Times New Roman"/>
          <w:b w:val="false"/>
          <w:i w:val="false"/>
          <w:color w:val="000000"/>
          <w:sz w:val="28"/>
        </w:rPr>
        <w:t>
      ИС БВУ – информационная система Банков второго уровня;</w:t>
      </w:r>
    </w:p>
    <w:bookmarkEnd w:id="95"/>
    <w:bookmarkStart w:name="z164" w:id="96"/>
    <w:p>
      <w:pPr>
        <w:spacing w:after="0"/>
        <w:ind w:left="0"/>
        <w:jc w:val="both"/>
      </w:pPr>
      <w:r>
        <w:rPr>
          <w:rFonts w:ascii="Times New Roman"/>
          <w:b w:val="false"/>
          <w:i w:val="false"/>
          <w:color w:val="000000"/>
          <w:sz w:val="28"/>
        </w:rPr>
        <w:t>
      ИИН – индивидуальный идентификационный номер;</w:t>
      </w:r>
    </w:p>
    <w:bookmarkEnd w:id="96"/>
    <w:bookmarkStart w:name="z165" w:id="97"/>
    <w:p>
      <w:pPr>
        <w:spacing w:after="0"/>
        <w:ind w:left="0"/>
        <w:jc w:val="both"/>
      </w:pPr>
      <w:r>
        <w:rPr>
          <w:rFonts w:ascii="Times New Roman"/>
          <w:b w:val="false"/>
          <w:i w:val="false"/>
          <w:color w:val="000000"/>
          <w:sz w:val="28"/>
        </w:rPr>
        <w:t>
      ИС ЗАГС – информационная система "Регистрационный пункт ЗАГС";</w:t>
      </w:r>
    </w:p>
    <w:bookmarkEnd w:id="97"/>
    <w:bookmarkStart w:name="z166" w:id="98"/>
    <w:p>
      <w:pPr>
        <w:spacing w:after="0"/>
        <w:ind w:left="0"/>
        <w:jc w:val="both"/>
      </w:pPr>
      <w:r>
        <w:rPr>
          <w:rFonts w:ascii="Times New Roman"/>
          <w:b w:val="false"/>
          <w:i w:val="false"/>
          <w:color w:val="000000"/>
          <w:sz w:val="28"/>
        </w:rPr>
        <w:t>
      ЭЦП – электронная цифровая подпись.</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99"/>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многодетным семьям, имеющим четырех и более совместно</w:t>
      </w:r>
      <w:r>
        <w:br/>
      </w:r>
      <w:r>
        <w:rPr>
          <w:rFonts w:ascii="Times New Roman"/>
          <w:b/>
          <w:i w:val="false"/>
          <w:color w:val="000000"/>
        </w:rPr>
        <w:t>проживающих несовершеннолетних детей, в том числе детей, обучающихся по очной</w:t>
      </w:r>
      <w:r>
        <w:br/>
      </w:r>
      <w:r>
        <w:rPr>
          <w:rFonts w:ascii="Times New Roman"/>
          <w:b/>
          <w:i w:val="false"/>
          <w:color w:val="000000"/>
        </w:rPr>
        <w:t>форме обучения в организациях среднего, технического и профессионального,</w:t>
      </w:r>
      <w:r>
        <w:br/>
      </w:r>
      <w:r>
        <w:rPr>
          <w:rFonts w:ascii="Times New Roman"/>
          <w:b/>
          <w:i w:val="false"/>
          <w:color w:val="000000"/>
        </w:rPr>
        <w:t>послесреднего, высшего и (или) послевузовского образования, после достижения ими</w:t>
      </w:r>
      <w:r>
        <w:br/>
      </w:r>
      <w:r>
        <w:rPr>
          <w:rFonts w:ascii="Times New Roman"/>
          <w:b/>
          <w:i w:val="false"/>
          <w:color w:val="000000"/>
        </w:rPr>
        <w:t>совершеннолетия 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 Республика Казахстан</w:t>
      </w:r>
      <w:r>
        <w:br/>
      </w:r>
      <w:r>
        <w:rPr>
          <w:rFonts w:ascii="Times New Roman"/>
          <w:b/>
          <w:i w:val="false"/>
          <w:color w:val="000000"/>
        </w:rPr>
        <w:t>Департамент Комитета труда и социальной защиты по __________ области (городу)</w:t>
      </w:r>
    </w:p>
    <w:bookmarkEnd w:id="99"/>
    <w:p>
      <w:pPr>
        <w:spacing w:after="0"/>
        <w:ind w:left="0"/>
        <w:jc w:val="both"/>
      </w:pPr>
      <w:bookmarkStart w:name="z171" w:id="100"/>
      <w:r>
        <w:rPr>
          <w:rFonts w:ascii="Times New Roman"/>
          <w:b w:val="false"/>
          <w:i w:val="false"/>
          <w:color w:val="000000"/>
          <w:sz w:val="28"/>
        </w:rPr>
        <w:t>
      Код отделения: __________________________________________________</w:t>
      </w:r>
    </w:p>
    <w:bookmarkEnd w:id="100"/>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заявителя: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____________ _____год</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места местожительства: 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город (район) __________________ село: __________________________</w:t>
      </w:r>
    </w:p>
    <w:p>
      <w:pPr>
        <w:spacing w:after="0"/>
        <w:ind w:left="0"/>
        <w:jc w:val="both"/>
      </w:pPr>
      <w:r>
        <w:rPr>
          <w:rFonts w:ascii="Times New Roman"/>
          <w:b w:val="false"/>
          <w:i w:val="false"/>
          <w:color w:val="000000"/>
          <w:sz w:val="28"/>
        </w:rPr>
        <w:t>улица (микрорайон)______________________ дом ______квартира_____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w:t>
            </w:r>
          </w:p>
        </w:tc>
      </w:tr>
    </w:tbl>
    <w:bookmarkStart w:name="z172" w:id="101"/>
    <w:p>
      <w:pPr>
        <w:spacing w:after="0"/>
        <w:ind w:left="0"/>
        <w:jc w:val="both"/>
      </w:pPr>
      <w:r>
        <w:rPr>
          <w:rFonts w:ascii="Times New Roman"/>
          <w:b w:val="false"/>
          <w:i w:val="false"/>
          <w:color w:val="000000"/>
          <w:sz w:val="28"/>
        </w:rPr>
        <w:t>
      Сведения о супруге и о детях заявителя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3"/>
      <w:r>
        <w:rPr>
          <w:rFonts w:ascii="Times New Roman"/>
          <w:b w:val="false"/>
          <w:i w:val="false"/>
          <w:color w:val="000000"/>
          <w:sz w:val="28"/>
        </w:rPr>
        <w:t>
      Прошу назначить мне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103"/>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мне пособия.</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 пособия путем отправления на мобильный телефон смс-оповещения.</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175" w:id="104"/>
    <w:p>
      <w:pPr>
        <w:spacing w:after="0"/>
        <w:ind w:left="0"/>
        <w:jc w:val="both"/>
      </w:pPr>
      <w:r>
        <w:rPr>
          <w:rFonts w:ascii="Times New Roman"/>
          <w:b w:val="false"/>
          <w:i w:val="false"/>
          <w:color w:val="000000"/>
          <w:sz w:val="28"/>
        </w:rPr>
        <w:t>
      Перечень документов, приложенных к заявлению:</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105"/>
      <w:r>
        <w:rPr>
          <w:rFonts w:ascii="Times New Roman"/>
          <w:b w:val="false"/>
          <w:i w:val="false"/>
          <w:color w:val="000000"/>
          <w:sz w:val="28"/>
        </w:rPr>
        <w:t>
      Контактные данные заявителя:</w:t>
      </w:r>
    </w:p>
    <w:bookmarkEnd w:id="105"/>
    <w:p>
      <w:pPr>
        <w:spacing w:after="0"/>
        <w:ind w:left="0"/>
        <w:jc w:val="both"/>
      </w:pPr>
      <w:r>
        <w:rPr>
          <w:rFonts w:ascii="Times New Roman"/>
          <w:b w:val="false"/>
          <w:i w:val="false"/>
          <w:color w:val="000000"/>
          <w:sz w:val="28"/>
        </w:rPr>
        <w:t>телефон домашний_________ мобильный __________ Е-маil 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179" w:id="1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 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(далее – Правила) и следующие документы:</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учебного заведения по форме согласно приложению 6 к Приказу № 223,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приложению 12-1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в течение трех рабочих дней с даты утверждения или изменения Правил назначения и выплаты государственных пособий семьям, имеющим детей,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4" w:id="107"/>
      <w:r>
        <w:rPr>
          <w:rFonts w:ascii="Times New Roman"/>
          <w:b w:val="false"/>
          <w:i w:val="false"/>
          <w:color w:val="000000"/>
          <w:sz w:val="28"/>
        </w:rPr>
        <w:t>
      Код района __________________________________</w:t>
      </w:r>
    </w:p>
    <w:bookmarkEnd w:id="107"/>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и социальной защиты по ________________ области</w:t>
      </w:r>
    </w:p>
    <w:bookmarkStart w:name="z225" w:id="108"/>
    <w:p>
      <w:pPr>
        <w:spacing w:after="0"/>
        <w:ind w:left="0"/>
        <w:jc w:val="left"/>
      </w:pPr>
      <w:r>
        <w:rPr>
          <w:rFonts w:ascii="Times New Roman"/>
          <w:b/>
          <w:i w:val="false"/>
          <w:color w:val="000000"/>
        </w:rPr>
        <w:t xml:space="preserve"> Заявление на изменение размера пособия</w:t>
      </w:r>
    </w:p>
    <w:bookmarkEnd w:id="108"/>
    <w:p>
      <w:pPr>
        <w:spacing w:after="0"/>
        <w:ind w:left="0"/>
        <w:jc w:val="both"/>
      </w:pPr>
      <w:bookmarkStart w:name="z226" w:id="109"/>
      <w:r>
        <w:rPr>
          <w:rFonts w:ascii="Times New Roman"/>
          <w:b w:val="false"/>
          <w:i w:val="false"/>
          <w:color w:val="000000"/>
          <w:sz w:val="28"/>
        </w:rPr>
        <w:t>
      От гражданина (ки) _____________________________________________________</w:t>
      </w:r>
    </w:p>
    <w:bookmarkEnd w:id="109"/>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______________________________</w:t>
      </w:r>
    </w:p>
    <w:p>
      <w:pPr>
        <w:spacing w:after="0"/>
        <w:ind w:left="0"/>
        <w:jc w:val="both"/>
      </w:pPr>
      <w:r>
        <w:rPr>
          <w:rFonts w:ascii="Times New Roman"/>
          <w:b w:val="false"/>
          <w:i w:val="false"/>
          <w:color w:val="000000"/>
          <w:sz w:val="28"/>
        </w:rPr>
        <w:t>Адрес постоянного места жительства: _____________________________________</w:t>
      </w:r>
    </w:p>
    <w:p>
      <w:pPr>
        <w:spacing w:after="0"/>
        <w:ind w:left="0"/>
        <w:jc w:val="both"/>
      </w:pPr>
      <w:r>
        <w:rPr>
          <w:rFonts w:ascii="Times New Roman"/>
          <w:b w:val="false"/>
          <w:i w:val="false"/>
          <w:color w:val="000000"/>
          <w:sz w:val="28"/>
        </w:rPr>
        <w:t>Область _________________________________ _____________________________</w:t>
      </w:r>
    </w:p>
    <w:p>
      <w:pPr>
        <w:spacing w:after="0"/>
        <w:ind w:left="0"/>
        <w:jc w:val="both"/>
      </w:pPr>
      <w:r>
        <w:rPr>
          <w:rFonts w:ascii="Times New Roman"/>
          <w:b w:val="false"/>
          <w:i w:val="false"/>
          <w:color w:val="000000"/>
          <w:sz w:val="28"/>
        </w:rPr>
        <w:t>город (район) ____________________ село: _________________________________</w:t>
      </w:r>
    </w:p>
    <w:p>
      <w:pPr>
        <w:spacing w:after="0"/>
        <w:ind w:left="0"/>
        <w:jc w:val="both"/>
      </w:pPr>
      <w:r>
        <w:rPr>
          <w:rFonts w:ascii="Times New Roman"/>
          <w:b w:val="false"/>
          <w:i w:val="false"/>
          <w:color w:val="000000"/>
          <w:sz w:val="28"/>
        </w:rPr>
        <w:t>улица (микрорайон) ________________________ дом _______ квартира _________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пособия многодетной семье.</w:t>
      </w:r>
    </w:p>
    <w:bookmarkStart w:name="z227" w:id="110"/>
    <w:p>
      <w:pPr>
        <w:spacing w:after="0"/>
        <w:ind w:left="0"/>
        <w:jc w:val="both"/>
      </w:pPr>
      <w:r>
        <w:rPr>
          <w:rFonts w:ascii="Times New Roman"/>
          <w:b w:val="false"/>
          <w:i w:val="false"/>
          <w:color w:val="000000"/>
          <w:sz w:val="28"/>
        </w:rPr>
        <w:t>
      Перечень документов, приложенных к заявлению:</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111"/>
      <w:r>
        <w:rPr>
          <w:rFonts w:ascii="Times New Roman"/>
          <w:b w:val="false"/>
          <w:i w:val="false"/>
          <w:color w:val="000000"/>
          <w:sz w:val="28"/>
        </w:rPr>
        <w:t>
      Даю согласие на сбор и обработку моих персональных данных, необходимых</w:t>
      </w:r>
    </w:p>
    <w:bookmarkEnd w:id="111"/>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 мобильный _____________ Е-маil ______________</w:t>
      </w:r>
    </w:p>
    <w:p>
      <w:pPr>
        <w:spacing w:after="0"/>
        <w:ind w:left="0"/>
        <w:jc w:val="both"/>
      </w:pPr>
      <w:r>
        <w:rPr>
          <w:rFonts w:ascii="Times New Roman"/>
          <w:b w:val="false"/>
          <w:i w:val="false"/>
          <w:color w:val="000000"/>
          <w:sz w:val="28"/>
        </w:rPr>
        <w:t>Дата подачи "____" 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 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принято "______" _______________ 20 ___ года № 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принявшего документы:</w:t>
      </w:r>
    </w:p>
    <w:p>
      <w:pPr>
        <w:spacing w:after="0"/>
        <w:ind w:left="0"/>
        <w:jc w:val="both"/>
      </w:pPr>
      <w:r>
        <w:rPr>
          <w:rFonts w:ascii="Times New Roman"/>
          <w:b w:val="false"/>
          <w:i w:val="false"/>
          <w:color w:val="000000"/>
          <w:sz w:val="28"/>
        </w:rPr>
        <w:t>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12"/>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(детей с инвалидностью)</w:t>
      </w:r>
      <w:r>
        <w:br/>
      </w:r>
      <w:r>
        <w:rPr>
          <w:rFonts w:ascii="Times New Roman"/>
          <w:b/>
          <w:i w:val="false"/>
          <w:color w:val="000000"/>
        </w:rPr>
        <w:t>Республика Казахстан Департамент Комитета труда и социальной защиты</w:t>
      </w:r>
      <w:r>
        <w:br/>
      </w:r>
      <w:r>
        <w:rPr>
          <w:rFonts w:ascii="Times New Roman"/>
          <w:b/>
          <w:i w:val="false"/>
          <w:color w:val="000000"/>
        </w:rPr>
        <w:t>по __________ области (городу)</w:t>
      </w:r>
    </w:p>
    <w:bookmarkEnd w:id="112"/>
    <w:p>
      <w:pPr>
        <w:spacing w:after="0"/>
        <w:ind w:left="0"/>
        <w:jc w:val="both"/>
      </w:pPr>
      <w:bookmarkStart w:name="z233" w:id="113"/>
      <w:r>
        <w:rPr>
          <w:rFonts w:ascii="Times New Roman"/>
          <w:b w:val="false"/>
          <w:i w:val="false"/>
          <w:color w:val="000000"/>
          <w:sz w:val="28"/>
        </w:rPr>
        <w:t>
      Код отделения: ____________________________________________________</w:t>
      </w:r>
    </w:p>
    <w:bookmarkEnd w:id="113"/>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 опекун (попечитель) 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 Номер документа: _________ Кем выдан: _________</w:t>
      </w:r>
    </w:p>
    <w:p>
      <w:pPr>
        <w:spacing w:after="0"/>
        <w:ind w:left="0"/>
        <w:jc w:val="both"/>
      </w:pPr>
      <w:r>
        <w:rPr>
          <w:rFonts w:ascii="Times New Roman"/>
          <w:b w:val="false"/>
          <w:i w:val="false"/>
          <w:color w:val="000000"/>
          <w:sz w:val="28"/>
        </w:rPr>
        <w:t>Дата выдачи: "___" ____________ ______ год</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_________________________ город (район) _____________________</w:t>
      </w:r>
    </w:p>
    <w:p>
      <w:pPr>
        <w:spacing w:after="0"/>
        <w:ind w:left="0"/>
        <w:jc w:val="both"/>
      </w:pPr>
      <w:r>
        <w:rPr>
          <w:rFonts w:ascii="Times New Roman"/>
          <w:b w:val="false"/>
          <w:i w:val="false"/>
          <w:color w:val="000000"/>
          <w:sz w:val="28"/>
        </w:rPr>
        <w:t>село: ______________________ улица (микрорайон) _____________________</w:t>
      </w:r>
    </w:p>
    <w:p>
      <w:pPr>
        <w:spacing w:after="0"/>
        <w:ind w:left="0"/>
        <w:jc w:val="both"/>
      </w:pPr>
      <w:r>
        <w:rPr>
          <w:rFonts w:ascii="Times New Roman"/>
          <w:b w:val="false"/>
          <w:i w:val="false"/>
          <w:color w:val="000000"/>
          <w:sz w:val="28"/>
        </w:rPr>
        <w:t>дом _____ квартира _________</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воспитывающего ребенка</w:t>
      </w:r>
    </w:p>
    <w:p>
      <w:pPr>
        <w:spacing w:after="0"/>
        <w:ind w:left="0"/>
        <w:jc w:val="both"/>
      </w:pPr>
      <w:r>
        <w:rPr>
          <w:rFonts w:ascii="Times New Roman"/>
          <w:b w:val="false"/>
          <w:i w:val="false"/>
          <w:color w:val="000000"/>
          <w:sz w:val="28"/>
        </w:rPr>
        <w:t>с инвалидностью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 __________ _______ года</w:t>
      </w:r>
    </w:p>
    <w:p>
      <w:pPr>
        <w:spacing w:after="0"/>
        <w:ind w:left="0"/>
        <w:jc w:val="both"/>
      </w:pPr>
      <w:r>
        <w:rPr>
          <w:rFonts w:ascii="Times New Roman"/>
          <w:b w:val="false"/>
          <w:i w:val="false"/>
          <w:color w:val="000000"/>
          <w:sz w:val="28"/>
        </w:rPr>
        <w:t>Адрес постоянного места жительства: __________________________________</w:t>
      </w:r>
    </w:p>
    <w:p>
      <w:pPr>
        <w:spacing w:after="0"/>
        <w:ind w:left="0"/>
        <w:jc w:val="both"/>
      </w:pPr>
      <w:r>
        <w:rPr>
          <w:rFonts w:ascii="Times New Roman"/>
          <w:b w:val="false"/>
          <w:i w:val="false"/>
          <w:color w:val="000000"/>
          <w:sz w:val="28"/>
        </w:rPr>
        <w:t>Область ____________ ________________ город (район) __________________</w:t>
      </w:r>
    </w:p>
    <w:p>
      <w:pPr>
        <w:spacing w:after="0"/>
        <w:ind w:left="0"/>
        <w:jc w:val="both"/>
      </w:pPr>
      <w:r>
        <w:rPr>
          <w:rFonts w:ascii="Times New Roman"/>
          <w:b w:val="false"/>
          <w:i w:val="false"/>
          <w:color w:val="000000"/>
          <w:sz w:val="28"/>
        </w:rPr>
        <w:t>село__________________________________________ улица (микрорайон)</w:t>
      </w:r>
    </w:p>
    <w:p>
      <w:pPr>
        <w:spacing w:after="0"/>
        <w:ind w:left="0"/>
        <w:jc w:val="both"/>
      </w:pPr>
      <w:r>
        <w:rPr>
          <w:rFonts w:ascii="Times New Roman"/>
          <w:b w:val="false"/>
          <w:i w:val="false"/>
          <w:color w:val="000000"/>
          <w:sz w:val="28"/>
        </w:rPr>
        <w:t>_____________дом____________ квартира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234" w:id="114"/>
      <w:r>
        <w:rPr>
          <w:rFonts w:ascii="Times New Roman"/>
          <w:b w:val="false"/>
          <w:i w:val="false"/>
          <w:color w:val="000000"/>
          <w:sz w:val="28"/>
        </w:rPr>
        <w:t>
      Прошу назначить мне пособие воспитывающему ребенка с инвалидностью.</w:t>
      </w:r>
    </w:p>
    <w:bookmarkEnd w:id="114"/>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пособия воспитывающему ребенка с инвалидностью.</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 (отказе в назначении) пособия воспитывающему ребенка с инвалидностью путем отправления на мобильный телефон смс-оповещения.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235" w:id="115"/>
    <w:p>
      <w:pPr>
        <w:spacing w:after="0"/>
        <w:ind w:left="0"/>
        <w:jc w:val="both"/>
      </w:pPr>
      <w:r>
        <w:rPr>
          <w:rFonts w:ascii="Times New Roman"/>
          <w:b w:val="false"/>
          <w:i w:val="false"/>
          <w:color w:val="000000"/>
          <w:sz w:val="28"/>
        </w:rPr>
        <w:t>
      Перечень документов приложенных к заявлению:</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116"/>
      <w:r>
        <w:rPr>
          <w:rFonts w:ascii="Times New Roman"/>
          <w:b w:val="false"/>
          <w:i w:val="false"/>
          <w:color w:val="000000"/>
          <w:sz w:val="28"/>
        </w:rPr>
        <w:t>
      Контактные данные заявителя:</w:t>
      </w:r>
    </w:p>
    <w:bookmarkEnd w:id="116"/>
    <w:p>
      <w:pPr>
        <w:spacing w:after="0"/>
        <w:ind w:left="0"/>
        <w:jc w:val="both"/>
      </w:pPr>
      <w:r>
        <w:rPr>
          <w:rFonts w:ascii="Times New Roman"/>
          <w:b w:val="false"/>
          <w:i w:val="false"/>
          <w:color w:val="000000"/>
          <w:sz w:val="28"/>
        </w:rPr>
        <w:t>телефон ___________ мобильный _______________ Е-маil ____________</w:t>
      </w:r>
    </w:p>
    <w:p>
      <w:pPr>
        <w:spacing w:after="0"/>
        <w:ind w:left="0"/>
        <w:jc w:val="both"/>
      </w:pPr>
      <w:r>
        <w:rPr>
          <w:rFonts w:ascii="Times New Roman"/>
          <w:b w:val="false"/>
          <w:i w:val="false"/>
          <w:color w:val="000000"/>
          <w:sz w:val="28"/>
        </w:rPr>
        <w:t>Подпись заявителя _______________</w:t>
      </w:r>
    </w:p>
    <w:p>
      <w:pPr>
        <w:spacing w:after="0"/>
        <w:ind w:left="0"/>
        <w:jc w:val="both"/>
      </w:pPr>
      <w:r>
        <w:rPr>
          <w:rFonts w:ascii="Times New Roman"/>
          <w:b w:val="false"/>
          <w:i w:val="false"/>
          <w:color w:val="000000"/>
          <w:sz w:val="28"/>
        </w:rPr>
        <w:t>Заявление принято "_____" ___________ 20__год №___________________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принявшего документы</w:t>
      </w:r>
    </w:p>
    <w:p>
      <w:pPr>
        <w:spacing w:after="0"/>
        <w:ind w:left="0"/>
        <w:jc w:val="both"/>
      </w:pPr>
      <w:r>
        <w:rPr>
          <w:rFonts w:ascii="Times New Roman"/>
          <w:b w:val="false"/>
          <w:i w:val="false"/>
          <w:color w:val="000000"/>
          <w:sz w:val="28"/>
        </w:rPr>
        <w:t>_________________________________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239" w:id="117"/>
    <w:p>
      <w:pPr>
        <w:spacing w:after="0"/>
        <w:ind w:left="0"/>
        <w:jc w:val="left"/>
      </w:pPr>
      <w:r>
        <w:rPr>
          <w:rFonts w:ascii="Times New Roman"/>
          <w:b/>
          <w:i w:val="false"/>
          <w:color w:val="000000"/>
        </w:rPr>
        <w:t xml:space="preserve"> Перечень основных требований к оказанию</w:t>
      </w:r>
      <w:r>
        <w:br/>
      </w:r>
      <w:r>
        <w:rPr>
          <w:rFonts w:ascii="Times New Roman"/>
          <w:b/>
          <w:i w:val="false"/>
          <w:color w:val="000000"/>
        </w:rPr>
        <w:t>"Назначение пособия матери или отцу, усыновителю (удочерителю), опекуну</w:t>
      </w:r>
      <w:r>
        <w:br/>
      </w:r>
      <w:r>
        <w:rPr>
          <w:rFonts w:ascii="Times New Roman"/>
          <w:b/>
          <w:i w:val="false"/>
          <w:color w:val="000000"/>
        </w:rPr>
        <w:t>(попечителю), воспитывающему ребенка с инвалидностью"</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5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(далее – Правила)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документ, удостоверяющий личность заявителя либо электронный документ из сервиса цифровых документов (для идентификации личности). </w:t>
            </w:r>
          </w:p>
          <w:p>
            <w:pPr>
              <w:spacing w:after="20"/>
              <w:ind w:left="20"/>
              <w:jc w:val="both"/>
            </w:pPr>
            <w:r>
              <w:rPr>
                <w:rFonts w:ascii="Times New Roman"/>
                <w:b w:val="false"/>
                <w:i w:val="false"/>
                <w:color w:val="000000"/>
                <w:sz w:val="20"/>
              </w:rPr>
              <w:t>
В случае обращения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об инвалидности ребенка.</w:t>
            </w:r>
          </w:p>
          <w:p>
            <w:pPr>
              <w:spacing w:after="20"/>
              <w:ind w:left="20"/>
              <w:jc w:val="both"/>
            </w:pPr>
            <w:r>
              <w:rPr>
                <w:rFonts w:ascii="Times New Roman"/>
                <w:b w:val="false"/>
                <w:i w:val="false"/>
                <w:color w:val="000000"/>
                <w:sz w:val="20"/>
              </w:rPr>
              <w:t xml:space="preserve">
Для жителей города Байконыр – справка отдела по учету и регистрации граждан жилищного хозяйства города Байконыр.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веб-портал "электронного правительства"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услугодатель в течение трех рабочих дней с даты утверждения или изменения Правил назначения и выплаты государственных пособий семьям, имеющим детей,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118"/>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многодетной матери, награжденным подвесками "Алтын алқа",</w:t>
      </w:r>
      <w:r>
        <w:br/>
      </w:r>
      <w:r>
        <w:rPr>
          <w:rFonts w:ascii="Times New Roman"/>
          <w:b/>
          <w:i w:val="false"/>
          <w:color w:val="000000"/>
        </w:rPr>
        <w:t>"Күміс алқа" или получившим ранее звание "Мать-героиня", награжденным орденами</w:t>
      </w:r>
      <w:r>
        <w:br/>
      </w:r>
      <w:r>
        <w:rPr>
          <w:rFonts w:ascii="Times New Roman"/>
          <w:b/>
          <w:i w:val="false"/>
          <w:color w:val="000000"/>
        </w:rPr>
        <w:t>"Материнская слава" I и II степени Республика Казахстан Департамент</w:t>
      </w:r>
      <w:r>
        <w:br/>
      </w:r>
      <w:r>
        <w:rPr>
          <w:rFonts w:ascii="Times New Roman"/>
          <w:b/>
          <w:i w:val="false"/>
          <w:color w:val="000000"/>
        </w:rPr>
        <w:t>Комитета труда и социальной защиты по ______________ области (городу)</w:t>
      </w:r>
    </w:p>
    <w:bookmarkEnd w:id="118"/>
    <w:p>
      <w:pPr>
        <w:spacing w:after="0"/>
        <w:ind w:left="0"/>
        <w:jc w:val="both"/>
      </w:pPr>
      <w:bookmarkStart w:name="z286" w:id="119"/>
      <w:r>
        <w:rPr>
          <w:rFonts w:ascii="Times New Roman"/>
          <w:b w:val="false"/>
          <w:i w:val="false"/>
          <w:color w:val="000000"/>
          <w:sz w:val="28"/>
        </w:rPr>
        <w:t>
      Код района _______________________________________________________</w:t>
      </w:r>
    </w:p>
    <w:bookmarkEnd w:id="119"/>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 номер документа: ______ кем выдан: 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__________________________________</w:t>
      </w:r>
    </w:p>
    <w:p>
      <w:pPr>
        <w:spacing w:after="0"/>
        <w:ind w:left="0"/>
        <w:jc w:val="both"/>
      </w:pPr>
      <w:r>
        <w:rPr>
          <w:rFonts w:ascii="Times New Roman"/>
          <w:b w:val="false"/>
          <w:i w:val="false"/>
          <w:color w:val="000000"/>
          <w:sz w:val="28"/>
        </w:rPr>
        <w:t>Область ______________________ город (район) ________________________</w:t>
      </w:r>
    </w:p>
    <w:p>
      <w:pPr>
        <w:spacing w:after="0"/>
        <w:ind w:left="0"/>
        <w:jc w:val="both"/>
      </w:pPr>
      <w:r>
        <w:rPr>
          <w:rFonts w:ascii="Times New Roman"/>
          <w:b w:val="false"/>
          <w:i w:val="false"/>
          <w:color w:val="000000"/>
          <w:sz w:val="28"/>
        </w:rPr>
        <w:t>село: _____________________ улица (микрорайон) ______________________</w:t>
      </w:r>
    </w:p>
    <w:p>
      <w:pPr>
        <w:spacing w:after="0"/>
        <w:ind w:left="0"/>
        <w:jc w:val="both"/>
      </w:pPr>
      <w:r>
        <w:rPr>
          <w:rFonts w:ascii="Times New Roman"/>
          <w:b w:val="false"/>
          <w:i w:val="false"/>
          <w:color w:val="000000"/>
          <w:sz w:val="28"/>
        </w:rPr>
        <w:t>дом ________ квартира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w:t>
            </w:r>
          </w:p>
        </w:tc>
      </w:tr>
    </w:tbl>
    <w:p>
      <w:pPr>
        <w:spacing w:after="0"/>
        <w:ind w:left="0"/>
        <w:jc w:val="both"/>
      </w:pPr>
      <w:bookmarkStart w:name="z287" w:id="120"/>
      <w:r>
        <w:rPr>
          <w:rFonts w:ascii="Times New Roman"/>
          <w:b w:val="false"/>
          <w:i w:val="false"/>
          <w:color w:val="000000"/>
          <w:sz w:val="28"/>
        </w:rPr>
        <w:t>
      Прошу назначить мне ежемесячное государственное пособия, назначаемое и выплачиваемое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0"/>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288" w:id="121"/>
    <w:p>
      <w:pPr>
        <w:spacing w:after="0"/>
        <w:ind w:left="0"/>
        <w:jc w:val="both"/>
      </w:pPr>
      <w:r>
        <w:rPr>
          <w:rFonts w:ascii="Times New Roman"/>
          <w:b w:val="false"/>
          <w:i w:val="false"/>
          <w:color w:val="000000"/>
          <w:sz w:val="28"/>
        </w:rPr>
        <w:t>
      Перечень документов, приложенных к заявлению:</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122"/>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122"/>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 мобильный __________ Е-маil ______________</w:t>
      </w:r>
    </w:p>
    <w:p>
      <w:pPr>
        <w:spacing w:after="0"/>
        <w:ind w:left="0"/>
        <w:jc w:val="both"/>
      </w:pPr>
      <w:r>
        <w:rPr>
          <w:rFonts w:ascii="Times New Roman"/>
          <w:b w:val="false"/>
          <w:i w:val="false"/>
          <w:color w:val="000000"/>
          <w:sz w:val="28"/>
        </w:rPr>
        <w:t>Дата подачи заявления "____" ____________20___ года</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гражданина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зарегистрировано за № _______________________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292" w:id="12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пособия многодетным матерям, награжденным</w:t>
      </w:r>
      <w:r>
        <w:br/>
      </w:r>
      <w:r>
        <w:rPr>
          <w:rFonts w:ascii="Times New Roman"/>
          <w:b/>
          <w:i w:val="false"/>
          <w:color w:val="000000"/>
        </w:rPr>
        <w:t>подвесками "Алтын алқа", "Күміс алқа" или получившим ранее звание</w:t>
      </w:r>
      <w:r>
        <w:br/>
      </w:r>
      <w:r>
        <w:rPr>
          <w:rFonts w:ascii="Times New Roman"/>
          <w:b/>
          <w:i w:val="false"/>
          <w:color w:val="000000"/>
        </w:rPr>
        <w:t>"Мать-героиня", награжденным орденами "Материнская слава" I и II степени"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 оформления материалов дела по мере необходимости для дополнения недостающего (их) документа (-ов) – на срок 30 (тридцать)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Через проактивную услугу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матери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xml:space="preserve">
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приложению 12-2 к Правилам, а также сканированная копия документа, подтверждающая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Назначение пособие многодетной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в течение трех рабочих дней с даты утверждения или изменения Правил назначения и выплаты государственных пособий семьям, имеющим детей, актуализируют информацию о порядке ее оказания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124"/>
    <w:p>
      <w:pPr>
        <w:spacing w:after="0"/>
        <w:ind w:left="0"/>
        <w:jc w:val="left"/>
      </w:pPr>
      <w:r>
        <w:rPr>
          <w:rFonts w:ascii="Times New Roman"/>
          <w:b/>
          <w:i w:val="false"/>
          <w:color w:val="000000"/>
        </w:rPr>
        <w:t xml:space="preserve"> Заявление на назначение единовременного пособия на рождение ребенка и (или)</w:t>
      </w:r>
      <w:r>
        <w:br/>
      </w:r>
      <w:r>
        <w:rPr>
          <w:rFonts w:ascii="Times New Roman"/>
          <w:b/>
          <w:i w:val="false"/>
          <w:color w:val="000000"/>
        </w:rPr>
        <w:t>пособия по уходу через веб-портал "электронного правительства"</w:t>
      </w:r>
      <w:r>
        <w:br/>
      </w:r>
      <w:r>
        <w:rPr>
          <w:rFonts w:ascii="Times New Roman"/>
          <w:b/>
          <w:i w:val="false"/>
          <w:color w:val="000000"/>
        </w:rPr>
        <w:t>Республика Казахстан Департамент Комитета труда и социальной защиты по ______________ области</w:t>
      </w:r>
    </w:p>
    <w:bookmarkEnd w:id="124"/>
    <w:p>
      <w:pPr>
        <w:spacing w:after="0"/>
        <w:ind w:left="0"/>
        <w:jc w:val="both"/>
      </w:pPr>
      <w:bookmarkStart w:name="z334" w:id="125"/>
      <w:r>
        <w:rPr>
          <w:rFonts w:ascii="Times New Roman"/>
          <w:b w:val="false"/>
          <w:i w:val="false"/>
          <w:color w:val="000000"/>
          <w:sz w:val="28"/>
        </w:rPr>
        <w:t>
      Код отделения: _______________________________________________________</w:t>
      </w:r>
    </w:p>
    <w:bookmarkEnd w:id="125"/>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 опекун (попечитель) 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Прошу назначить мне пособие на рождение ребенка и (или) пособие по уходу</w:t>
      </w:r>
    </w:p>
    <w:p>
      <w:pPr>
        <w:spacing w:after="0"/>
        <w:ind w:left="0"/>
        <w:jc w:val="both"/>
      </w:pPr>
      <w:r>
        <w:rPr>
          <w:rFonts w:ascii="Times New Roman"/>
          <w:b w:val="false"/>
          <w:i w:val="false"/>
          <w:color w:val="000000"/>
          <w:sz w:val="28"/>
        </w:rPr>
        <w:t>за ребенком за счет средств из республиканского бюджета. Сведения о ребенке,</w:t>
      </w:r>
    </w:p>
    <w:p>
      <w:pPr>
        <w:spacing w:after="0"/>
        <w:ind w:left="0"/>
        <w:jc w:val="both"/>
      </w:pPr>
      <w:r>
        <w:rPr>
          <w:rFonts w:ascii="Times New Roman"/>
          <w:b w:val="false"/>
          <w:i w:val="false"/>
          <w:color w:val="000000"/>
          <w:sz w:val="28"/>
        </w:rPr>
        <w:t>на которого назначается единовременное пособие на рождение и (или) пособие</w:t>
      </w:r>
    </w:p>
    <w:p>
      <w:pPr>
        <w:spacing w:after="0"/>
        <w:ind w:left="0"/>
        <w:jc w:val="both"/>
      </w:pPr>
      <w:r>
        <w:rPr>
          <w:rFonts w:ascii="Times New Roman"/>
          <w:b w:val="false"/>
          <w:i w:val="false"/>
          <w:color w:val="000000"/>
          <w:sz w:val="28"/>
        </w:rPr>
        <w:t>по уходу за ребенком: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Очередность рождения ребенка: __________________</w:t>
      </w:r>
    </w:p>
    <w:bookmarkStart w:name="z335" w:id="126"/>
    <w:p>
      <w:pPr>
        <w:spacing w:after="0"/>
        <w:ind w:left="0"/>
        <w:jc w:val="both"/>
      </w:pPr>
      <w:r>
        <w:rPr>
          <w:rFonts w:ascii="Times New Roman"/>
          <w:b w:val="false"/>
          <w:i w:val="false"/>
          <w:color w:val="000000"/>
          <w:sz w:val="28"/>
        </w:rPr>
        <w:t>
      Сведения о составе семьи заявителя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127"/>
      <w:r>
        <w:rPr>
          <w:rFonts w:ascii="Times New Roman"/>
          <w:b w:val="false"/>
          <w:i w:val="false"/>
          <w:color w:val="000000"/>
          <w:sz w:val="28"/>
        </w:rPr>
        <w:t>
      Подтверждение госорганов:</w:t>
      </w:r>
    </w:p>
    <w:bookmarkEnd w:id="127"/>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_____________________ Номер документа: 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__________город (район) ___________________ село: _______________</w:t>
      </w:r>
    </w:p>
    <w:p>
      <w:pPr>
        <w:spacing w:after="0"/>
        <w:ind w:left="0"/>
        <w:jc w:val="both"/>
      </w:pPr>
      <w:r>
        <w:rPr>
          <w:rFonts w:ascii="Times New Roman"/>
          <w:b w:val="false"/>
          <w:i w:val="false"/>
          <w:color w:val="000000"/>
          <w:sz w:val="28"/>
        </w:rPr>
        <w:t>улица (микрорайон) ______________ дом _________ квартира _______________</w:t>
      </w:r>
    </w:p>
    <w:bookmarkStart w:name="z337" w:id="128"/>
    <w:p>
      <w:pPr>
        <w:spacing w:after="0"/>
        <w:ind w:left="0"/>
        <w:jc w:val="both"/>
      </w:pPr>
      <w:r>
        <w:rPr>
          <w:rFonts w:ascii="Times New Roman"/>
          <w:b w:val="false"/>
          <w:i w:val="false"/>
          <w:color w:val="000000"/>
          <w:sz w:val="28"/>
        </w:rPr>
        <w:t>
      Данные членов семьи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129"/>
    <w:p>
      <w:pPr>
        <w:spacing w:after="0"/>
        <w:ind w:left="0"/>
        <w:jc w:val="both"/>
      </w:pPr>
      <w:r>
        <w:rPr>
          <w:rFonts w:ascii="Times New Roman"/>
          <w:b w:val="false"/>
          <w:i w:val="false"/>
          <w:color w:val="000000"/>
          <w:sz w:val="28"/>
        </w:rPr>
        <w:t>
      Данные из информационных систем</w:t>
      </w:r>
    </w:p>
    <w:bookmarkEnd w:id="129"/>
    <w:bookmarkStart w:name="z339" w:id="130"/>
    <w:p>
      <w:pPr>
        <w:spacing w:after="0"/>
        <w:ind w:left="0"/>
        <w:jc w:val="both"/>
      </w:pPr>
      <w:r>
        <w:rPr>
          <w:rFonts w:ascii="Times New Roman"/>
          <w:b w:val="false"/>
          <w:i w:val="false"/>
          <w:color w:val="000000"/>
          <w:sz w:val="28"/>
        </w:rPr>
        <w:t>
      Сведения о детях, входящих в состав семьи: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131"/>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131"/>
    <w:bookmarkStart w:name="z341" w:id="132"/>
    <w:p>
      <w:pPr>
        <w:spacing w:after="0"/>
        <w:ind w:left="0"/>
        <w:jc w:val="both"/>
      </w:pPr>
      <w:r>
        <w:rPr>
          <w:rFonts w:ascii="Times New Roman"/>
          <w:b w:val="false"/>
          <w:i w:val="false"/>
          <w:color w:val="000000"/>
          <w:sz w:val="28"/>
        </w:rPr>
        <w:t>
      Сведения о заключении брака (супружества):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34"/>
    <w:p>
      <w:pPr>
        <w:spacing w:after="0"/>
        <w:ind w:left="0"/>
        <w:jc w:val="both"/>
      </w:pPr>
      <w:r>
        <w:rPr>
          <w:rFonts w:ascii="Times New Roman"/>
          <w:b w:val="false"/>
          <w:i w:val="false"/>
          <w:color w:val="000000"/>
          <w:sz w:val="28"/>
        </w:rPr>
        <w:t>
      Сведения о расторжении брака (супружества):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136"/>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137"/>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347" w:id="138"/>
      <w:r>
        <w:rPr>
          <w:rFonts w:ascii="Times New Roman"/>
          <w:b w:val="false"/>
          <w:i w:val="false"/>
          <w:color w:val="000000"/>
          <w:sz w:val="28"/>
        </w:rPr>
        <w:t>
      Реквизиты банков второго уровня:</w:t>
      </w:r>
    </w:p>
    <w:bookmarkEnd w:id="138"/>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 мобильный _____________ E-mail 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39"/>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через веб-портал</w:t>
      </w:r>
      <w:r>
        <w:br/>
      </w:r>
      <w:r>
        <w:rPr>
          <w:rFonts w:ascii="Times New Roman"/>
          <w:b/>
          <w:i w:val="false"/>
          <w:color w:val="000000"/>
        </w:rPr>
        <w:t>"электронного правительства" Республика Казахстан Департамент Комитета труда</w:t>
      </w:r>
      <w:r>
        <w:br/>
      </w:r>
      <w:r>
        <w:rPr>
          <w:rFonts w:ascii="Times New Roman"/>
          <w:b/>
          <w:i w:val="false"/>
          <w:color w:val="000000"/>
        </w:rPr>
        <w:t>и социальной защиты по __________ области (городу)</w:t>
      </w:r>
    </w:p>
    <w:bookmarkEnd w:id="139"/>
    <w:p>
      <w:pPr>
        <w:spacing w:after="0"/>
        <w:ind w:left="0"/>
        <w:jc w:val="both"/>
      </w:pPr>
      <w:bookmarkStart w:name="z352" w:id="140"/>
      <w:r>
        <w:rPr>
          <w:rFonts w:ascii="Times New Roman"/>
          <w:b w:val="false"/>
          <w:i w:val="false"/>
          <w:color w:val="000000"/>
          <w:sz w:val="28"/>
        </w:rPr>
        <w:t>
      Код отделения: ______________________________________________________</w:t>
      </w:r>
    </w:p>
    <w:bookmarkEnd w:id="140"/>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 опекун (попечитель) 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назначаемого</w:t>
      </w:r>
    </w:p>
    <w:p>
      <w:pPr>
        <w:spacing w:after="0"/>
        <w:ind w:left="0"/>
        <w:jc w:val="both"/>
      </w:pPr>
      <w:r>
        <w:rPr>
          <w:rFonts w:ascii="Times New Roman"/>
          <w:b w:val="false"/>
          <w:i w:val="false"/>
          <w:color w:val="000000"/>
          <w:sz w:val="28"/>
        </w:rPr>
        <w:t>и выплачиваемого матери или отцу, усыновителю (удочерителю), опекуну</w:t>
      </w:r>
    </w:p>
    <w:p>
      <w:pPr>
        <w:spacing w:after="0"/>
        <w:ind w:left="0"/>
        <w:jc w:val="both"/>
      </w:pPr>
      <w:r>
        <w:rPr>
          <w:rFonts w:ascii="Times New Roman"/>
          <w:b w:val="false"/>
          <w:i w:val="false"/>
          <w:color w:val="000000"/>
          <w:sz w:val="28"/>
        </w:rPr>
        <w:t>(попечителю), воспитывающему ребенка с инвалидностью за счет средств</w:t>
      </w:r>
    </w:p>
    <w:p>
      <w:pPr>
        <w:spacing w:after="0"/>
        <w:ind w:left="0"/>
        <w:jc w:val="both"/>
      </w:pPr>
      <w:r>
        <w:rPr>
          <w:rFonts w:ascii="Times New Roman"/>
          <w:b w:val="false"/>
          <w:i w:val="false"/>
          <w:color w:val="000000"/>
          <w:sz w:val="28"/>
        </w:rPr>
        <w:t>из республиканского бюджета.</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воспитывающему ребенка</w:t>
      </w:r>
    </w:p>
    <w:p>
      <w:pPr>
        <w:spacing w:after="0"/>
        <w:ind w:left="0"/>
        <w:jc w:val="both"/>
      </w:pPr>
      <w:r>
        <w:rPr>
          <w:rFonts w:ascii="Times New Roman"/>
          <w:b w:val="false"/>
          <w:i w:val="false"/>
          <w:color w:val="000000"/>
          <w:sz w:val="28"/>
        </w:rPr>
        <w:t>с инвалидностью: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_______________________________</w:t>
      </w:r>
    </w:p>
    <w:p>
      <w:pPr>
        <w:spacing w:after="0"/>
        <w:ind w:left="0"/>
        <w:jc w:val="both"/>
      </w:pPr>
      <w:r>
        <w:rPr>
          <w:rFonts w:ascii="Times New Roman"/>
          <w:b w:val="false"/>
          <w:i w:val="false"/>
          <w:color w:val="000000"/>
          <w:sz w:val="28"/>
        </w:rPr>
        <w:t>Серия документа: _________ номер документа: ______ кем выдан: 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 город (район) _______________________</w:t>
      </w:r>
    </w:p>
    <w:p>
      <w:pPr>
        <w:spacing w:after="0"/>
        <w:ind w:left="0"/>
        <w:jc w:val="both"/>
      </w:pPr>
      <w:r>
        <w:rPr>
          <w:rFonts w:ascii="Times New Roman"/>
          <w:b w:val="false"/>
          <w:i w:val="false"/>
          <w:color w:val="000000"/>
          <w:sz w:val="28"/>
        </w:rPr>
        <w:t>село: ________________________ улица (микрорайон) _______________</w:t>
      </w:r>
    </w:p>
    <w:p>
      <w:pPr>
        <w:spacing w:after="0"/>
        <w:ind w:left="0"/>
        <w:jc w:val="both"/>
      </w:pPr>
      <w:r>
        <w:rPr>
          <w:rFonts w:ascii="Times New Roman"/>
          <w:b w:val="false"/>
          <w:i w:val="false"/>
          <w:color w:val="000000"/>
          <w:sz w:val="28"/>
        </w:rPr>
        <w:t>дом ________ квартира ___________</w:t>
      </w:r>
    </w:p>
    <w:bookmarkStart w:name="z353" w:id="141"/>
    <w:p>
      <w:pPr>
        <w:spacing w:after="0"/>
        <w:ind w:left="0"/>
        <w:jc w:val="both"/>
      </w:pPr>
      <w:r>
        <w:rPr>
          <w:rFonts w:ascii="Times New Roman"/>
          <w:b w:val="false"/>
          <w:i w:val="false"/>
          <w:color w:val="000000"/>
          <w:sz w:val="28"/>
        </w:rPr>
        <w:t>
      Сведения о наличии инвалидности у ребенка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142"/>
    <w:p>
      <w:pPr>
        <w:spacing w:after="0"/>
        <w:ind w:left="0"/>
        <w:jc w:val="both"/>
      </w:pPr>
      <w:r>
        <w:rPr>
          <w:rFonts w:ascii="Times New Roman"/>
          <w:b w:val="false"/>
          <w:i w:val="false"/>
          <w:color w:val="000000"/>
          <w:sz w:val="28"/>
        </w:rPr>
        <w:t>
      Данные из информационных систем</w:t>
      </w:r>
    </w:p>
    <w:bookmarkEnd w:id="142"/>
    <w:bookmarkStart w:name="z355" w:id="143"/>
    <w:p>
      <w:pPr>
        <w:spacing w:after="0"/>
        <w:ind w:left="0"/>
        <w:jc w:val="both"/>
      </w:pPr>
      <w:r>
        <w:rPr>
          <w:rFonts w:ascii="Times New Roman"/>
          <w:b w:val="false"/>
          <w:i w:val="false"/>
          <w:color w:val="000000"/>
          <w:sz w:val="28"/>
        </w:rPr>
        <w:t>
      Сведения о детях, входящих в состав семьи: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144"/>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144"/>
    <w:bookmarkStart w:name="z357" w:id="145"/>
    <w:p>
      <w:pPr>
        <w:spacing w:after="0"/>
        <w:ind w:left="0"/>
        <w:jc w:val="both"/>
      </w:pPr>
      <w:r>
        <w:rPr>
          <w:rFonts w:ascii="Times New Roman"/>
          <w:b w:val="false"/>
          <w:i w:val="false"/>
          <w:color w:val="000000"/>
          <w:sz w:val="28"/>
        </w:rPr>
        <w:t>
      Сведения о заключении брака (супружества):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146"/>
    <w:p>
      <w:pPr>
        <w:spacing w:after="0"/>
        <w:ind w:left="0"/>
        <w:jc w:val="both"/>
      </w:pPr>
      <w:r>
        <w:rPr>
          <w:rFonts w:ascii="Times New Roman"/>
          <w:b w:val="false"/>
          <w:i w:val="false"/>
          <w:color w:val="000000"/>
          <w:sz w:val="28"/>
        </w:rPr>
        <w:t>
      продолжение таблицы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147"/>
    <w:p>
      <w:pPr>
        <w:spacing w:after="0"/>
        <w:ind w:left="0"/>
        <w:jc w:val="both"/>
      </w:pPr>
      <w:r>
        <w:rPr>
          <w:rFonts w:ascii="Times New Roman"/>
          <w:b w:val="false"/>
          <w:i w:val="false"/>
          <w:color w:val="000000"/>
          <w:sz w:val="28"/>
        </w:rPr>
        <w:t>
      Сведения о расторжении брака (супружества):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148"/>
    <w:p>
      <w:pPr>
        <w:spacing w:after="0"/>
        <w:ind w:left="0"/>
        <w:jc w:val="both"/>
      </w:pPr>
      <w:r>
        <w:rPr>
          <w:rFonts w:ascii="Times New Roman"/>
          <w:b w:val="false"/>
          <w:i w:val="false"/>
          <w:color w:val="000000"/>
          <w:sz w:val="28"/>
        </w:rPr>
        <w:t>
      продолжение таблицы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14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50"/>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363" w:id="151"/>
      <w:r>
        <w:rPr>
          <w:rFonts w:ascii="Times New Roman"/>
          <w:b w:val="false"/>
          <w:i w:val="false"/>
          <w:color w:val="000000"/>
          <w:sz w:val="28"/>
        </w:rPr>
        <w:t>
      Реквизиты БВУ:</w:t>
      </w:r>
    </w:p>
    <w:bookmarkEnd w:id="151"/>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E-mail__________</w:t>
      </w:r>
    </w:p>
    <w:p>
      <w:pPr>
        <w:spacing w:after="0"/>
        <w:ind w:left="0"/>
        <w:jc w:val="both"/>
      </w:pPr>
      <w:bookmarkStart w:name="z364" w:id="152"/>
      <w:r>
        <w:rPr>
          <w:rFonts w:ascii="Times New Roman"/>
          <w:b w:val="false"/>
          <w:i w:val="false"/>
          <w:color w:val="000000"/>
          <w:sz w:val="28"/>
        </w:rPr>
        <w:t>
      Настоящим подтверждаю достоверность предоставленных данных.</w:t>
      </w:r>
    </w:p>
    <w:bookmarkEnd w:id="152"/>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8" w:id="153"/>
      <w:r>
        <w:rPr>
          <w:rFonts w:ascii="Times New Roman"/>
          <w:b w:val="false"/>
          <w:i w:val="false"/>
          <w:color w:val="000000"/>
          <w:sz w:val="28"/>
        </w:rPr>
        <w:t>
      Код ____________________________</w:t>
      </w:r>
    </w:p>
    <w:bookmarkEnd w:id="153"/>
    <w:p>
      <w:pPr>
        <w:spacing w:after="0"/>
        <w:ind w:left="0"/>
        <w:jc w:val="both"/>
      </w:pPr>
      <w:r>
        <w:rPr>
          <w:rFonts w:ascii="Times New Roman"/>
          <w:b w:val="false"/>
          <w:i w:val="false"/>
          <w:color w:val="000000"/>
          <w:sz w:val="28"/>
        </w:rPr>
        <w:t>Область (город) _________________</w:t>
      </w:r>
    </w:p>
    <w:bookmarkStart w:name="z369" w:id="154"/>
    <w:p>
      <w:pPr>
        <w:spacing w:after="0"/>
        <w:ind w:left="0"/>
        <w:jc w:val="left"/>
      </w:pPr>
      <w:r>
        <w:rPr>
          <w:rFonts w:ascii="Times New Roman"/>
          <w:b/>
          <w:i w:val="false"/>
          <w:color w:val="000000"/>
        </w:rPr>
        <w:t xml:space="preserve"> РЕШЕНИЕ № _____________ от "___" _______ 20__ года</w:t>
      </w:r>
      <w:r>
        <w:br/>
      </w:r>
      <w:r>
        <w:rPr>
          <w:rFonts w:ascii="Times New Roman"/>
          <w:b/>
          <w:i w:val="false"/>
          <w:color w:val="000000"/>
        </w:rPr>
        <w:t>Республика Казахстан Департамента Комитета труда и социальной защиты</w:t>
      </w:r>
      <w:r>
        <w:br/>
      </w:r>
      <w:r>
        <w:rPr>
          <w:rFonts w:ascii="Times New Roman"/>
          <w:b/>
          <w:i w:val="false"/>
          <w:color w:val="000000"/>
        </w:rPr>
        <w:t>по ____________________ области (городу)</w:t>
      </w:r>
    </w:p>
    <w:bookmarkEnd w:id="154"/>
    <w:p>
      <w:pPr>
        <w:spacing w:after="0"/>
        <w:ind w:left="0"/>
        <w:jc w:val="both"/>
      </w:pPr>
      <w:bookmarkStart w:name="z370" w:id="155"/>
      <w:r>
        <w:rPr>
          <w:rFonts w:ascii="Times New Roman"/>
          <w:b w:val="false"/>
          <w:i w:val="false"/>
          <w:color w:val="000000"/>
          <w:sz w:val="28"/>
        </w:rPr>
        <w:t>
      № дела ___________________________________</w:t>
      </w:r>
    </w:p>
    <w:bookmarkEnd w:id="155"/>
    <w:p>
      <w:pPr>
        <w:spacing w:after="0"/>
        <w:ind w:left="0"/>
        <w:jc w:val="both"/>
      </w:pPr>
      <w:r>
        <w:rPr>
          <w:rFonts w:ascii="Times New Roman"/>
          <w:b w:val="false"/>
          <w:i w:val="false"/>
          <w:color w:val="000000"/>
          <w:sz w:val="28"/>
        </w:rPr>
        <w:t>О назначении (изменении, отказе в назначении) пособия на рождение ребенка,</w:t>
      </w:r>
    </w:p>
    <w:p>
      <w:pPr>
        <w:spacing w:after="0"/>
        <w:ind w:left="0"/>
        <w:jc w:val="both"/>
      </w:pPr>
      <w:r>
        <w:rPr>
          <w:rFonts w:ascii="Times New Roman"/>
          <w:b w:val="false"/>
          <w:i w:val="false"/>
          <w:color w:val="000000"/>
          <w:sz w:val="28"/>
        </w:rPr>
        <w:t>пособия по уходу за ребенком по достижению им возраста одного года</w:t>
      </w:r>
    </w:p>
    <w:p>
      <w:pPr>
        <w:spacing w:after="0"/>
        <w:ind w:left="0"/>
        <w:jc w:val="both"/>
      </w:pPr>
      <w:r>
        <w:rPr>
          <w:rFonts w:ascii="Times New Roman"/>
          <w:b w:val="false"/>
          <w:i w:val="false"/>
          <w:color w:val="000000"/>
          <w:sz w:val="28"/>
        </w:rPr>
        <w:t>Заявитель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w:t>
      </w:r>
    </w:p>
    <w:p>
      <w:pPr>
        <w:spacing w:after="0"/>
        <w:ind w:left="0"/>
        <w:jc w:val="both"/>
      </w:pPr>
      <w:r>
        <w:rPr>
          <w:rFonts w:ascii="Times New Roman"/>
          <w:b w:val="false"/>
          <w:i w:val="false"/>
          <w:color w:val="000000"/>
          <w:sz w:val="28"/>
        </w:rPr>
        <w:t>________________________________________________ (прописью)</w:t>
      </w:r>
    </w:p>
    <w:p>
      <w:pPr>
        <w:spacing w:after="0"/>
        <w:ind w:left="0"/>
        <w:jc w:val="both"/>
      </w:pPr>
      <w:r>
        <w:rPr>
          <w:rFonts w:ascii="Times New Roman"/>
          <w:b w:val="false"/>
          <w:i w:val="false"/>
          <w:color w:val="000000"/>
          <w:sz w:val="28"/>
        </w:rPr>
        <w:t xml:space="preserve">1. Назначить в соответствии со статьей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пособиях семьям, имеющим детей":</w:t>
      </w:r>
    </w:p>
    <w:p>
      <w:pPr>
        <w:spacing w:after="0"/>
        <w:ind w:left="0"/>
        <w:jc w:val="both"/>
      </w:pPr>
      <w:r>
        <w:rPr>
          <w:rFonts w:ascii="Times New Roman"/>
          <w:b w:val="false"/>
          <w:i w:val="false"/>
          <w:color w:val="000000"/>
          <w:sz w:val="28"/>
        </w:rPr>
        <w:t>пособие на рождение _____________________________________________ тенге</w:t>
      </w:r>
    </w:p>
    <w:p>
      <w:pPr>
        <w:spacing w:after="0"/>
        <w:ind w:left="0"/>
        <w:jc w:val="both"/>
      </w:pPr>
      <w:r>
        <w:rPr>
          <w:rFonts w:ascii="Times New Roman"/>
          <w:b w:val="false"/>
          <w:i w:val="false"/>
          <w:color w:val="000000"/>
          <w:sz w:val="28"/>
        </w:rPr>
        <w:t>_____________________________________________________ (сумма прописью)</w:t>
      </w:r>
    </w:p>
    <w:p>
      <w:pPr>
        <w:spacing w:after="0"/>
        <w:ind w:left="0"/>
        <w:jc w:val="both"/>
      </w:pPr>
      <w:r>
        <w:rPr>
          <w:rFonts w:ascii="Times New Roman"/>
          <w:b w:val="false"/>
          <w:i w:val="false"/>
          <w:color w:val="000000"/>
          <w:sz w:val="28"/>
        </w:rPr>
        <w:t>пособие по уходу с ___________ 20__ года по ________________ 20__года</w:t>
      </w:r>
    </w:p>
    <w:p>
      <w:pPr>
        <w:spacing w:after="0"/>
        <w:ind w:left="0"/>
        <w:jc w:val="both"/>
      </w:pPr>
      <w:r>
        <w:rPr>
          <w:rFonts w:ascii="Times New Roman"/>
          <w:b w:val="false"/>
          <w:i w:val="false"/>
          <w:color w:val="000000"/>
          <w:sz w:val="28"/>
        </w:rPr>
        <w:t>в размере _______________ тенге ________________________________________</w:t>
      </w:r>
    </w:p>
    <w:p>
      <w:pPr>
        <w:spacing w:after="0"/>
        <w:ind w:left="0"/>
        <w:jc w:val="both"/>
      </w:pPr>
      <w:r>
        <w:rPr>
          <w:rFonts w:ascii="Times New Roman"/>
          <w:b w:val="false"/>
          <w:i w:val="false"/>
          <w:color w:val="000000"/>
          <w:sz w:val="28"/>
        </w:rPr>
        <w:t>_____________________________________________________ (сумма прописью)</w:t>
      </w:r>
    </w:p>
    <w:p>
      <w:pPr>
        <w:spacing w:after="0"/>
        <w:ind w:left="0"/>
        <w:jc w:val="both"/>
      </w:pPr>
      <w:r>
        <w:rPr>
          <w:rFonts w:ascii="Times New Roman"/>
          <w:b w:val="false"/>
          <w:i w:val="false"/>
          <w:color w:val="000000"/>
          <w:sz w:val="28"/>
        </w:rPr>
        <w:t>2. Изменить размер пособия по уходу с ______________ 20___ года</w:t>
      </w:r>
    </w:p>
    <w:p>
      <w:pPr>
        <w:spacing w:after="0"/>
        <w:ind w:left="0"/>
        <w:jc w:val="both"/>
      </w:pPr>
      <w:r>
        <w:rPr>
          <w:rFonts w:ascii="Times New Roman"/>
          <w:b w:val="false"/>
          <w:i w:val="false"/>
          <w:color w:val="000000"/>
          <w:sz w:val="28"/>
        </w:rPr>
        <w:t>по _______________ 20__ года и установить в размере _________________ тенге</w:t>
      </w:r>
    </w:p>
    <w:p>
      <w:pPr>
        <w:spacing w:after="0"/>
        <w:ind w:left="0"/>
        <w:jc w:val="both"/>
      </w:pPr>
      <w:r>
        <w:rPr>
          <w:rFonts w:ascii="Times New Roman"/>
          <w:b w:val="false"/>
          <w:i w:val="false"/>
          <w:color w:val="000000"/>
          <w:sz w:val="28"/>
        </w:rPr>
        <w:t>_____________________________________________________ (сумма прописью)</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 (основание)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 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4" w:id="156"/>
      <w:r>
        <w:rPr>
          <w:rFonts w:ascii="Times New Roman"/>
          <w:b w:val="false"/>
          <w:i w:val="false"/>
          <w:color w:val="000000"/>
          <w:sz w:val="28"/>
        </w:rPr>
        <w:t>
      Код ______________________</w:t>
      </w:r>
    </w:p>
    <w:bookmarkEnd w:id="156"/>
    <w:p>
      <w:pPr>
        <w:spacing w:after="0"/>
        <w:ind w:left="0"/>
        <w:jc w:val="both"/>
      </w:pPr>
      <w:r>
        <w:rPr>
          <w:rFonts w:ascii="Times New Roman"/>
          <w:b w:val="false"/>
          <w:i w:val="false"/>
          <w:color w:val="000000"/>
          <w:sz w:val="28"/>
        </w:rPr>
        <w:t>Область (город) ____________</w:t>
      </w:r>
    </w:p>
    <w:bookmarkStart w:name="z375" w:id="157"/>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по_______________________ области (городу)</w:t>
      </w:r>
    </w:p>
    <w:bookmarkEnd w:id="157"/>
    <w:p>
      <w:pPr>
        <w:spacing w:after="0"/>
        <w:ind w:left="0"/>
        <w:jc w:val="both"/>
      </w:pPr>
      <w:bookmarkStart w:name="z376" w:id="158"/>
      <w:r>
        <w:rPr>
          <w:rFonts w:ascii="Times New Roman"/>
          <w:b w:val="false"/>
          <w:i w:val="false"/>
          <w:color w:val="000000"/>
          <w:sz w:val="28"/>
        </w:rPr>
        <w:t>
      № дела ___________________</w:t>
      </w:r>
    </w:p>
    <w:bookmarkEnd w:id="158"/>
    <w:p>
      <w:pPr>
        <w:spacing w:after="0"/>
        <w:ind w:left="0"/>
        <w:jc w:val="both"/>
      </w:pPr>
      <w:r>
        <w:rPr>
          <w:rFonts w:ascii="Times New Roman"/>
          <w:b w:val="false"/>
          <w:i w:val="false"/>
          <w:color w:val="000000"/>
          <w:sz w:val="28"/>
        </w:rPr>
        <w:t>О назначении (изменении, возобновлении, отказе в назначении) государственного</w:t>
      </w:r>
    </w:p>
    <w:p>
      <w:pPr>
        <w:spacing w:after="0"/>
        <w:ind w:left="0"/>
        <w:jc w:val="both"/>
      </w:pPr>
      <w:r>
        <w:rPr>
          <w:rFonts w:ascii="Times New Roman"/>
          <w:b w:val="false"/>
          <w:i w:val="false"/>
          <w:color w:val="000000"/>
          <w:sz w:val="28"/>
        </w:rPr>
        <w:t>пособия многодетной семье.</w:t>
      </w:r>
    </w:p>
    <w:p>
      <w:pPr>
        <w:spacing w:after="0"/>
        <w:ind w:left="0"/>
        <w:jc w:val="both"/>
      </w:pPr>
      <w:r>
        <w:rPr>
          <w:rFonts w:ascii="Times New Roman"/>
          <w:b w:val="false"/>
          <w:i w:val="false"/>
          <w:color w:val="000000"/>
          <w:sz w:val="28"/>
        </w:rPr>
        <w:t>Гражданин (ка) _____________________________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 Дата рождения "____" _______ ____ года</w:t>
      </w:r>
    </w:p>
    <w:p>
      <w:pPr>
        <w:spacing w:after="0"/>
        <w:ind w:left="0"/>
        <w:jc w:val="both"/>
      </w:pPr>
      <w:r>
        <w:rPr>
          <w:rFonts w:ascii="Times New Roman"/>
          <w:b w:val="false"/>
          <w:i w:val="false"/>
          <w:color w:val="000000"/>
          <w:sz w:val="28"/>
        </w:rPr>
        <w:t>Дата обращения "____" _______ 20___ года № ___________</w:t>
      </w:r>
    </w:p>
    <w:p>
      <w:pPr>
        <w:spacing w:after="0"/>
        <w:ind w:left="0"/>
        <w:jc w:val="both"/>
      </w:pPr>
      <w:r>
        <w:rPr>
          <w:rFonts w:ascii="Times New Roman"/>
          <w:b w:val="false"/>
          <w:i w:val="false"/>
          <w:color w:val="000000"/>
          <w:sz w:val="28"/>
        </w:rPr>
        <w:t>1. Назначить государственное пособие многодетной семье в соответствии с пунктом</w:t>
      </w:r>
    </w:p>
    <w:p>
      <w:pPr>
        <w:spacing w:after="0"/>
        <w:ind w:left="0"/>
        <w:jc w:val="both"/>
      </w:pPr>
      <w:r>
        <w:rPr>
          <w:rFonts w:ascii="Times New Roman"/>
          <w:b w:val="false"/>
          <w:i w:val="false"/>
          <w:color w:val="000000"/>
          <w:sz w:val="28"/>
        </w:rPr>
        <w:t xml:space="preserve">______ статьи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пособиях</w:t>
      </w:r>
    </w:p>
    <w:p>
      <w:pPr>
        <w:spacing w:after="0"/>
        <w:ind w:left="0"/>
        <w:jc w:val="both"/>
      </w:pPr>
      <w:r>
        <w:rPr>
          <w:rFonts w:ascii="Times New Roman"/>
          <w:b w:val="false"/>
          <w:i w:val="false"/>
          <w:color w:val="000000"/>
          <w:sz w:val="28"/>
        </w:rPr>
        <w:t>семьям, имеющим детей"</w:t>
      </w:r>
    </w:p>
    <w:p>
      <w:pPr>
        <w:spacing w:after="0"/>
        <w:ind w:left="0"/>
        <w:jc w:val="both"/>
      </w:pPr>
      <w:r>
        <w:rPr>
          <w:rFonts w:ascii="Times New Roman"/>
          <w:b w:val="false"/>
          <w:i w:val="false"/>
          <w:color w:val="000000"/>
          <w:sz w:val="28"/>
        </w:rPr>
        <w:t>Размер месячного пособия многодетной семье на _____________ детей_______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прописью) с "___" ___________ 20__ года по "____" ____________ 20__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семье, в связи</w:t>
      </w:r>
    </w:p>
    <w:p>
      <w:pPr>
        <w:spacing w:after="0"/>
        <w:ind w:left="0"/>
        <w:jc w:val="both"/>
      </w:pPr>
      <w:r>
        <w:rPr>
          <w:rFonts w:ascii="Times New Roman"/>
          <w:b w:val="false"/>
          <w:i w:val="false"/>
          <w:color w:val="000000"/>
          <w:sz w:val="28"/>
        </w:rPr>
        <w:t>с изменением месячного расчетного показателя/ состава семьи: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месячного пособия многодетной семье на __ детей _________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прописью) с "___" ___________ 20__ года по "____" ____________ 20__ года</w:t>
      </w:r>
    </w:p>
    <w:p>
      <w:pPr>
        <w:spacing w:after="0"/>
        <w:ind w:left="0"/>
        <w:jc w:val="both"/>
      </w:pPr>
      <w:r>
        <w:rPr>
          <w:rFonts w:ascii="Times New Roman"/>
          <w:b w:val="false"/>
          <w:i w:val="false"/>
          <w:color w:val="000000"/>
          <w:sz w:val="28"/>
        </w:rPr>
        <w:t>3. Возобновить с "___" ___________ 20__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(основание)</w:t>
      </w:r>
    </w:p>
    <w:p>
      <w:pPr>
        <w:spacing w:after="0"/>
        <w:ind w:left="0"/>
        <w:jc w:val="both"/>
      </w:pPr>
      <w:r>
        <w:rPr>
          <w:rFonts w:ascii="Times New Roman"/>
          <w:b w:val="false"/>
          <w:i w:val="false"/>
          <w:color w:val="000000"/>
          <w:sz w:val="28"/>
        </w:rPr>
        <w:t>4. Отказать в назначении: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0" w:id="159"/>
      <w:r>
        <w:rPr>
          <w:rFonts w:ascii="Times New Roman"/>
          <w:b w:val="false"/>
          <w:i w:val="false"/>
          <w:color w:val="000000"/>
          <w:sz w:val="28"/>
        </w:rPr>
        <w:t>
      Код _____________________________</w:t>
      </w:r>
    </w:p>
    <w:bookmarkEnd w:id="159"/>
    <w:p>
      <w:pPr>
        <w:spacing w:after="0"/>
        <w:ind w:left="0"/>
        <w:jc w:val="both"/>
      </w:pPr>
      <w:r>
        <w:rPr>
          <w:rFonts w:ascii="Times New Roman"/>
          <w:b w:val="false"/>
          <w:i w:val="false"/>
          <w:color w:val="000000"/>
          <w:sz w:val="28"/>
        </w:rPr>
        <w:t>Область (город) ___________________</w:t>
      </w:r>
    </w:p>
    <w:bookmarkStart w:name="z381" w:id="160"/>
    <w:p>
      <w:pPr>
        <w:spacing w:after="0"/>
        <w:ind w:left="0"/>
        <w:jc w:val="left"/>
      </w:pPr>
      <w:r>
        <w:rPr>
          <w:rFonts w:ascii="Times New Roman"/>
          <w:b/>
          <w:i w:val="false"/>
          <w:color w:val="000000"/>
        </w:rPr>
        <w:t xml:space="preserve"> РЕШЕНИЕ № _____________________ от "___" ___________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 _______ области (городу) № дела ___________</w:t>
      </w:r>
    </w:p>
    <w:bookmarkEnd w:id="160"/>
    <w:p>
      <w:pPr>
        <w:spacing w:after="0"/>
        <w:ind w:left="0"/>
        <w:jc w:val="both"/>
      </w:pPr>
      <w:bookmarkStart w:name="z382" w:id="161"/>
      <w:r>
        <w:rPr>
          <w:rFonts w:ascii="Times New Roman"/>
          <w:b w:val="false"/>
          <w:i w:val="false"/>
          <w:color w:val="000000"/>
          <w:sz w:val="28"/>
        </w:rPr>
        <w:t>
      О назначении (изменении, возобновление, отказе в назначении) пособия</w:t>
      </w:r>
    </w:p>
    <w:bookmarkEnd w:id="161"/>
    <w:p>
      <w:pPr>
        <w:spacing w:after="0"/>
        <w:ind w:left="0"/>
        <w:jc w:val="both"/>
      </w:pPr>
      <w:r>
        <w:rPr>
          <w:rFonts w:ascii="Times New Roman"/>
          <w:b w:val="false"/>
          <w:i w:val="false"/>
          <w:color w:val="000000"/>
          <w:sz w:val="28"/>
        </w:rPr>
        <w:t>воспитывающему ребенка с инвалидностью</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______ 20 __ года по _____20__ года</w:t>
      </w:r>
    </w:p>
    <w:p>
      <w:pPr>
        <w:spacing w:after="0"/>
        <w:ind w:left="0"/>
        <w:jc w:val="both"/>
      </w:pPr>
      <w:r>
        <w:rPr>
          <w:rFonts w:ascii="Times New Roman"/>
          <w:b w:val="false"/>
          <w:i w:val="false"/>
          <w:color w:val="000000"/>
          <w:sz w:val="28"/>
        </w:rPr>
        <w:t xml:space="preserve">1. Назначить в соответствии со статьей _____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пособиях семьям, имеющим детей" пособие воспитывающему</w:t>
      </w:r>
    </w:p>
    <w:p>
      <w:pPr>
        <w:spacing w:after="0"/>
        <w:ind w:left="0"/>
        <w:jc w:val="both"/>
      </w:pPr>
      <w:r>
        <w:rPr>
          <w:rFonts w:ascii="Times New Roman"/>
          <w:b w:val="false"/>
          <w:i w:val="false"/>
          <w:color w:val="000000"/>
          <w:sz w:val="28"/>
        </w:rPr>
        <w:t>ребенка с инвалидностью с ______ 20___ года по _________ 20___ года</w:t>
      </w:r>
    </w:p>
    <w:p>
      <w:pPr>
        <w:spacing w:after="0"/>
        <w:ind w:left="0"/>
        <w:jc w:val="both"/>
      </w:pPr>
      <w:r>
        <w:rPr>
          <w:rFonts w:ascii="Times New Roman"/>
          <w:b w:val="false"/>
          <w:i w:val="false"/>
          <w:color w:val="000000"/>
          <w:sz w:val="28"/>
        </w:rPr>
        <w:t>в размере ________________ тенге _______________________ (сумма прописью)</w:t>
      </w:r>
    </w:p>
    <w:p>
      <w:pPr>
        <w:spacing w:after="0"/>
        <w:ind w:left="0"/>
        <w:jc w:val="both"/>
      </w:pPr>
      <w:r>
        <w:rPr>
          <w:rFonts w:ascii="Times New Roman"/>
          <w:b w:val="false"/>
          <w:i w:val="false"/>
          <w:color w:val="000000"/>
          <w:sz w:val="28"/>
        </w:rPr>
        <w:t>2. Изменить размер пособия воспитывающему ребенка с инвалидностью:</w:t>
      </w:r>
    </w:p>
    <w:p>
      <w:pPr>
        <w:spacing w:after="0"/>
        <w:ind w:left="0"/>
        <w:jc w:val="both"/>
      </w:pPr>
      <w:r>
        <w:rPr>
          <w:rFonts w:ascii="Times New Roman"/>
          <w:b w:val="false"/>
          <w:i w:val="false"/>
          <w:color w:val="000000"/>
          <w:sz w:val="28"/>
        </w:rPr>
        <w:t>с ____ 20__ года по ____20 __ года и установить в размере ________________ тенге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_____________________________________________________________</w:t>
      </w:r>
    </w:p>
    <w:p>
      <w:pPr>
        <w:spacing w:after="0"/>
        <w:ind w:left="0"/>
        <w:jc w:val="both"/>
      </w:pPr>
      <w:r>
        <w:rPr>
          <w:rFonts w:ascii="Times New Roman"/>
          <w:b w:val="false"/>
          <w:i w:val="false"/>
          <w:color w:val="000000"/>
          <w:sz w:val="28"/>
        </w:rPr>
        <w:t>3. Возобновить с "____" __________ 20__ года: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6" w:id="162"/>
      <w:r>
        <w:rPr>
          <w:rFonts w:ascii="Times New Roman"/>
          <w:b w:val="false"/>
          <w:i w:val="false"/>
          <w:color w:val="000000"/>
          <w:sz w:val="28"/>
        </w:rPr>
        <w:t>
      Код ______________________</w:t>
      </w:r>
    </w:p>
    <w:bookmarkEnd w:id="162"/>
    <w:p>
      <w:pPr>
        <w:spacing w:after="0"/>
        <w:ind w:left="0"/>
        <w:jc w:val="both"/>
      </w:pPr>
      <w:r>
        <w:rPr>
          <w:rFonts w:ascii="Times New Roman"/>
          <w:b w:val="false"/>
          <w:i w:val="false"/>
          <w:color w:val="000000"/>
          <w:sz w:val="28"/>
        </w:rPr>
        <w:t>Область (город) ____________</w:t>
      </w:r>
    </w:p>
    <w:bookmarkStart w:name="z387" w:id="163"/>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 _______________________ области (городу)</w:t>
      </w:r>
    </w:p>
    <w:bookmarkEnd w:id="163"/>
    <w:p>
      <w:pPr>
        <w:spacing w:after="0"/>
        <w:ind w:left="0"/>
        <w:jc w:val="both"/>
      </w:pPr>
      <w:bookmarkStart w:name="z388" w:id="164"/>
      <w:r>
        <w:rPr>
          <w:rFonts w:ascii="Times New Roman"/>
          <w:b w:val="false"/>
          <w:i w:val="false"/>
          <w:color w:val="000000"/>
          <w:sz w:val="28"/>
        </w:rPr>
        <w:t>
      № дела _______</w:t>
      </w:r>
    </w:p>
    <w:bookmarkEnd w:id="164"/>
    <w:p>
      <w:pPr>
        <w:spacing w:after="0"/>
        <w:ind w:left="0"/>
        <w:jc w:val="both"/>
      </w:pPr>
      <w:r>
        <w:rPr>
          <w:rFonts w:ascii="Times New Roman"/>
          <w:b w:val="false"/>
          <w:i w:val="false"/>
          <w:color w:val="000000"/>
          <w:sz w:val="28"/>
        </w:rPr>
        <w:t>О назначении (изменении, возобновлении, отказе в назначении) государственного</w:t>
      </w:r>
    </w:p>
    <w:p>
      <w:pPr>
        <w:spacing w:after="0"/>
        <w:ind w:left="0"/>
        <w:jc w:val="both"/>
      </w:pPr>
      <w:r>
        <w:rPr>
          <w:rFonts w:ascii="Times New Roman"/>
          <w:b w:val="false"/>
          <w:i w:val="false"/>
          <w:color w:val="000000"/>
          <w:sz w:val="28"/>
        </w:rPr>
        <w:t>пособия многодетной матери Гражданин (ка)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 Дата рождения "____" _______ __ года</w:t>
      </w:r>
    </w:p>
    <w:p>
      <w:pPr>
        <w:spacing w:after="0"/>
        <w:ind w:left="0"/>
        <w:jc w:val="both"/>
      </w:pPr>
      <w:r>
        <w:rPr>
          <w:rFonts w:ascii="Times New Roman"/>
          <w:b w:val="false"/>
          <w:i w:val="false"/>
          <w:color w:val="000000"/>
          <w:sz w:val="28"/>
        </w:rPr>
        <w:t>Дата обращения "___" _______ 20____ года</w:t>
      </w:r>
    </w:p>
    <w:p>
      <w:pPr>
        <w:spacing w:after="0"/>
        <w:ind w:left="0"/>
        <w:jc w:val="both"/>
      </w:pPr>
      <w:r>
        <w:rPr>
          <w:rFonts w:ascii="Times New Roman"/>
          <w:b w:val="false"/>
          <w:i w:val="false"/>
          <w:color w:val="000000"/>
          <w:sz w:val="28"/>
        </w:rPr>
        <w:t>1. Назначить государственное пособие многодетной матери в соответствии с пунктом</w:t>
      </w:r>
    </w:p>
    <w:p>
      <w:pPr>
        <w:spacing w:after="0"/>
        <w:ind w:left="0"/>
        <w:jc w:val="both"/>
      </w:pPr>
      <w:r>
        <w:rPr>
          <w:rFonts w:ascii="Times New Roman"/>
          <w:b w:val="false"/>
          <w:i w:val="false"/>
          <w:color w:val="000000"/>
          <w:sz w:val="28"/>
        </w:rPr>
        <w:t xml:space="preserve">______ статьи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пособиях</w:t>
      </w:r>
    </w:p>
    <w:p>
      <w:pPr>
        <w:spacing w:after="0"/>
        <w:ind w:left="0"/>
        <w:jc w:val="both"/>
      </w:pPr>
      <w:r>
        <w:rPr>
          <w:rFonts w:ascii="Times New Roman"/>
          <w:b w:val="false"/>
          <w:i w:val="false"/>
          <w:color w:val="000000"/>
          <w:sz w:val="28"/>
        </w:rPr>
        <w:t>семьям, имеющим детей"</w:t>
      </w:r>
    </w:p>
    <w:p>
      <w:pPr>
        <w:spacing w:after="0"/>
        <w:ind w:left="0"/>
        <w:jc w:val="both"/>
      </w:pPr>
      <w:r>
        <w:rPr>
          <w:rFonts w:ascii="Times New Roman"/>
          <w:b w:val="false"/>
          <w:i w:val="false"/>
          <w:color w:val="000000"/>
          <w:sz w:val="28"/>
        </w:rPr>
        <w:t>Размер месячного пособия _________ тенге ____________________ (сумма прописью)</w:t>
      </w:r>
    </w:p>
    <w:p>
      <w:pPr>
        <w:spacing w:after="0"/>
        <w:ind w:left="0"/>
        <w:jc w:val="both"/>
      </w:pPr>
      <w:r>
        <w:rPr>
          <w:rFonts w:ascii="Times New Roman"/>
          <w:b w:val="false"/>
          <w:i w:val="false"/>
          <w:color w:val="000000"/>
          <w:sz w:val="28"/>
        </w:rPr>
        <w:t>с "____" ___________ 20__ года по "____" ____________ 20__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матери, в связи</w:t>
      </w:r>
    </w:p>
    <w:p>
      <w:pPr>
        <w:spacing w:after="0"/>
        <w:ind w:left="0"/>
        <w:jc w:val="both"/>
      </w:pPr>
      <w:r>
        <w:rPr>
          <w:rFonts w:ascii="Times New Roman"/>
          <w:b w:val="false"/>
          <w:i w:val="false"/>
          <w:color w:val="000000"/>
          <w:sz w:val="28"/>
        </w:rPr>
        <w:t>с изменением месячного расчетного показателя: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пособия с "_____" ____ 20__ года</w:t>
      </w:r>
    </w:p>
    <w:p>
      <w:pPr>
        <w:spacing w:after="0"/>
        <w:ind w:left="0"/>
        <w:jc w:val="both"/>
      </w:pPr>
      <w:r>
        <w:rPr>
          <w:rFonts w:ascii="Times New Roman"/>
          <w:b w:val="false"/>
          <w:i w:val="false"/>
          <w:color w:val="000000"/>
          <w:sz w:val="28"/>
        </w:rPr>
        <w:t>________ тенге ____________________________________________ (сумма прописью)</w:t>
      </w:r>
    </w:p>
    <w:p>
      <w:pPr>
        <w:spacing w:after="0"/>
        <w:ind w:left="0"/>
        <w:jc w:val="both"/>
      </w:pPr>
      <w:r>
        <w:rPr>
          <w:rFonts w:ascii="Times New Roman"/>
          <w:b w:val="false"/>
          <w:i w:val="false"/>
          <w:color w:val="000000"/>
          <w:sz w:val="28"/>
        </w:rPr>
        <w:t>Размер месячного пособия _________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(сумма прописью)</w:t>
      </w:r>
    </w:p>
    <w:p>
      <w:pPr>
        <w:spacing w:after="0"/>
        <w:ind w:left="0"/>
        <w:jc w:val="both"/>
      </w:pPr>
      <w:r>
        <w:rPr>
          <w:rFonts w:ascii="Times New Roman"/>
          <w:b w:val="false"/>
          <w:i w:val="false"/>
          <w:color w:val="000000"/>
          <w:sz w:val="28"/>
        </w:rPr>
        <w:t>с "___" ___________ 20__ года по "____" ____________ 20__ года</w:t>
      </w:r>
    </w:p>
    <w:p>
      <w:pPr>
        <w:spacing w:after="0"/>
        <w:ind w:left="0"/>
        <w:jc w:val="both"/>
      </w:pPr>
      <w:r>
        <w:rPr>
          <w:rFonts w:ascii="Times New Roman"/>
          <w:b w:val="false"/>
          <w:i w:val="false"/>
          <w:color w:val="000000"/>
          <w:sz w:val="28"/>
        </w:rPr>
        <w:t>3. Отказать в назначении: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2" w:id="165"/>
      <w:r>
        <w:rPr>
          <w:rFonts w:ascii="Times New Roman"/>
          <w:b w:val="false"/>
          <w:i w:val="false"/>
          <w:color w:val="000000"/>
          <w:sz w:val="28"/>
        </w:rPr>
        <w:t>
      Код ______________________________________</w:t>
      </w:r>
    </w:p>
    <w:bookmarkEnd w:id="165"/>
    <w:p>
      <w:pPr>
        <w:spacing w:after="0"/>
        <w:ind w:left="0"/>
        <w:jc w:val="both"/>
      </w:pPr>
      <w:r>
        <w:rPr>
          <w:rFonts w:ascii="Times New Roman"/>
          <w:b w:val="false"/>
          <w:i w:val="false"/>
          <w:color w:val="000000"/>
          <w:sz w:val="28"/>
        </w:rPr>
        <w:t>Область __________________________________</w:t>
      </w:r>
    </w:p>
    <w:bookmarkStart w:name="z393" w:id="166"/>
    <w:p>
      <w:pPr>
        <w:spacing w:after="0"/>
        <w:ind w:left="0"/>
        <w:jc w:val="left"/>
      </w:pPr>
      <w:r>
        <w:rPr>
          <w:rFonts w:ascii="Times New Roman"/>
          <w:b/>
          <w:i w:val="false"/>
          <w:color w:val="000000"/>
        </w:rPr>
        <w:t xml:space="preserve"> Решение № ____ от "____" _______ 20__ года</w:t>
      </w:r>
      <w:r>
        <w:br/>
      </w:r>
      <w:r>
        <w:rPr>
          <w:rFonts w:ascii="Times New Roman"/>
          <w:b/>
          <w:i w:val="false"/>
          <w:color w:val="000000"/>
        </w:rPr>
        <w:t>Департамента Комитета труда и социальной защиты и миграции</w:t>
      </w:r>
      <w:r>
        <w:br/>
      </w:r>
      <w:r>
        <w:rPr>
          <w:rFonts w:ascii="Times New Roman"/>
          <w:b/>
          <w:i w:val="false"/>
          <w:color w:val="000000"/>
        </w:rPr>
        <w:t>по _____________________ области</w:t>
      </w:r>
    </w:p>
    <w:bookmarkEnd w:id="166"/>
    <w:p>
      <w:pPr>
        <w:spacing w:after="0"/>
        <w:ind w:left="0"/>
        <w:jc w:val="both"/>
      </w:pPr>
      <w:bookmarkStart w:name="z394" w:id="167"/>
      <w:r>
        <w:rPr>
          <w:rFonts w:ascii="Times New Roman"/>
          <w:b w:val="false"/>
          <w:i w:val="false"/>
          <w:color w:val="000000"/>
          <w:sz w:val="28"/>
        </w:rPr>
        <w:t>
      № дела __________________________</w:t>
      </w:r>
    </w:p>
    <w:bookmarkEnd w:id="167"/>
    <w:p>
      <w:pPr>
        <w:spacing w:after="0"/>
        <w:ind w:left="0"/>
        <w:jc w:val="both"/>
      </w:pPr>
      <w:r>
        <w:rPr>
          <w:rFonts w:ascii="Times New Roman"/>
          <w:b w:val="false"/>
          <w:i w:val="false"/>
          <w:color w:val="000000"/>
          <w:sz w:val="28"/>
        </w:rPr>
        <w:t>О приостановлении выплаты 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w:t>
      </w:r>
    </w:p>
    <w:p>
      <w:pPr>
        <w:spacing w:after="0"/>
        <w:ind w:left="0"/>
        <w:jc w:val="both"/>
      </w:pPr>
      <w:r>
        <w:rPr>
          <w:rFonts w:ascii="Times New Roman"/>
          <w:b w:val="false"/>
          <w:i w:val="false"/>
          <w:color w:val="000000"/>
          <w:sz w:val="28"/>
        </w:rPr>
        <w:t>Пол ______ Дата рождения "___" ________ ___ года</w:t>
      </w:r>
    </w:p>
    <w:p>
      <w:pPr>
        <w:spacing w:after="0"/>
        <w:ind w:left="0"/>
        <w:jc w:val="both"/>
      </w:pPr>
      <w:r>
        <w:rPr>
          <w:rFonts w:ascii="Times New Roman"/>
          <w:b w:val="false"/>
          <w:i w:val="false"/>
          <w:color w:val="000000"/>
          <w:sz w:val="28"/>
        </w:rPr>
        <w:t>Приостановить выплату с "__" _______ 20___ года</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8" w:id="168"/>
      <w:r>
        <w:rPr>
          <w:rFonts w:ascii="Times New Roman"/>
          <w:b w:val="false"/>
          <w:i w:val="false"/>
          <w:color w:val="000000"/>
          <w:sz w:val="28"/>
        </w:rPr>
        <w:t>
      Код ____________________</w:t>
      </w:r>
    </w:p>
    <w:bookmarkEnd w:id="168"/>
    <w:p>
      <w:pPr>
        <w:spacing w:after="0"/>
        <w:ind w:left="0"/>
        <w:jc w:val="both"/>
      </w:pPr>
      <w:r>
        <w:rPr>
          <w:rFonts w:ascii="Times New Roman"/>
          <w:b w:val="false"/>
          <w:i w:val="false"/>
          <w:color w:val="000000"/>
          <w:sz w:val="28"/>
        </w:rPr>
        <w:t>Область ________________</w:t>
      </w:r>
    </w:p>
    <w:bookmarkStart w:name="z399" w:id="169"/>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 Комитета труда и социальной защиты</w:t>
      </w:r>
      <w:r>
        <w:br/>
      </w:r>
      <w:r>
        <w:rPr>
          <w:rFonts w:ascii="Times New Roman"/>
          <w:b/>
          <w:i w:val="false"/>
          <w:color w:val="000000"/>
        </w:rPr>
        <w:t>по ________________________ области</w:t>
      </w:r>
    </w:p>
    <w:bookmarkEnd w:id="169"/>
    <w:p>
      <w:pPr>
        <w:spacing w:after="0"/>
        <w:ind w:left="0"/>
        <w:jc w:val="both"/>
      </w:pPr>
      <w:bookmarkStart w:name="z400" w:id="170"/>
      <w:r>
        <w:rPr>
          <w:rFonts w:ascii="Times New Roman"/>
          <w:b w:val="false"/>
          <w:i w:val="false"/>
          <w:color w:val="000000"/>
          <w:sz w:val="28"/>
        </w:rPr>
        <w:t>
      № дела ____________________________</w:t>
      </w:r>
    </w:p>
    <w:bookmarkEnd w:id="170"/>
    <w:p>
      <w:pPr>
        <w:spacing w:after="0"/>
        <w:ind w:left="0"/>
        <w:jc w:val="both"/>
      </w:pPr>
      <w:r>
        <w:rPr>
          <w:rFonts w:ascii="Times New Roman"/>
          <w:b w:val="false"/>
          <w:i w:val="false"/>
          <w:color w:val="000000"/>
          <w:sz w:val="28"/>
        </w:rPr>
        <w:t>О прекращении выплаты 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Пол _______ Дата рождения "___" ________ 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 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4" w:id="171"/>
      <w:r>
        <w:rPr>
          <w:rFonts w:ascii="Times New Roman"/>
          <w:b w:val="false"/>
          <w:i w:val="false"/>
          <w:color w:val="000000"/>
          <w:sz w:val="28"/>
        </w:rPr>
        <w:t>
      Код района _________</w:t>
      </w:r>
    </w:p>
    <w:bookmarkEnd w:id="171"/>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по_______________ области</w:t>
      </w:r>
    </w:p>
    <w:bookmarkStart w:name="z405" w:id="172"/>
    <w:p>
      <w:pPr>
        <w:spacing w:after="0"/>
        <w:ind w:left="0"/>
        <w:jc w:val="left"/>
      </w:pPr>
      <w:r>
        <w:rPr>
          <w:rFonts w:ascii="Times New Roman"/>
          <w:b/>
          <w:i w:val="false"/>
          <w:color w:val="000000"/>
        </w:rPr>
        <w:t xml:space="preserve"> Заявление</w:t>
      </w:r>
    </w:p>
    <w:bookmarkEnd w:id="172"/>
    <w:p>
      <w:pPr>
        <w:spacing w:after="0"/>
        <w:ind w:left="0"/>
        <w:jc w:val="both"/>
      </w:pPr>
      <w:bookmarkStart w:name="z406" w:id="173"/>
      <w:r>
        <w:rPr>
          <w:rFonts w:ascii="Times New Roman"/>
          <w:b w:val="false"/>
          <w:i w:val="false"/>
          <w:color w:val="000000"/>
          <w:sz w:val="28"/>
        </w:rPr>
        <w:t>
      от гражданина (ки) ________________________________________________</w:t>
      </w:r>
    </w:p>
    <w:bookmarkEnd w:id="173"/>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"______"__________ 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 город (район) __________________</w:t>
      </w:r>
    </w:p>
    <w:p>
      <w:pPr>
        <w:spacing w:after="0"/>
        <w:ind w:left="0"/>
        <w:jc w:val="both"/>
      </w:pPr>
      <w:r>
        <w:rPr>
          <w:rFonts w:ascii="Times New Roman"/>
          <w:b w:val="false"/>
          <w:i w:val="false"/>
          <w:color w:val="000000"/>
          <w:sz w:val="28"/>
        </w:rPr>
        <w:t>село: __________________ улица (микрорайон) _______________________</w:t>
      </w:r>
    </w:p>
    <w:p>
      <w:pPr>
        <w:spacing w:after="0"/>
        <w:ind w:left="0"/>
        <w:jc w:val="both"/>
      </w:pPr>
      <w:r>
        <w:rPr>
          <w:rFonts w:ascii="Times New Roman"/>
          <w:b w:val="false"/>
          <w:i w:val="false"/>
          <w:color w:val="000000"/>
          <w:sz w:val="28"/>
        </w:rPr>
        <w:t>дом _____________________________ квартира _______________________</w:t>
      </w:r>
    </w:p>
    <w:p>
      <w:pPr>
        <w:spacing w:after="0"/>
        <w:ind w:left="0"/>
        <w:jc w:val="both"/>
      </w:pPr>
      <w:r>
        <w:rPr>
          <w:rFonts w:ascii="Times New Roman"/>
          <w:b w:val="false"/>
          <w:i w:val="false"/>
          <w:color w:val="000000"/>
          <w:sz w:val="28"/>
        </w:rPr>
        <w:t>Прошу запросить дело получателя (пособия по уходу, пособия многодетной семьи,</w:t>
      </w:r>
    </w:p>
    <w:p>
      <w:pPr>
        <w:spacing w:after="0"/>
        <w:ind w:left="0"/>
        <w:jc w:val="both"/>
      </w:pPr>
      <w:r>
        <w:rPr>
          <w:rFonts w:ascii="Times New Roman"/>
          <w:b w:val="false"/>
          <w:i w:val="false"/>
          <w:color w:val="000000"/>
          <w:sz w:val="28"/>
        </w:rPr>
        <w:t>пособие воспитывающему ребенка с инвалидностью, пособие многодетной матери)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__________________________________</w:t>
      </w:r>
    </w:p>
    <w:p>
      <w:pPr>
        <w:spacing w:after="0"/>
        <w:ind w:left="0"/>
        <w:jc w:val="both"/>
      </w:pPr>
      <w:r>
        <w:rPr>
          <w:rFonts w:ascii="Times New Roman"/>
          <w:b w:val="false"/>
          <w:i w:val="false"/>
          <w:color w:val="000000"/>
          <w:sz w:val="28"/>
        </w:rPr>
        <w:t>________________________________________________________________</w:t>
      </w:r>
    </w:p>
    <w:bookmarkStart w:name="z407" w:id="174"/>
    <w:p>
      <w:pPr>
        <w:spacing w:after="0"/>
        <w:ind w:left="0"/>
        <w:jc w:val="both"/>
      </w:pPr>
      <w:r>
        <w:rPr>
          <w:rFonts w:ascii="Times New Roman"/>
          <w:b w:val="false"/>
          <w:i w:val="false"/>
          <w:color w:val="000000"/>
          <w:sz w:val="28"/>
        </w:rPr>
        <w:t>
      Перечень документов, приложенных к заявлению:</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175"/>
      <w:r>
        <w:rPr>
          <w:rFonts w:ascii="Times New Roman"/>
          <w:b w:val="false"/>
          <w:i w:val="false"/>
          <w:color w:val="000000"/>
          <w:sz w:val="28"/>
        </w:rPr>
        <w:t>
      Контактные данные заявителя:</w:t>
      </w:r>
    </w:p>
    <w:bookmarkEnd w:id="175"/>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Е-mаil ______________________</w:t>
      </w:r>
    </w:p>
    <w:p>
      <w:pPr>
        <w:spacing w:after="0"/>
        <w:ind w:left="0"/>
        <w:jc w:val="both"/>
      </w:pPr>
      <w:r>
        <w:rPr>
          <w:rFonts w:ascii="Times New Roman"/>
          <w:b w:val="false"/>
          <w:i w:val="false"/>
          <w:color w:val="000000"/>
          <w:sz w:val="28"/>
        </w:rPr>
        <w:t>Дата подачи "__________" __________ 20 ___года</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гражданина ______________________________________________</w:t>
      </w:r>
    </w:p>
    <w:p>
      <w:pPr>
        <w:spacing w:after="0"/>
        <w:ind w:left="0"/>
        <w:jc w:val="both"/>
      </w:pPr>
      <w:r>
        <w:rPr>
          <w:rFonts w:ascii="Times New Roman"/>
          <w:b w:val="false"/>
          <w:i w:val="false"/>
          <w:color w:val="000000"/>
          <w:sz w:val="28"/>
        </w:rPr>
        <w:t>принято "_______"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176"/>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многодетным семьям, имеющим четырех и более совместно</w:t>
      </w:r>
      <w:r>
        <w:br/>
      </w:r>
      <w:r>
        <w:rPr>
          <w:rFonts w:ascii="Times New Roman"/>
          <w:b/>
          <w:i w:val="false"/>
          <w:color w:val="000000"/>
        </w:rPr>
        <w:t>проживающих несовершеннолетних детей, в том числе детей, обучающихся по очной</w:t>
      </w:r>
      <w:r>
        <w:br/>
      </w:r>
      <w:r>
        <w:rPr>
          <w:rFonts w:ascii="Times New Roman"/>
          <w:b/>
          <w:i w:val="false"/>
          <w:color w:val="000000"/>
        </w:rPr>
        <w:t>форме обучения в организациях среднего, технического и профессионального,</w:t>
      </w:r>
      <w:r>
        <w:br/>
      </w:r>
      <w:r>
        <w:rPr>
          <w:rFonts w:ascii="Times New Roman"/>
          <w:b/>
          <w:i w:val="false"/>
          <w:color w:val="000000"/>
        </w:rPr>
        <w:t>послесреднего, высшего и (или) послевузовского образования, после достижения ими</w:t>
      </w:r>
      <w:r>
        <w:br/>
      </w:r>
      <w:r>
        <w:rPr>
          <w:rFonts w:ascii="Times New Roman"/>
          <w:b/>
          <w:i w:val="false"/>
          <w:color w:val="000000"/>
        </w:rPr>
        <w:t>совершеннолетия 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 через веб-портал</w:t>
      </w:r>
      <w:r>
        <w:br/>
      </w:r>
      <w:r>
        <w:rPr>
          <w:rFonts w:ascii="Times New Roman"/>
          <w:b/>
          <w:i w:val="false"/>
          <w:color w:val="000000"/>
        </w:rPr>
        <w:t>"электронного правительства" Республика Казахстан Департамент Комитета труда</w:t>
      </w:r>
      <w:r>
        <w:br/>
      </w:r>
      <w:r>
        <w:rPr>
          <w:rFonts w:ascii="Times New Roman"/>
          <w:b/>
          <w:i w:val="false"/>
          <w:color w:val="000000"/>
        </w:rPr>
        <w:t>и социальной защиты по __________ области (городу)</w:t>
      </w:r>
    </w:p>
    <w:bookmarkEnd w:id="176"/>
    <w:p>
      <w:pPr>
        <w:spacing w:after="0"/>
        <w:ind w:left="0"/>
        <w:jc w:val="both"/>
      </w:pPr>
      <w:bookmarkStart w:name="z413" w:id="177"/>
      <w:r>
        <w:rPr>
          <w:rFonts w:ascii="Times New Roman"/>
          <w:b w:val="false"/>
          <w:i w:val="false"/>
          <w:color w:val="000000"/>
          <w:sz w:val="28"/>
        </w:rPr>
        <w:t>
      Код отделения: _______________________________</w:t>
      </w:r>
    </w:p>
    <w:bookmarkEnd w:id="17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назначаемое и</w:t>
      </w:r>
    </w:p>
    <w:p>
      <w:pPr>
        <w:spacing w:after="0"/>
        <w:ind w:left="0"/>
        <w:jc w:val="both"/>
      </w:pPr>
      <w:r>
        <w:rPr>
          <w:rFonts w:ascii="Times New Roman"/>
          <w:b w:val="false"/>
          <w:i w:val="false"/>
          <w:color w:val="000000"/>
          <w:sz w:val="28"/>
        </w:rPr>
        <w:t>выплачиваемое многодетным семьям, имеющим четырех и более совместно</w:t>
      </w:r>
    </w:p>
    <w:p>
      <w:pPr>
        <w:spacing w:after="0"/>
        <w:ind w:left="0"/>
        <w:jc w:val="both"/>
      </w:pPr>
      <w:r>
        <w:rPr>
          <w:rFonts w:ascii="Times New Roman"/>
          <w:b w:val="false"/>
          <w:i w:val="false"/>
          <w:color w:val="000000"/>
          <w:sz w:val="28"/>
        </w:rPr>
        <w:t>проживающих несовершеннолетних детей, в том числе детей, обучающихся</w:t>
      </w:r>
    </w:p>
    <w:p>
      <w:pPr>
        <w:spacing w:after="0"/>
        <w:ind w:left="0"/>
        <w:jc w:val="both"/>
      </w:pPr>
      <w:r>
        <w:rPr>
          <w:rFonts w:ascii="Times New Roman"/>
          <w:b w:val="false"/>
          <w:i w:val="false"/>
          <w:color w:val="000000"/>
          <w:sz w:val="28"/>
        </w:rPr>
        <w:t>по очной форме обучения в организациях среднего, технического и</w:t>
      </w:r>
    </w:p>
    <w:p>
      <w:pPr>
        <w:spacing w:after="0"/>
        <w:ind w:left="0"/>
        <w:jc w:val="both"/>
      </w:pPr>
      <w:r>
        <w:rPr>
          <w:rFonts w:ascii="Times New Roman"/>
          <w:b w:val="false"/>
          <w:i w:val="false"/>
          <w:color w:val="000000"/>
          <w:sz w:val="28"/>
        </w:rPr>
        <w:t>профессионального, послесреднего, высшего и (или) послевузовского образования,</w:t>
      </w:r>
    </w:p>
    <w:p>
      <w:pPr>
        <w:spacing w:after="0"/>
        <w:ind w:left="0"/>
        <w:jc w:val="both"/>
      </w:pPr>
      <w:r>
        <w:rPr>
          <w:rFonts w:ascii="Times New Roman"/>
          <w:b w:val="false"/>
          <w:i w:val="false"/>
          <w:color w:val="000000"/>
          <w:sz w:val="28"/>
        </w:rPr>
        <w:t>после достижения ими совершеннолетия до времени окончания организаций</w:t>
      </w:r>
    </w:p>
    <w:p>
      <w:pPr>
        <w:spacing w:after="0"/>
        <w:ind w:left="0"/>
        <w:jc w:val="both"/>
      </w:pPr>
      <w:r>
        <w:rPr>
          <w:rFonts w:ascii="Times New Roman"/>
          <w:b w:val="false"/>
          <w:i w:val="false"/>
          <w:color w:val="000000"/>
          <w:sz w:val="28"/>
        </w:rPr>
        <w:t>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за счет средств республиканского бюджета.</w:t>
      </w:r>
    </w:p>
    <w:bookmarkStart w:name="z414" w:id="178"/>
    <w:p>
      <w:pPr>
        <w:spacing w:after="0"/>
        <w:ind w:left="0"/>
        <w:jc w:val="both"/>
      </w:pPr>
      <w:r>
        <w:rPr>
          <w:rFonts w:ascii="Times New Roman"/>
          <w:b w:val="false"/>
          <w:i w:val="false"/>
          <w:color w:val="000000"/>
          <w:sz w:val="28"/>
        </w:rPr>
        <w:t>
      Сведения о детях заявителя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180"/>
      <w:r>
        <w:rPr>
          <w:rFonts w:ascii="Times New Roman"/>
          <w:b w:val="false"/>
          <w:i w:val="false"/>
          <w:color w:val="000000"/>
          <w:sz w:val="28"/>
        </w:rPr>
        <w:t>
      Подтверждение госорганов:</w:t>
      </w:r>
    </w:p>
    <w:bookmarkEnd w:id="180"/>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_________ номер документа: ______ кем выдан: 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 город (район) ___________________</w:t>
      </w:r>
    </w:p>
    <w:p>
      <w:pPr>
        <w:spacing w:after="0"/>
        <w:ind w:left="0"/>
        <w:jc w:val="both"/>
      </w:pPr>
      <w:r>
        <w:rPr>
          <w:rFonts w:ascii="Times New Roman"/>
          <w:b w:val="false"/>
          <w:i w:val="false"/>
          <w:color w:val="000000"/>
          <w:sz w:val="28"/>
        </w:rPr>
        <w:t>село: ________________________ улица (микрорайон) ___________________</w:t>
      </w:r>
    </w:p>
    <w:p>
      <w:pPr>
        <w:spacing w:after="0"/>
        <w:ind w:left="0"/>
        <w:jc w:val="both"/>
      </w:pPr>
      <w:r>
        <w:rPr>
          <w:rFonts w:ascii="Times New Roman"/>
          <w:b w:val="false"/>
          <w:i w:val="false"/>
          <w:color w:val="000000"/>
          <w:sz w:val="28"/>
        </w:rPr>
        <w:t>дом ________ квартира ___________</w:t>
      </w:r>
    </w:p>
    <w:p>
      <w:pPr>
        <w:spacing w:after="0"/>
        <w:ind w:left="0"/>
        <w:jc w:val="both"/>
      </w:pPr>
      <w:r>
        <w:rPr>
          <w:rFonts w:ascii="Times New Roman"/>
          <w:b w:val="false"/>
          <w:i w:val="false"/>
          <w:color w:val="000000"/>
          <w:sz w:val="28"/>
        </w:rPr>
        <w:t>Данные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 w:id="181"/>
      <w:r>
        <w:rPr>
          <w:rFonts w:ascii="Times New Roman"/>
          <w:b w:val="false"/>
          <w:i w:val="false"/>
          <w:color w:val="000000"/>
          <w:sz w:val="28"/>
        </w:rPr>
        <w:t>
      Данные из информационных систем</w:t>
      </w:r>
    </w:p>
    <w:bookmarkEnd w:id="181"/>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8" w:id="182"/>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182"/>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184"/>
    <w:p>
      <w:pPr>
        <w:spacing w:after="0"/>
        <w:ind w:left="0"/>
        <w:jc w:val="both"/>
      </w:pPr>
      <w:r>
        <w:rPr>
          <w:rFonts w:ascii="Times New Roman"/>
          <w:b w:val="false"/>
          <w:i w:val="false"/>
          <w:color w:val="000000"/>
          <w:sz w:val="28"/>
        </w:rPr>
        <w:t>
      Сведения о расторжении брака (супружества):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186"/>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187"/>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424" w:id="188"/>
      <w:r>
        <w:rPr>
          <w:rFonts w:ascii="Times New Roman"/>
          <w:b w:val="false"/>
          <w:i w:val="false"/>
          <w:color w:val="000000"/>
          <w:sz w:val="28"/>
        </w:rPr>
        <w:t>
      Реквизиты БВУ:</w:t>
      </w:r>
    </w:p>
    <w:bookmarkEnd w:id="188"/>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w:t>
      </w:r>
    </w:p>
    <w:p>
      <w:pPr>
        <w:spacing w:after="0"/>
        <w:ind w:left="0"/>
        <w:jc w:val="both"/>
      </w:pPr>
      <w:r>
        <w:rPr>
          <w:rFonts w:ascii="Times New Roman"/>
          <w:b w:val="false"/>
          <w:i w:val="false"/>
          <w:color w:val="000000"/>
          <w:sz w:val="28"/>
        </w:rPr>
        <w:t>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470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189"/>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многодетной матери, награжденным подвесками "Алтын алқа",</w:t>
      </w:r>
      <w:r>
        <w:br/>
      </w:r>
      <w:r>
        <w:rPr>
          <w:rFonts w:ascii="Times New Roman"/>
          <w:b/>
          <w:i w:val="false"/>
          <w:color w:val="000000"/>
        </w:rPr>
        <w:t>"Күміс алқа" или получившим ранее звание "Мать-героиня", награжденным орденами</w:t>
      </w:r>
      <w:r>
        <w:br/>
      </w:r>
      <w:r>
        <w:rPr>
          <w:rFonts w:ascii="Times New Roman"/>
          <w:b/>
          <w:i w:val="false"/>
          <w:color w:val="000000"/>
        </w:rPr>
        <w:t>"Материнская слава" I и II степени через веб-портал "электронного правительства"</w:t>
      </w:r>
      <w:r>
        <w:br/>
      </w:r>
      <w:r>
        <w:rPr>
          <w:rFonts w:ascii="Times New Roman"/>
          <w:b/>
          <w:i w:val="false"/>
          <w:color w:val="000000"/>
        </w:rPr>
        <w:t>Республика Казахстан Департамент Комитета труда и социальной защиты</w:t>
      </w:r>
      <w:r>
        <w:br/>
      </w:r>
      <w:r>
        <w:rPr>
          <w:rFonts w:ascii="Times New Roman"/>
          <w:b/>
          <w:i w:val="false"/>
          <w:color w:val="000000"/>
        </w:rPr>
        <w:t>по __________ области (городу)</w:t>
      </w:r>
    </w:p>
    <w:bookmarkEnd w:id="189"/>
    <w:p>
      <w:pPr>
        <w:spacing w:after="0"/>
        <w:ind w:left="0"/>
        <w:jc w:val="both"/>
      </w:pPr>
      <w:bookmarkStart w:name="z429" w:id="190"/>
      <w:r>
        <w:rPr>
          <w:rFonts w:ascii="Times New Roman"/>
          <w:b w:val="false"/>
          <w:i w:val="false"/>
          <w:color w:val="000000"/>
          <w:sz w:val="28"/>
        </w:rPr>
        <w:t>
      Код отделения: _______________________________</w:t>
      </w:r>
    </w:p>
    <w:bookmarkEnd w:id="190"/>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 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назначаемого и выплачиваемого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 за счет средств из республиканского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430" w:id="191"/>
      <w:r>
        <w:rPr>
          <w:rFonts w:ascii="Times New Roman"/>
          <w:b w:val="false"/>
          <w:i w:val="false"/>
          <w:color w:val="000000"/>
          <w:sz w:val="28"/>
        </w:rPr>
        <w:t>
      Реквизиты БВУ:</w:t>
      </w:r>
    </w:p>
    <w:bookmarkEnd w:id="191"/>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 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bookmarkStart w:name="z431" w:id="192"/>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192"/>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